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F0726" w14:textId="77777777" w:rsidR="005C43A0" w:rsidRDefault="005C43A0" w:rsidP="005C43A0">
      <w:pPr>
        <w:pStyle w:val="11"/>
        <w:keepNext w:val="0"/>
        <w:keepLines w:val="0"/>
        <w:spacing w:beforeLines="50" w:before="156" w:afterLines="50" w:after="156" w:line="360" w:lineRule="auto"/>
        <w:jc w:val="center"/>
        <w:rPr>
          <w:rFonts w:ascii="宋体" w:hAnsi="宋体"/>
          <w:bCs w:val="0"/>
        </w:rPr>
      </w:pPr>
      <w:bookmarkStart w:id="0" w:name="_Toc6143"/>
      <w:r>
        <w:rPr>
          <w:rFonts w:ascii="宋体" w:hAnsi="宋体"/>
          <w:bCs w:val="0"/>
        </w:rPr>
        <w:t>第三章 投标文件格式</w:t>
      </w:r>
      <w:bookmarkEnd w:id="0"/>
    </w:p>
    <w:p w14:paraId="6A621644" w14:textId="77777777" w:rsidR="005C43A0" w:rsidRDefault="005C43A0" w:rsidP="005C43A0">
      <w:pPr>
        <w:spacing w:line="360" w:lineRule="auto"/>
        <w:rPr>
          <w:rFonts w:ascii="宋体" w:hAnsi="宋体"/>
        </w:rPr>
      </w:pPr>
    </w:p>
    <w:p w14:paraId="4FFD2A42" w14:textId="77777777" w:rsidR="005C43A0" w:rsidRDefault="005C43A0" w:rsidP="005C43A0">
      <w:pPr>
        <w:spacing w:line="360" w:lineRule="auto"/>
        <w:rPr>
          <w:rFonts w:ascii="宋体" w:hAnsi="宋体"/>
        </w:rPr>
      </w:pPr>
    </w:p>
    <w:p w14:paraId="3E4B13F9" w14:textId="77777777" w:rsidR="005C43A0" w:rsidRDefault="005C43A0" w:rsidP="005C43A0">
      <w:pPr>
        <w:pStyle w:val="2"/>
        <w:spacing w:beforeLines="100" w:before="312" w:after="0" w:line="360" w:lineRule="auto"/>
        <w:ind w:left="420"/>
        <w:jc w:val="center"/>
        <w:rPr>
          <w:rFonts w:ascii="宋体" w:eastAsia="宋体" w:hAnsi="宋体"/>
          <w:b w:val="0"/>
          <w:bCs w:val="0"/>
          <w:sz w:val="30"/>
          <w:szCs w:val="28"/>
        </w:rPr>
      </w:pPr>
      <w:bookmarkStart w:id="1" w:name="_Toc12339"/>
      <w:bookmarkStart w:id="2" w:name="_Toc138844824"/>
      <w:r>
        <w:rPr>
          <w:rFonts w:ascii="宋体" w:eastAsia="宋体" w:hAnsi="宋体"/>
          <w:b w:val="0"/>
          <w:bCs w:val="0"/>
          <w:sz w:val="30"/>
          <w:szCs w:val="28"/>
        </w:rPr>
        <w:t>一、商务标格式</w:t>
      </w:r>
      <w:bookmarkEnd w:id="1"/>
      <w:bookmarkEnd w:id="2"/>
    </w:p>
    <w:p w14:paraId="614A03CF" w14:textId="77777777" w:rsidR="005C43A0" w:rsidRDefault="005C43A0" w:rsidP="005C43A0">
      <w:pPr>
        <w:spacing w:line="360" w:lineRule="auto"/>
        <w:rPr>
          <w:rFonts w:ascii="宋体" w:hAnsi="宋体"/>
        </w:rPr>
      </w:pPr>
    </w:p>
    <w:p w14:paraId="6F80F98F" w14:textId="77777777" w:rsidR="005C43A0" w:rsidRDefault="005C43A0" w:rsidP="005C43A0">
      <w:pPr>
        <w:pStyle w:val="2f9"/>
        <w:spacing w:line="360" w:lineRule="auto"/>
        <w:rPr>
          <w:rFonts w:hAnsi="宋体"/>
          <w:szCs w:val="24"/>
        </w:rPr>
      </w:pPr>
    </w:p>
    <w:p w14:paraId="41F2C93A" w14:textId="77777777" w:rsidR="005C43A0" w:rsidRDefault="005C43A0" w:rsidP="005C43A0">
      <w:pPr>
        <w:spacing w:line="360" w:lineRule="auto"/>
        <w:jc w:val="center"/>
        <w:rPr>
          <w:rFonts w:ascii="宋体" w:hAnsi="宋体"/>
        </w:rPr>
      </w:pPr>
    </w:p>
    <w:p w14:paraId="1A1E8DAA" w14:textId="77777777" w:rsidR="005C43A0" w:rsidRDefault="005C43A0" w:rsidP="005C43A0">
      <w:pPr>
        <w:pStyle w:val="af6"/>
        <w:spacing w:line="360" w:lineRule="auto"/>
        <w:ind w:firstLineChars="0" w:firstLine="0"/>
        <w:rPr>
          <w:rFonts w:ascii="宋体" w:hAnsi="宋体"/>
        </w:rPr>
      </w:pPr>
      <w:r>
        <w:rPr>
          <w:rFonts w:ascii="宋体" w:hAnsi="宋体"/>
        </w:rPr>
        <w:br w:type="page"/>
      </w:r>
    </w:p>
    <w:p w14:paraId="212D7333" w14:textId="77777777" w:rsidR="005C43A0" w:rsidRDefault="005C43A0" w:rsidP="005C43A0">
      <w:pPr>
        <w:pStyle w:val="af6"/>
        <w:spacing w:line="360" w:lineRule="auto"/>
        <w:ind w:firstLineChars="0" w:firstLine="0"/>
        <w:rPr>
          <w:rFonts w:ascii="宋体" w:hAnsi="宋体"/>
        </w:rPr>
      </w:pPr>
    </w:p>
    <w:p w14:paraId="67A92718" w14:textId="77777777" w:rsidR="005C43A0" w:rsidRDefault="005C43A0" w:rsidP="005C43A0">
      <w:pPr>
        <w:pStyle w:val="af6"/>
        <w:spacing w:line="360" w:lineRule="auto"/>
        <w:ind w:firstLineChars="0" w:firstLine="0"/>
        <w:jc w:val="center"/>
        <w:rPr>
          <w:rFonts w:ascii="宋体" w:hAnsi="宋体"/>
          <w:sz w:val="84"/>
        </w:rPr>
      </w:pPr>
      <w:r>
        <w:rPr>
          <w:rFonts w:ascii="宋体" w:hAnsi="宋体"/>
          <w:sz w:val="84"/>
        </w:rPr>
        <w:t>投 标 文 件</w:t>
      </w:r>
    </w:p>
    <w:p w14:paraId="5F4DAD11" w14:textId="77777777" w:rsidR="005C43A0" w:rsidRDefault="005C43A0" w:rsidP="005C43A0">
      <w:pPr>
        <w:pStyle w:val="af6"/>
        <w:spacing w:line="360" w:lineRule="auto"/>
        <w:ind w:firstLineChars="0" w:firstLine="0"/>
        <w:rPr>
          <w:rFonts w:ascii="宋体" w:hAnsi="宋体"/>
        </w:rPr>
      </w:pPr>
    </w:p>
    <w:p w14:paraId="41F54DDA" w14:textId="77777777" w:rsidR="005C43A0" w:rsidRDefault="005C43A0" w:rsidP="005C43A0">
      <w:pPr>
        <w:pStyle w:val="af6"/>
        <w:spacing w:line="360" w:lineRule="auto"/>
        <w:ind w:left="400"/>
        <w:rPr>
          <w:rFonts w:ascii="宋体" w:hAnsi="宋体"/>
        </w:rPr>
      </w:pPr>
    </w:p>
    <w:p w14:paraId="7AB87484" w14:textId="77777777" w:rsidR="005C43A0" w:rsidRDefault="005C43A0" w:rsidP="005C43A0">
      <w:pPr>
        <w:pStyle w:val="af6"/>
        <w:spacing w:line="360" w:lineRule="auto"/>
        <w:ind w:left="400"/>
        <w:rPr>
          <w:rFonts w:ascii="宋体" w:hAnsi="宋体"/>
        </w:rPr>
      </w:pPr>
    </w:p>
    <w:p w14:paraId="115AE15E" w14:textId="77777777" w:rsidR="005C43A0" w:rsidRDefault="005C43A0" w:rsidP="005C43A0">
      <w:pPr>
        <w:pStyle w:val="af6"/>
        <w:spacing w:line="360" w:lineRule="auto"/>
        <w:ind w:left="400"/>
        <w:rPr>
          <w:rFonts w:ascii="宋体" w:hAnsi="宋体"/>
        </w:rPr>
      </w:pPr>
    </w:p>
    <w:p w14:paraId="66849EE6" w14:textId="77777777" w:rsidR="005C43A0" w:rsidRDefault="005C43A0" w:rsidP="005C43A0">
      <w:pPr>
        <w:pStyle w:val="af6"/>
        <w:spacing w:line="360" w:lineRule="auto"/>
        <w:ind w:left="400"/>
        <w:rPr>
          <w:rFonts w:ascii="宋体" w:hAnsi="宋体"/>
        </w:rPr>
      </w:pPr>
    </w:p>
    <w:p w14:paraId="08D0CFE6" w14:textId="77777777" w:rsidR="005C43A0" w:rsidRDefault="005C43A0" w:rsidP="005C43A0">
      <w:pPr>
        <w:pStyle w:val="af6"/>
        <w:spacing w:line="360" w:lineRule="auto"/>
        <w:ind w:left="400"/>
        <w:rPr>
          <w:rFonts w:ascii="宋体" w:hAnsi="宋体"/>
        </w:rPr>
      </w:pPr>
    </w:p>
    <w:p w14:paraId="4DC46513" w14:textId="77777777" w:rsidR="005C43A0" w:rsidRDefault="005C43A0" w:rsidP="005C43A0">
      <w:pPr>
        <w:pStyle w:val="af6"/>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r>
        <w:rPr>
          <w:rFonts w:ascii="宋体" w:hAnsi="宋体" w:hint="eastAsia"/>
          <w:sz w:val="30"/>
          <w:u w:val="single"/>
        </w:rPr>
        <w:t xml:space="preserve">    </w:t>
      </w:r>
    </w:p>
    <w:p w14:paraId="02665E6D" w14:textId="77777777" w:rsidR="005C43A0" w:rsidRDefault="005C43A0" w:rsidP="005C43A0">
      <w:pPr>
        <w:pStyle w:val="af6"/>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r>
        <w:rPr>
          <w:rFonts w:ascii="宋体" w:hAnsi="宋体" w:hint="eastAsia"/>
          <w:sz w:val="30"/>
          <w:u w:val="single"/>
        </w:rPr>
        <w:t xml:space="preserve">    </w:t>
      </w:r>
    </w:p>
    <w:p w14:paraId="2C412AE1" w14:textId="77777777" w:rsidR="005C43A0" w:rsidRDefault="005C43A0" w:rsidP="005C43A0">
      <w:pPr>
        <w:pStyle w:val="af6"/>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ascii="宋体" w:hAnsi="宋体" w:hint="eastAsia"/>
          <w:sz w:val="30"/>
          <w:u w:val="single"/>
        </w:rPr>
        <w:t xml:space="preserve">     </w:t>
      </w:r>
      <w:r>
        <w:rPr>
          <w:rFonts w:ascii="宋体" w:hAnsi="宋体"/>
          <w:sz w:val="30"/>
          <w:u w:val="single"/>
        </w:rPr>
        <w:t xml:space="preserve">  </w:t>
      </w:r>
    </w:p>
    <w:p w14:paraId="5B16C4D1" w14:textId="77777777" w:rsidR="005C43A0" w:rsidRDefault="005C43A0" w:rsidP="005C43A0">
      <w:pPr>
        <w:pStyle w:val="af6"/>
        <w:spacing w:line="360" w:lineRule="auto"/>
        <w:ind w:firstLineChars="636" w:firstLine="1908"/>
        <w:rPr>
          <w:rFonts w:ascii="宋体" w:hAnsi="宋体"/>
          <w:sz w:val="30"/>
        </w:rPr>
      </w:pPr>
      <w:r>
        <w:rPr>
          <w:rFonts w:ascii="宋体" w:hAnsi="宋体"/>
          <w:sz w:val="30"/>
        </w:rPr>
        <w:t>招标人：</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p>
    <w:p w14:paraId="138976EC" w14:textId="77777777" w:rsidR="005C43A0" w:rsidRDefault="005C43A0" w:rsidP="005C43A0">
      <w:pPr>
        <w:pStyle w:val="af6"/>
        <w:spacing w:line="360" w:lineRule="auto"/>
        <w:ind w:firstLineChars="636" w:firstLine="1908"/>
        <w:rPr>
          <w:rFonts w:ascii="宋体" w:hAnsi="宋体"/>
          <w:sz w:val="30"/>
          <w:u w:val="single"/>
        </w:rPr>
      </w:pPr>
      <w:r>
        <w:rPr>
          <w:rFonts w:ascii="宋体" w:hAnsi="宋体"/>
          <w:sz w:val="30"/>
        </w:rPr>
        <w:t>投标人：</w:t>
      </w:r>
      <w:r>
        <w:rPr>
          <w:rFonts w:ascii="宋体" w:hAnsi="宋体" w:hint="eastAsia"/>
          <w:sz w:val="30"/>
          <w:u w:val="single"/>
        </w:rPr>
        <w:t xml:space="preserve"> </w:t>
      </w:r>
      <w:r>
        <w:rPr>
          <w:rFonts w:ascii="宋体" w:hAnsi="宋体"/>
          <w:sz w:val="30"/>
          <w:u w:val="single"/>
        </w:rPr>
        <w:t xml:space="preserve">  </w:t>
      </w:r>
      <w:r>
        <w:rPr>
          <w:rFonts w:hAnsi="宋体" w:hint="eastAsia"/>
          <w:sz w:val="30"/>
          <w:u w:val="single"/>
        </w:rPr>
        <w:t>（企业数字证书电子签名）</w:t>
      </w:r>
      <w:r>
        <w:rPr>
          <w:rFonts w:hAnsi="宋体" w:hint="eastAsia"/>
          <w:sz w:val="30"/>
          <w:u w:val="single"/>
        </w:rPr>
        <w:t xml:space="preserve"> </w:t>
      </w:r>
    </w:p>
    <w:p w14:paraId="1BA3EBEA" w14:textId="77777777" w:rsidR="005C43A0" w:rsidRDefault="005C43A0" w:rsidP="005C43A0">
      <w:pPr>
        <w:pStyle w:val="af6"/>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14:paraId="7A9E41FA" w14:textId="77777777" w:rsidR="005C43A0" w:rsidRDefault="005C43A0" w:rsidP="005C43A0">
      <w:pPr>
        <w:pStyle w:val="af6"/>
        <w:spacing w:line="360" w:lineRule="auto"/>
        <w:ind w:left="400"/>
        <w:rPr>
          <w:rFonts w:ascii="宋体" w:hAnsi="宋体"/>
        </w:rPr>
      </w:pPr>
    </w:p>
    <w:p w14:paraId="24560916" w14:textId="77777777" w:rsidR="005C43A0" w:rsidRDefault="005C43A0" w:rsidP="005C43A0">
      <w:pPr>
        <w:pStyle w:val="af6"/>
        <w:spacing w:line="360" w:lineRule="auto"/>
        <w:ind w:left="400"/>
        <w:rPr>
          <w:rFonts w:ascii="宋体" w:hAnsi="宋体"/>
        </w:rPr>
      </w:pPr>
    </w:p>
    <w:p w14:paraId="13A74ED0" w14:textId="77777777" w:rsidR="005C43A0" w:rsidRDefault="005C43A0" w:rsidP="005C43A0">
      <w:pPr>
        <w:pStyle w:val="af6"/>
        <w:spacing w:line="360" w:lineRule="auto"/>
        <w:ind w:left="400"/>
        <w:rPr>
          <w:rFonts w:ascii="宋体" w:hAnsi="宋体"/>
        </w:rPr>
      </w:pPr>
    </w:p>
    <w:p w14:paraId="14872F6C" w14:textId="77777777" w:rsidR="005C43A0" w:rsidRDefault="005C43A0" w:rsidP="005C43A0">
      <w:pPr>
        <w:pStyle w:val="af6"/>
        <w:spacing w:line="360" w:lineRule="auto"/>
        <w:ind w:left="400"/>
        <w:rPr>
          <w:rFonts w:ascii="宋体" w:hAnsi="宋体" w:hint="eastAsia"/>
        </w:rPr>
      </w:pPr>
    </w:p>
    <w:p w14:paraId="486FA4FA" w14:textId="77777777" w:rsidR="003528CE" w:rsidRDefault="003528CE" w:rsidP="005C43A0">
      <w:pPr>
        <w:pStyle w:val="af6"/>
        <w:spacing w:line="360" w:lineRule="auto"/>
        <w:ind w:left="400"/>
        <w:rPr>
          <w:rFonts w:ascii="宋体" w:hAnsi="宋体" w:hint="eastAsia"/>
        </w:rPr>
      </w:pPr>
    </w:p>
    <w:p w14:paraId="7E18E3E8" w14:textId="77777777" w:rsidR="003528CE" w:rsidRDefault="003528CE" w:rsidP="005C43A0">
      <w:pPr>
        <w:pStyle w:val="af6"/>
        <w:spacing w:line="360" w:lineRule="auto"/>
        <w:ind w:left="400"/>
        <w:rPr>
          <w:rFonts w:ascii="宋体" w:hAnsi="宋体"/>
        </w:rPr>
      </w:pPr>
    </w:p>
    <w:p w14:paraId="2132FC02" w14:textId="77777777" w:rsidR="005C43A0" w:rsidRDefault="005C43A0" w:rsidP="005C43A0">
      <w:pPr>
        <w:pStyle w:val="af6"/>
        <w:spacing w:line="360" w:lineRule="auto"/>
        <w:ind w:left="400"/>
        <w:rPr>
          <w:rFonts w:ascii="宋体" w:hAnsi="宋体"/>
        </w:rPr>
      </w:pPr>
    </w:p>
    <w:p w14:paraId="3BFA8DED" w14:textId="77777777" w:rsidR="005C43A0" w:rsidRDefault="005C43A0" w:rsidP="005C43A0">
      <w:pPr>
        <w:pStyle w:val="30"/>
        <w:spacing w:beforeLines="50" w:before="156" w:afterLines="50" w:after="156" w:line="360" w:lineRule="auto"/>
        <w:jc w:val="center"/>
        <w:rPr>
          <w:rFonts w:ascii="宋体" w:hAnsi="宋体"/>
          <w:sz w:val="24"/>
          <w:szCs w:val="24"/>
        </w:rPr>
      </w:pPr>
      <w:bookmarkStart w:id="3" w:name="_Toc277928785"/>
      <w:bookmarkStart w:id="4" w:name="_Toc12593"/>
      <w:r>
        <w:rPr>
          <w:rFonts w:ascii="宋体" w:hAnsi="宋体"/>
          <w:sz w:val="24"/>
          <w:szCs w:val="24"/>
        </w:rPr>
        <w:lastRenderedPageBreak/>
        <w:t>目 录</w:t>
      </w:r>
      <w:bookmarkEnd w:id="3"/>
      <w:bookmarkEnd w:id="4"/>
    </w:p>
    <w:p w14:paraId="16239597" w14:textId="77777777" w:rsidR="005C43A0" w:rsidRDefault="005C43A0" w:rsidP="005C43A0">
      <w:pPr>
        <w:numPr>
          <w:ilvl w:val="4"/>
          <w:numId w:val="10"/>
        </w:numPr>
        <w:tabs>
          <w:tab w:val="clear" w:pos="1495"/>
          <w:tab w:val="left" w:pos="1134"/>
        </w:tabs>
        <w:spacing w:line="440" w:lineRule="exact"/>
        <w:ind w:hanging="644"/>
        <w:rPr>
          <w:rFonts w:ascii="宋体" w:hAnsi="宋体"/>
          <w:szCs w:val="21"/>
        </w:rPr>
      </w:pPr>
      <w:r>
        <w:rPr>
          <w:rFonts w:ascii="宋体" w:hAnsi="宋体"/>
          <w:szCs w:val="21"/>
        </w:rPr>
        <w:t>投标函</w:t>
      </w:r>
      <w:r>
        <w:rPr>
          <w:rFonts w:ascii="宋体" w:hAnsi="宋体" w:hint="eastAsia"/>
          <w:szCs w:val="21"/>
        </w:rPr>
        <w:t>、供货及/或提供服务过程承诺函</w:t>
      </w:r>
      <w:r>
        <w:rPr>
          <w:rFonts w:ascii="宋体" w:hAnsi="宋体"/>
          <w:szCs w:val="21"/>
        </w:rPr>
        <w:t>；</w:t>
      </w:r>
    </w:p>
    <w:p w14:paraId="6E2E892F" w14:textId="77777777" w:rsidR="005C43A0" w:rsidRDefault="005C43A0" w:rsidP="005C43A0">
      <w:pPr>
        <w:numPr>
          <w:ilvl w:val="4"/>
          <w:numId w:val="10"/>
        </w:numPr>
        <w:tabs>
          <w:tab w:val="clear" w:pos="1495"/>
          <w:tab w:val="left" w:pos="1134"/>
        </w:tabs>
        <w:spacing w:line="440" w:lineRule="exact"/>
        <w:ind w:hanging="644"/>
        <w:rPr>
          <w:rFonts w:ascii="宋体" w:hAnsi="宋体"/>
          <w:szCs w:val="21"/>
        </w:rPr>
      </w:pPr>
      <w:r>
        <w:rPr>
          <w:rFonts w:ascii="宋体" w:hAnsi="宋体" w:hint="eastAsia"/>
          <w:szCs w:val="21"/>
        </w:rPr>
        <w:t>分项报价表；</w:t>
      </w:r>
    </w:p>
    <w:p w14:paraId="0A51CD48" w14:textId="77777777" w:rsidR="005C43A0" w:rsidRDefault="005C43A0" w:rsidP="005C43A0">
      <w:pPr>
        <w:numPr>
          <w:ilvl w:val="4"/>
          <w:numId w:val="10"/>
        </w:numPr>
        <w:tabs>
          <w:tab w:val="left" w:pos="1134"/>
          <w:tab w:val="left" w:pos="1495"/>
        </w:tabs>
        <w:spacing w:line="440" w:lineRule="exact"/>
        <w:ind w:left="1276" w:hanging="425"/>
      </w:pPr>
      <w:r>
        <w:rPr>
          <w:rFonts w:hint="eastAsia"/>
        </w:rPr>
        <w:t>东莞市常平西部污水处理厂二期工程</w:t>
      </w:r>
      <w:r>
        <w:rPr>
          <w:rFonts w:ascii="宋体" w:hAnsi="宋体" w:hint="eastAsia"/>
          <w:szCs w:val="21"/>
        </w:rPr>
        <w:t>污泥脱水机系统成套设备</w:t>
      </w:r>
      <w:r>
        <w:rPr>
          <w:rFonts w:hint="eastAsia"/>
        </w:rPr>
        <w:t>采购分项报价明细表及附表；</w:t>
      </w:r>
    </w:p>
    <w:p w14:paraId="7F3D0AB6" w14:textId="77777777" w:rsidR="005C43A0" w:rsidRDefault="005C43A0" w:rsidP="005C43A0">
      <w:pPr>
        <w:numPr>
          <w:ilvl w:val="4"/>
          <w:numId w:val="10"/>
        </w:numPr>
        <w:tabs>
          <w:tab w:val="clear" w:pos="1495"/>
          <w:tab w:val="left" w:pos="1134"/>
        </w:tabs>
        <w:spacing w:line="440" w:lineRule="exact"/>
        <w:ind w:left="1276" w:hanging="425"/>
      </w:pPr>
      <w:r>
        <w:rPr>
          <w:rFonts w:hint="eastAsia"/>
        </w:rPr>
        <w:t>东莞市虎门宁洲污水处理厂三期工程</w:t>
      </w:r>
      <w:r>
        <w:rPr>
          <w:rFonts w:ascii="宋体" w:hAnsi="宋体" w:hint="eastAsia"/>
          <w:szCs w:val="21"/>
        </w:rPr>
        <w:t>污泥脱水机系统成套设备</w:t>
      </w:r>
      <w:r>
        <w:rPr>
          <w:rFonts w:hint="eastAsia"/>
        </w:rPr>
        <w:t>采购分项报价明细表及附表；</w:t>
      </w:r>
    </w:p>
    <w:p w14:paraId="63D0D3DD" w14:textId="77777777" w:rsidR="005C43A0" w:rsidRDefault="005C43A0" w:rsidP="005C43A0">
      <w:pPr>
        <w:numPr>
          <w:ilvl w:val="4"/>
          <w:numId w:val="10"/>
        </w:numPr>
        <w:tabs>
          <w:tab w:val="clear" w:pos="1495"/>
          <w:tab w:val="left" w:pos="1134"/>
        </w:tabs>
        <w:spacing w:line="440" w:lineRule="exact"/>
        <w:ind w:left="1276" w:hanging="425"/>
      </w:pPr>
      <w:r>
        <w:rPr>
          <w:rFonts w:hint="eastAsia"/>
        </w:rPr>
        <w:t>东莞市高</w:t>
      </w:r>
      <w:proofErr w:type="gramStart"/>
      <w:r>
        <w:rPr>
          <w:rFonts w:hint="eastAsia"/>
        </w:rPr>
        <w:t>埗</w:t>
      </w:r>
      <w:proofErr w:type="gramEnd"/>
      <w:r>
        <w:rPr>
          <w:rFonts w:hint="eastAsia"/>
        </w:rPr>
        <w:t>镇污水处理厂二期工程</w:t>
      </w:r>
      <w:r>
        <w:rPr>
          <w:rFonts w:ascii="宋体" w:hAnsi="宋体" w:hint="eastAsia"/>
          <w:szCs w:val="21"/>
        </w:rPr>
        <w:t>污泥脱水机系统成套设备</w:t>
      </w:r>
      <w:r>
        <w:rPr>
          <w:rFonts w:hint="eastAsia"/>
        </w:rPr>
        <w:t>采购分项报价明细表及附表；</w:t>
      </w:r>
    </w:p>
    <w:p w14:paraId="5D5CA6EA" w14:textId="77777777" w:rsidR="005C43A0" w:rsidRDefault="005C43A0" w:rsidP="005C43A0">
      <w:pPr>
        <w:numPr>
          <w:ilvl w:val="4"/>
          <w:numId w:val="10"/>
        </w:numPr>
        <w:tabs>
          <w:tab w:val="clear" w:pos="1495"/>
          <w:tab w:val="left" w:pos="1134"/>
        </w:tabs>
        <w:spacing w:line="440" w:lineRule="exact"/>
        <w:ind w:left="1276" w:hanging="425"/>
      </w:pPr>
      <w:r>
        <w:rPr>
          <w:rFonts w:hint="eastAsia"/>
        </w:rPr>
        <w:t>东莞市大岭山连马污水处理厂二期工程</w:t>
      </w:r>
      <w:r>
        <w:rPr>
          <w:rFonts w:ascii="宋体" w:hAnsi="宋体" w:hint="eastAsia"/>
          <w:szCs w:val="21"/>
        </w:rPr>
        <w:t>污泥脱水机系统成套设备</w:t>
      </w:r>
      <w:r>
        <w:rPr>
          <w:rFonts w:hint="eastAsia"/>
        </w:rPr>
        <w:t>采购分项报价明细表及附表；</w:t>
      </w:r>
    </w:p>
    <w:p w14:paraId="467C52D9" w14:textId="77777777" w:rsidR="005C43A0" w:rsidRDefault="005C43A0" w:rsidP="005C43A0">
      <w:pPr>
        <w:numPr>
          <w:ilvl w:val="4"/>
          <w:numId w:val="10"/>
        </w:numPr>
        <w:tabs>
          <w:tab w:val="clear" w:pos="1495"/>
          <w:tab w:val="left" w:pos="1134"/>
        </w:tabs>
        <w:spacing w:line="440" w:lineRule="exact"/>
        <w:ind w:left="1276" w:hanging="425"/>
      </w:pPr>
      <w:r>
        <w:rPr>
          <w:rFonts w:hint="eastAsia"/>
        </w:rPr>
        <w:t>东莞市凤岗竹塘污水处理厂三期工程污泥脱水机系统成套设备采购分项报价明细表及附表；</w:t>
      </w:r>
    </w:p>
    <w:p w14:paraId="2A8321A1" w14:textId="77777777" w:rsidR="005C43A0" w:rsidRDefault="005C43A0" w:rsidP="005C43A0">
      <w:pPr>
        <w:numPr>
          <w:ilvl w:val="4"/>
          <w:numId w:val="10"/>
        </w:numPr>
        <w:tabs>
          <w:tab w:val="clear" w:pos="1495"/>
          <w:tab w:val="left" w:pos="1134"/>
        </w:tabs>
        <w:spacing w:line="440" w:lineRule="exact"/>
        <w:ind w:left="1134" w:hanging="283"/>
        <w:rPr>
          <w:rFonts w:ascii="宋体" w:hAnsi="宋体"/>
          <w:szCs w:val="21"/>
          <w:lang w:val="zh-CN"/>
        </w:rPr>
      </w:pPr>
      <w:r>
        <w:rPr>
          <w:rFonts w:hint="eastAsia"/>
        </w:rPr>
        <w:t>法定代表人身份证明书（须附法定代表人身份证原件扫描件）</w:t>
      </w:r>
      <w:r>
        <w:rPr>
          <w:rFonts w:ascii="宋体" w:hAnsi="宋体" w:hint="eastAsia"/>
          <w:szCs w:val="21"/>
          <w:lang w:val="zh-CN"/>
        </w:rPr>
        <w:t>；</w:t>
      </w:r>
    </w:p>
    <w:p w14:paraId="03ADEC51" w14:textId="77777777" w:rsidR="005C43A0" w:rsidRDefault="005C43A0" w:rsidP="005C43A0">
      <w:pPr>
        <w:numPr>
          <w:ilvl w:val="4"/>
          <w:numId w:val="10"/>
        </w:numPr>
        <w:tabs>
          <w:tab w:val="clear" w:pos="1495"/>
          <w:tab w:val="left" w:pos="1134"/>
        </w:tabs>
        <w:spacing w:line="440" w:lineRule="exact"/>
        <w:ind w:left="1134" w:hanging="283"/>
      </w:pPr>
      <w:r>
        <w:rPr>
          <w:rFonts w:hint="eastAsia"/>
        </w:rPr>
        <w:t>法定代表人授权书；</w:t>
      </w:r>
    </w:p>
    <w:p w14:paraId="424F9633" w14:textId="77777777" w:rsidR="005C43A0" w:rsidRDefault="005C43A0" w:rsidP="005C43A0">
      <w:pPr>
        <w:numPr>
          <w:ilvl w:val="4"/>
          <w:numId w:val="10"/>
        </w:numPr>
        <w:tabs>
          <w:tab w:val="clear" w:pos="1495"/>
          <w:tab w:val="left" w:pos="1134"/>
        </w:tabs>
        <w:spacing w:line="440" w:lineRule="exact"/>
        <w:ind w:hanging="644"/>
        <w:rPr>
          <w:rFonts w:ascii="宋体" w:hAnsi="宋体"/>
        </w:rPr>
      </w:pPr>
      <w:r>
        <w:rPr>
          <w:rFonts w:ascii="宋体" w:hAnsi="宋体" w:hint="eastAsia"/>
        </w:rPr>
        <w:t>投标人资格证明文件</w:t>
      </w:r>
    </w:p>
    <w:p w14:paraId="0241F3E7" w14:textId="77777777" w:rsidR="005C43A0" w:rsidRDefault="005C43A0" w:rsidP="005C43A0">
      <w:pPr>
        <w:pStyle w:val="45"/>
        <w:spacing w:line="440" w:lineRule="exact"/>
        <w:rPr>
          <w:color w:val="auto"/>
        </w:rPr>
      </w:pPr>
      <w:r>
        <w:rPr>
          <w:rFonts w:hint="eastAsia"/>
          <w:color w:val="auto"/>
        </w:rPr>
        <w:t>（1）营业执照/法人证书、（国、地）税务登记证、组织机构代码证</w:t>
      </w:r>
      <w:r>
        <w:rPr>
          <w:rFonts w:ascii="Times New Roman" w:hAnsi="Times New Roman" w:hint="eastAsia"/>
          <w:color w:val="auto"/>
          <w:szCs w:val="24"/>
          <w:lang w:val="en-US"/>
        </w:rPr>
        <w:t>原件扫描件</w:t>
      </w:r>
      <w:r>
        <w:rPr>
          <w:rFonts w:hint="eastAsia"/>
          <w:color w:val="auto"/>
        </w:rPr>
        <w:t>（或</w:t>
      </w:r>
      <w:r>
        <w:rPr>
          <w:color w:val="auto"/>
        </w:rPr>
        <w:t>“</w:t>
      </w:r>
      <w:r>
        <w:rPr>
          <w:rFonts w:hint="eastAsia"/>
          <w:color w:val="auto"/>
        </w:rPr>
        <w:t>多</w:t>
      </w:r>
      <w:r>
        <w:rPr>
          <w:color w:val="auto"/>
        </w:rPr>
        <w:t>证合一”营业执照</w:t>
      </w:r>
      <w:r>
        <w:rPr>
          <w:rFonts w:ascii="Times New Roman" w:hAnsi="Times New Roman" w:hint="eastAsia"/>
          <w:color w:val="auto"/>
          <w:szCs w:val="24"/>
          <w:lang w:val="en-US"/>
        </w:rPr>
        <w:t>原件扫描件</w:t>
      </w:r>
      <w:r>
        <w:rPr>
          <w:rFonts w:hint="eastAsia"/>
          <w:color w:val="auto"/>
        </w:rPr>
        <w:t>）；</w:t>
      </w:r>
    </w:p>
    <w:p w14:paraId="3736A26F" w14:textId="77777777" w:rsidR="005C43A0" w:rsidRDefault="005C43A0" w:rsidP="005C43A0">
      <w:pPr>
        <w:pStyle w:val="45"/>
        <w:spacing w:line="440" w:lineRule="exact"/>
        <w:rPr>
          <w:color w:val="auto"/>
        </w:rPr>
      </w:pPr>
      <w:r>
        <w:rPr>
          <w:rFonts w:hint="eastAsia"/>
          <w:color w:val="auto"/>
        </w:rPr>
        <w:t>（2）成套设备制造商资格声明；</w:t>
      </w:r>
    </w:p>
    <w:p w14:paraId="46025B09" w14:textId="77777777" w:rsidR="005C43A0" w:rsidRDefault="005C43A0" w:rsidP="005C43A0">
      <w:pPr>
        <w:numPr>
          <w:ilvl w:val="4"/>
          <w:numId w:val="10"/>
        </w:numPr>
        <w:tabs>
          <w:tab w:val="clear" w:pos="1495"/>
          <w:tab w:val="left" w:pos="1134"/>
        </w:tabs>
        <w:spacing w:line="440" w:lineRule="exact"/>
        <w:ind w:hanging="644"/>
        <w:rPr>
          <w:rFonts w:ascii="宋体" w:hAnsi="宋体"/>
        </w:rPr>
      </w:pPr>
      <w:r>
        <w:rPr>
          <w:rFonts w:ascii="宋体" w:hAnsi="宋体" w:hint="eastAsia"/>
        </w:rPr>
        <w:t>投标人基本情况、简介；</w:t>
      </w:r>
    </w:p>
    <w:p w14:paraId="636B4986" w14:textId="77777777" w:rsidR="005C43A0" w:rsidRDefault="005C43A0" w:rsidP="005C43A0">
      <w:pPr>
        <w:numPr>
          <w:ilvl w:val="4"/>
          <w:numId w:val="10"/>
        </w:numPr>
        <w:tabs>
          <w:tab w:val="clear" w:pos="1495"/>
          <w:tab w:val="left" w:pos="1134"/>
        </w:tabs>
        <w:spacing w:line="440" w:lineRule="exact"/>
        <w:ind w:hanging="644"/>
        <w:rPr>
          <w:rFonts w:ascii="宋体" w:hAnsi="宋体"/>
        </w:rPr>
      </w:pPr>
      <w:r>
        <w:rPr>
          <w:rFonts w:ascii="宋体" w:hAnsi="宋体" w:hint="eastAsia"/>
        </w:rPr>
        <w:t>投标人财务状况；</w:t>
      </w:r>
    </w:p>
    <w:p w14:paraId="25F0910B" w14:textId="77777777" w:rsidR="005C43A0" w:rsidRDefault="005C43A0" w:rsidP="005C43A0">
      <w:pPr>
        <w:numPr>
          <w:ilvl w:val="4"/>
          <w:numId w:val="10"/>
        </w:numPr>
        <w:tabs>
          <w:tab w:val="clear" w:pos="1495"/>
          <w:tab w:val="left" w:pos="1134"/>
        </w:tabs>
        <w:spacing w:line="440" w:lineRule="exact"/>
        <w:ind w:hanging="644"/>
        <w:rPr>
          <w:rFonts w:ascii="宋体" w:hAnsi="宋体"/>
        </w:rPr>
      </w:pPr>
      <w:r>
        <w:rPr>
          <w:rFonts w:ascii="宋体" w:hAnsi="宋体" w:hint="eastAsia"/>
        </w:rPr>
        <w:t>合同条款响应程度（即合同条款偏离表）；</w:t>
      </w:r>
    </w:p>
    <w:p w14:paraId="18F91409" w14:textId="77777777" w:rsidR="005C43A0" w:rsidRDefault="005C43A0" w:rsidP="005C43A0">
      <w:pPr>
        <w:numPr>
          <w:ilvl w:val="4"/>
          <w:numId w:val="10"/>
        </w:numPr>
        <w:tabs>
          <w:tab w:val="clear" w:pos="1495"/>
          <w:tab w:val="left" w:pos="1134"/>
        </w:tabs>
        <w:spacing w:line="440" w:lineRule="exact"/>
        <w:ind w:hanging="644"/>
        <w:rPr>
          <w:rFonts w:ascii="宋体" w:hAnsi="宋体"/>
        </w:rPr>
      </w:pPr>
      <w:r>
        <w:rPr>
          <w:rFonts w:ascii="宋体" w:hAnsi="宋体" w:cs="宋体" w:hint="eastAsia"/>
          <w:szCs w:val="21"/>
        </w:rPr>
        <w:t>201</w:t>
      </w:r>
      <w:r>
        <w:rPr>
          <w:rFonts w:ascii="宋体" w:hAnsi="宋体" w:cs="宋体"/>
          <w:szCs w:val="21"/>
        </w:rPr>
        <w:t>8</w:t>
      </w:r>
      <w:r>
        <w:rPr>
          <w:rFonts w:ascii="宋体" w:hAnsi="宋体" w:cs="宋体" w:hint="eastAsia"/>
          <w:szCs w:val="21"/>
        </w:rPr>
        <w:t>年1月1日至今投标品牌的</w:t>
      </w:r>
      <w:r>
        <w:rPr>
          <w:rFonts w:hAnsi="宋体" w:hint="eastAsia"/>
          <w:color w:val="000000"/>
        </w:rPr>
        <w:t>污泥脱水机系统成套</w:t>
      </w:r>
      <w:r>
        <w:rPr>
          <w:rFonts w:hint="eastAsia"/>
          <w:color w:val="000000"/>
        </w:rPr>
        <w:t>设备</w:t>
      </w:r>
      <w:r>
        <w:rPr>
          <w:rFonts w:ascii="宋体" w:hAnsi="宋体" w:cs="宋体" w:hint="eastAsia"/>
          <w:szCs w:val="21"/>
        </w:rPr>
        <w:t>在国内完成的供货业绩表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w:t>
      </w:r>
      <w:r>
        <w:rPr>
          <w:rFonts w:ascii="宋体" w:hAnsi="宋体"/>
          <w:szCs w:val="21"/>
        </w:rPr>
        <w:t>相关证明材料</w:t>
      </w:r>
      <w:r>
        <w:rPr>
          <w:rFonts w:ascii="宋体" w:hAnsi="宋体" w:hint="eastAsia"/>
        </w:rPr>
        <w:t>）；</w:t>
      </w:r>
    </w:p>
    <w:p w14:paraId="26826A39" w14:textId="77777777" w:rsidR="005C43A0" w:rsidRDefault="005C43A0" w:rsidP="005C43A0">
      <w:pPr>
        <w:numPr>
          <w:ilvl w:val="4"/>
          <w:numId w:val="10"/>
        </w:numPr>
        <w:tabs>
          <w:tab w:val="clear" w:pos="1495"/>
          <w:tab w:val="left" w:pos="1134"/>
        </w:tabs>
        <w:spacing w:line="440" w:lineRule="exact"/>
        <w:ind w:hanging="644"/>
        <w:rPr>
          <w:rFonts w:ascii="宋体" w:hAnsi="宋体"/>
          <w:sz w:val="24"/>
        </w:rPr>
      </w:pPr>
      <w:r>
        <w:rPr>
          <w:rFonts w:ascii="宋体" w:hAnsi="宋体" w:hint="eastAsia"/>
          <w:szCs w:val="21"/>
        </w:rPr>
        <w:t>反映投标人信誉和能力的其他资料（不做强制性提交要求）。</w:t>
      </w:r>
      <w:bookmarkStart w:id="5" w:name="_Toc277928787"/>
    </w:p>
    <w:p w14:paraId="7431D516" w14:textId="77777777" w:rsidR="005C43A0" w:rsidRDefault="005C43A0" w:rsidP="003528CE">
      <w:pPr>
        <w:pStyle w:val="30"/>
        <w:pageBreakBefore/>
        <w:spacing w:beforeLines="50" w:before="156" w:afterLines="50" w:after="156" w:line="400" w:lineRule="exact"/>
        <w:jc w:val="center"/>
        <w:rPr>
          <w:rFonts w:ascii="宋体" w:hAnsi="宋体"/>
          <w:sz w:val="24"/>
          <w:szCs w:val="24"/>
        </w:rPr>
      </w:pPr>
      <w:bookmarkStart w:id="6" w:name="_Toc20056"/>
      <w:r>
        <w:rPr>
          <w:rFonts w:ascii="宋体" w:hAnsi="宋体"/>
          <w:sz w:val="24"/>
          <w:szCs w:val="24"/>
        </w:rPr>
        <w:lastRenderedPageBreak/>
        <w:t>1</w:t>
      </w:r>
      <w:r>
        <w:rPr>
          <w:rFonts w:ascii="宋体" w:hAnsi="宋体" w:hint="eastAsia"/>
          <w:sz w:val="24"/>
          <w:szCs w:val="24"/>
        </w:rPr>
        <w:t>-1</w:t>
      </w:r>
      <w:r>
        <w:rPr>
          <w:rFonts w:ascii="宋体" w:hAnsi="宋体"/>
          <w:sz w:val="24"/>
          <w:szCs w:val="24"/>
        </w:rPr>
        <w:t>、投 标 函</w:t>
      </w:r>
      <w:bookmarkEnd w:id="5"/>
      <w:bookmarkEnd w:id="6"/>
    </w:p>
    <w:p w14:paraId="36C898AA" w14:textId="77777777" w:rsidR="005C43A0" w:rsidRDefault="005C43A0" w:rsidP="003528CE">
      <w:pPr>
        <w:snapToGrid w:val="0"/>
        <w:spacing w:line="400" w:lineRule="exact"/>
        <w:rPr>
          <w:rFonts w:ascii="宋体" w:hAnsi="宋体"/>
          <w:spacing w:val="10"/>
          <w:szCs w:val="21"/>
          <w:u w:val="single"/>
        </w:rPr>
      </w:pPr>
      <w:r>
        <w:rPr>
          <w:rFonts w:ascii="宋体" w:hAnsi="宋体" w:hint="eastAsia"/>
          <w:szCs w:val="21"/>
        </w:rPr>
        <w:t>致：</w:t>
      </w:r>
      <w:r>
        <w:rPr>
          <w:rFonts w:ascii="宋体" w:hAnsi="宋体"/>
          <w:szCs w:val="21"/>
          <w:u w:val="single"/>
        </w:rPr>
        <w:t>东莞市石鼓污水处理有限公司</w:t>
      </w:r>
      <w:r>
        <w:rPr>
          <w:rFonts w:ascii="宋体" w:hAnsi="宋体" w:hint="eastAsia"/>
          <w:color w:val="000000"/>
          <w:szCs w:val="21"/>
          <w:u w:val="single"/>
        </w:rPr>
        <w:t>、东莞市水务集团建设管理有限公司</w:t>
      </w:r>
    </w:p>
    <w:p w14:paraId="48958C59" w14:textId="77777777" w:rsidR="005C43A0" w:rsidRDefault="005C43A0" w:rsidP="003528CE">
      <w:pPr>
        <w:snapToGrid w:val="0"/>
        <w:spacing w:line="400" w:lineRule="exact"/>
        <w:ind w:firstLineChars="200" w:firstLine="420"/>
        <w:rPr>
          <w:rFonts w:ascii="宋体" w:hAnsi="宋体"/>
          <w:szCs w:val="21"/>
          <w:u w:val="single"/>
        </w:rPr>
      </w:pPr>
      <w:r>
        <w:rPr>
          <w:rFonts w:ascii="宋体" w:hAnsi="宋体" w:hint="eastAsia"/>
          <w:szCs w:val="21"/>
        </w:rPr>
        <w:t>1、根据你方招标工程项目招标编号为</w:t>
      </w:r>
      <w:r>
        <w:rPr>
          <w:rFonts w:ascii="宋体" w:hAnsi="宋体" w:hint="eastAsia"/>
          <w:szCs w:val="21"/>
          <w:u w:val="single"/>
        </w:rPr>
        <w:t xml:space="preserve">  {招标编号}  </w:t>
      </w:r>
      <w:r>
        <w:rPr>
          <w:rFonts w:ascii="宋体" w:hAnsi="宋体" w:hint="eastAsia"/>
          <w:szCs w:val="21"/>
        </w:rPr>
        <w:t>的</w:t>
      </w:r>
      <w:r>
        <w:rPr>
          <w:rFonts w:ascii="宋体" w:hAnsi="宋体" w:hint="eastAsia"/>
          <w:szCs w:val="21"/>
          <w:u w:val="single"/>
        </w:rPr>
        <w:t xml:space="preserve"> {招标项目名称} </w:t>
      </w:r>
      <w:r>
        <w:rPr>
          <w:rFonts w:ascii="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Pr>
          <w:rFonts w:ascii="宋体" w:hAnsi="宋体" w:hint="eastAsia"/>
          <w:b/>
          <w:szCs w:val="21"/>
          <w:u w:val="single"/>
        </w:rPr>
        <w:t>报价信封中的</w:t>
      </w:r>
      <w:proofErr w:type="gramStart"/>
      <w:r>
        <w:rPr>
          <w:rFonts w:ascii="宋体" w:hAnsi="宋体" w:hint="eastAsia"/>
          <w:b/>
          <w:szCs w:val="21"/>
          <w:u w:val="single"/>
        </w:rPr>
        <w:t>投标值</w:t>
      </w:r>
      <w:proofErr w:type="gramEnd"/>
      <w:r>
        <w:rPr>
          <w:rFonts w:ascii="宋体" w:hAnsi="宋体" w:hint="eastAsia"/>
          <w:b/>
          <w:szCs w:val="21"/>
          <w:u w:val="single"/>
        </w:rPr>
        <w:t>作为本项目</w:t>
      </w:r>
      <w:r>
        <w:rPr>
          <w:rFonts w:ascii="宋体" w:hAnsi="宋体" w:hint="eastAsia"/>
          <w:szCs w:val="21"/>
        </w:rPr>
        <w:t>投标总报价并按上述资料、我方的投标文件承诺、合同条款及补充通知的条件要求承包上述项目。</w:t>
      </w:r>
    </w:p>
    <w:p w14:paraId="2C35FCF6" w14:textId="77777777" w:rsidR="005C43A0" w:rsidRDefault="005C43A0" w:rsidP="003528CE">
      <w:pPr>
        <w:snapToGrid w:val="0"/>
        <w:spacing w:line="400" w:lineRule="exact"/>
        <w:ind w:firstLineChars="200" w:firstLine="420"/>
        <w:rPr>
          <w:rFonts w:ascii="宋体" w:hAnsi="宋体"/>
          <w:szCs w:val="21"/>
        </w:rPr>
      </w:pPr>
      <w:r>
        <w:rPr>
          <w:rFonts w:ascii="宋体" w:hAnsi="宋体" w:hint="eastAsia"/>
          <w:szCs w:val="21"/>
        </w:rPr>
        <w:t>2、我方已详细审核全部招标文件，包括补充通知（如果有）及有关附件。本投标函一经</w:t>
      </w:r>
      <w:proofErr w:type="gramStart"/>
      <w:r>
        <w:rPr>
          <w:rFonts w:ascii="宋体" w:hAnsi="宋体" w:hint="eastAsia"/>
          <w:szCs w:val="21"/>
        </w:rPr>
        <w:t>作出</w:t>
      </w:r>
      <w:proofErr w:type="gramEnd"/>
      <w:r>
        <w:rPr>
          <w:rFonts w:ascii="宋体" w:hAnsi="宋体" w:hint="eastAsia"/>
          <w:szCs w:val="21"/>
        </w:rPr>
        <w:t>，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14:paraId="2E363FE9" w14:textId="77777777" w:rsidR="005C43A0" w:rsidRDefault="005C43A0" w:rsidP="003528CE">
      <w:pPr>
        <w:snapToGrid w:val="0"/>
        <w:spacing w:line="400" w:lineRule="exact"/>
        <w:ind w:firstLineChars="200" w:firstLine="420"/>
        <w:rPr>
          <w:rFonts w:ascii="宋体" w:hAnsi="宋体"/>
          <w:szCs w:val="21"/>
        </w:rPr>
      </w:pPr>
      <w:r>
        <w:rPr>
          <w:rFonts w:ascii="宋体" w:hAnsi="宋体" w:hint="eastAsia"/>
          <w:szCs w:val="21"/>
        </w:rPr>
        <w:t>3、一旦我方中标，我方保证按合同规定的时间内向</w:t>
      </w:r>
      <w:r>
        <w:rPr>
          <w:rFonts w:ascii="宋体" w:hAnsi="宋体" w:hint="eastAsia"/>
          <w:color w:val="000000"/>
          <w:szCs w:val="21"/>
        </w:rPr>
        <w:t>项目业主或</w:t>
      </w:r>
      <w:r>
        <w:rPr>
          <w:rFonts w:ascii="宋体" w:hAnsi="宋体" w:hint="eastAsia"/>
          <w:szCs w:val="21"/>
        </w:rPr>
        <w:t>招标人提交所有的货物及相关服务至项目范围内所有内容最终验收合格之日止，并按合同约定履行售后服务。</w:t>
      </w:r>
    </w:p>
    <w:p w14:paraId="723E9F9D" w14:textId="77777777" w:rsidR="005C43A0" w:rsidRDefault="005C43A0" w:rsidP="003528CE">
      <w:pPr>
        <w:snapToGrid w:val="0"/>
        <w:spacing w:line="400" w:lineRule="exact"/>
        <w:ind w:firstLineChars="200" w:firstLine="420"/>
        <w:rPr>
          <w:rFonts w:ascii="宋体" w:hAnsi="宋体"/>
          <w:szCs w:val="21"/>
        </w:rPr>
      </w:pPr>
      <w:r>
        <w:rPr>
          <w:rFonts w:ascii="宋体" w:hAnsi="宋体" w:hint="eastAsia"/>
          <w:szCs w:val="21"/>
        </w:rPr>
        <w:t>4、我方已按照招标文件的规定提交金额为人民币</w:t>
      </w:r>
      <w:r>
        <w:rPr>
          <w:rFonts w:ascii="宋体" w:hAnsi="宋体" w:hint="eastAsia"/>
          <w:szCs w:val="21"/>
          <w:u w:val="single"/>
        </w:rPr>
        <w:t xml:space="preserve">       </w:t>
      </w:r>
      <w:r>
        <w:rPr>
          <w:rFonts w:ascii="宋体" w:hAnsi="宋体" w:hint="eastAsia"/>
          <w:szCs w:val="21"/>
        </w:rPr>
        <w:t>元的投标保证金。如果我们在本投标文件</w:t>
      </w:r>
      <w:r>
        <w:rPr>
          <w:rFonts w:ascii="宋体" w:hAnsi="宋体" w:hint="eastAsia"/>
          <w:spacing w:val="6"/>
          <w:szCs w:val="21"/>
        </w:rPr>
        <w:t>有效期内撤销投标文件；或我方投标文件存在弄虚作假；或拒绝接受依据投标人须知的规定对投标文件中细微偏差进行澄清和补正；</w:t>
      </w:r>
      <w:r>
        <w:rPr>
          <w:rFonts w:ascii="宋体" w:hAnsi="宋体" w:hint="eastAsia"/>
          <w:szCs w:val="21"/>
        </w:rPr>
        <w:t>或在接到中标通知书后的30天内未能或拒绝签订合同；或未能提交履约担保，你方有权没收投标保证金，另选中标单位。</w:t>
      </w:r>
    </w:p>
    <w:p w14:paraId="677E3F4C" w14:textId="77777777" w:rsidR="005C43A0" w:rsidRDefault="005C43A0" w:rsidP="003528CE">
      <w:pPr>
        <w:snapToGrid w:val="0"/>
        <w:spacing w:line="400" w:lineRule="exact"/>
        <w:ind w:firstLineChars="200" w:firstLine="420"/>
        <w:rPr>
          <w:rFonts w:ascii="宋体" w:hAnsi="宋体"/>
          <w:spacing w:val="6"/>
          <w:szCs w:val="21"/>
        </w:rPr>
      </w:pPr>
      <w:r>
        <w:rPr>
          <w:rFonts w:ascii="宋体" w:hAnsi="宋体" w:hint="eastAsia"/>
          <w:szCs w:val="21"/>
        </w:rPr>
        <w:t>5、我方承诺在投标文件中所提交的所有资料</w:t>
      </w:r>
      <w:proofErr w:type="gramStart"/>
      <w:r>
        <w:rPr>
          <w:rFonts w:ascii="宋体" w:hAnsi="宋体" w:hint="eastAsia"/>
          <w:szCs w:val="21"/>
        </w:rPr>
        <w:t>均真实</w:t>
      </w:r>
      <w:proofErr w:type="gramEnd"/>
      <w:r>
        <w:rPr>
          <w:rFonts w:ascii="宋体" w:hAnsi="宋体" w:hint="eastAsia"/>
          <w:szCs w:val="21"/>
        </w:rPr>
        <w:t>有效，若有虚假，我方愿意接受按弄虚作假骗取中标的有关规定进行处理，并承担相应的法律责任。</w:t>
      </w:r>
    </w:p>
    <w:p w14:paraId="714F2AC9" w14:textId="77777777" w:rsidR="005C43A0" w:rsidRDefault="005C43A0" w:rsidP="003528CE">
      <w:pPr>
        <w:snapToGrid w:val="0"/>
        <w:spacing w:line="400" w:lineRule="exact"/>
        <w:ind w:firstLineChars="200" w:firstLine="420"/>
        <w:rPr>
          <w:rFonts w:ascii="宋体" w:hAnsi="宋体"/>
          <w:szCs w:val="21"/>
        </w:rPr>
      </w:pPr>
      <w:r>
        <w:rPr>
          <w:rFonts w:ascii="宋体" w:hAnsi="宋体" w:hint="eastAsia"/>
          <w:szCs w:val="21"/>
        </w:rPr>
        <w:t>6、若因自身原因在规定的时间内未能进行资料的补充或未按时履行招标文件约定的义务，愿意接受按</w:t>
      </w:r>
      <w:proofErr w:type="gramStart"/>
      <w:r>
        <w:rPr>
          <w:rFonts w:ascii="宋体" w:hAnsi="宋体" w:hint="eastAsia"/>
          <w:szCs w:val="21"/>
        </w:rPr>
        <w:t>自动弃标处理</w:t>
      </w:r>
      <w:proofErr w:type="gramEnd"/>
      <w:r>
        <w:rPr>
          <w:rFonts w:ascii="宋体" w:hAnsi="宋体" w:hint="eastAsia"/>
          <w:szCs w:val="21"/>
        </w:rPr>
        <w:t>，并承担相应的法律责任。</w:t>
      </w:r>
    </w:p>
    <w:p w14:paraId="05295B9B" w14:textId="77777777" w:rsidR="005C43A0" w:rsidRDefault="005C43A0" w:rsidP="003528CE">
      <w:pPr>
        <w:snapToGrid w:val="0"/>
        <w:spacing w:line="400" w:lineRule="exact"/>
        <w:ind w:firstLineChars="200" w:firstLine="420"/>
        <w:rPr>
          <w:rFonts w:ascii="宋体" w:hAnsi="宋体"/>
          <w:szCs w:val="21"/>
        </w:rPr>
      </w:pPr>
      <w:r>
        <w:rPr>
          <w:rFonts w:ascii="宋体" w:hAnsi="宋体" w:hint="eastAsia"/>
          <w:szCs w:val="21"/>
        </w:rPr>
        <w:t>7、本投标文件的有效期自递交投标文件截止日后</w:t>
      </w:r>
      <w:r>
        <w:rPr>
          <w:rFonts w:ascii="宋体" w:hAnsi="宋体"/>
          <w:szCs w:val="21"/>
        </w:rPr>
        <w:t>90</w:t>
      </w:r>
      <w:r>
        <w:rPr>
          <w:rFonts w:ascii="宋体" w:hAnsi="宋体" w:hint="eastAsia"/>
          <w:szCs w:val="21"/>
        </w:rPr>
        <w:t>日内有效，如中标，有效期将延至合同终止日为止。</w:t>
      </w:r>
    </w:p>
    <w:p w14:paraId="1EAC0315" w14:textId="77777777" w:rsidR="005C43A0" w:rsidRDefault="005C43A0" w:rsidP="003528CE">
      <w:pPr>
        <w:snapToGrid w:val="0"/>
        <w:spacing w:line="400" w:lineRule="exact"/>
        <w:ind w:firstLineChars="200" w:firstLine="422"/>
        <w:rPr>
          <w:rFonts w:ascii="宋体" w:hAnsi="宋体"/>
          <w:b/>
          <w:color w:val="000000"/>
          <w:szCs w:val="21"/>
        </w:rPr>
      </w:pPr>
      <w:r>
        <w:rPr>
          <w:rFonts w:ascii="宋体" w:hAnsi="宋体" w:hint="eastAsia"/>
          <w:b/>
          <w:color w:val="000000"/>
          <w:szCs w:val="21"/>
        </w:rPr>
        <w:t>8、我方承诺本公司满足招标文件的各项要求，不存在招标文件投标须知第4</w:t>
      </w:r>
      <w:r>
        <w:rPr>
          <w:rFonts w:ascii="宋体" w:hAnsi="宋体"/>
          <w:b/>
          <w:color w:val="000000"/>
          <w:szCs w:val="21"/>
        </w:rPr>
        <w:t>.5</w:t>
      </w:r>
      <w:r>
        <w:rPr>
          <w:rFonts w:ascii="宋体" w:hAnsi="宋体" w:hint="eastAsia"/>
          <w:b/>
          <w:color w:val="000000"/>
          <w:szCs w:val="21"/>
        </w:rPr>
        <w:t>款规定的情形。</w:t>
      </w:r>
    </w:p>
    <w:p w14:paraId="47FEF1D4" w14:textId="77777777" w:rsidR="005C43A0" w:rsidRDefault="005C43A0" w:rsidP="003528CE">
      <w:pPr>
        <w:snapToGrid w:val="0"/>
        <w:spacing w:line="400" w:lineRule="exact"/>
        <w:ind w:firstLineChars="200" w:firstLine="420"/>
        <w:rPr>
          <w:rFonts w:ascii="宋体" w:hAnsi="宋体"/>
          <w:kern w:val="3"/>
        </w:rPr>
      </w:pPr>
      <w:r>
        <w:rPr>
          <w:rFonts w:ascii="宋体" w:hAnsi="宋体"/>
          <w:szCs w:val="21"/>
        </w:rPr>
        <w:t>9</w:t>
      </w:r>
      <w:r>
        <w:rPr>
          <w:rFonts w:ascii="宋体" w:hAnsi="宋体" w:hint="eastAsia"/>
          <w:szCs w:val="21"/>
        </w:rPr>
        <w:t>、除非另外达成协议并生效，你方的中标通知书和本招标文件及本投标文件将成为约束三方的合同文件的组成部分</w:t>
      </w:r>
      <w:r>
        <w:rPr>
          <w:rFonts w:ascii="宋体" w:hAnsi="宋体"/>
          <w:kern w:val="3"/>
        </w:rPr>
        <w:t>。</w:t>
      </w:r>
    </w:p>
    <w:p w14:paraId="1A902A82" w14:textId="77777777" w:rsidR="005C43A0" w:rsidRDefault="005C43A0" w:rsidP="003528CE">
      <w:pPr>
        <w:snapToGrid w:val="0"/>
        <w:spacing w:line="400" w:lineRule="exact"/>
        <w:ind w:leftChars="450" w:left="945" w:firstLineChars="967" w:firstLine="2031"/>
        <w:rPr>
          <w:rFonts w:ascii="宋体" w:hAnsi="宋体"/>
          <w:kern w:val="3"/>
          <w:u w:val="single"/>
        </w:rPr>
      </w:pPr>
      <w:r>
        <w:rPr>
          <w:rFonts w:ascii="宋体" w:hAnsi="宋体" w:hint="eastAsia"/>
          <w:kern w:val="3"/>
        </w:rPr>
        <w:t>联系人：</w:t>
      </w:r>
      <w:r>
        <w:rPr>
          <w:rFonts w:ascii="宋体" w:hAnsi="宋体" w:hint="eastAsia"/>
          <w:kern w:val="3"/>
          <w:u w:val="single"/>
        </w:rPr>
        <w:t xml:space="preserve">             </w:t>
      </w:r>
      <w:r>
        <w:rPr>
          <w:rFonts w:ascii="宋体" w:hAnsi="宋体" w:hint="eastAsia"/>
          <w:kern w:val="3"/>
        </w:rPr>
        <w:t xml:space="preserve">   联系电话：</w:t>
      </w:r>
      <w:r>
        <w:rPr>
          <w:rFonts w:ascii="宋体" w:hAnsi="宋体" w:hint="eastAsia"/>
          <w:kern w:val="3"/>
          <w:u w:val="single"/>
        </w:rPr>
        <w:t xml:space="preserve">                 </w:t>
      </w:r>
    </w:p>
    <w:p w14:paraId="27BB848F" w14:textId="77777777" w:rsidR="005C43A0" w:rsidRDefault="005C43A0" w:rsidP="003528CE">
      <w:pPr>
        <w:snapToGrid w:val="0"/>
        <w:spacing w:line="400" w:lineRule="exact"/>
        <w:ind w:leftChars="450" w:left="945" w:firstLineChars="967" w:firstLine="2031"/>
        <w:rPr>
          <w:rFonts w:ascii="宋体" w:hAnsi="宋体"/>
          <w:kern w:val="3"/>
          <w:u w:val="single"/>
        </w:rPr>
      </w:pPr>
      <w:r>
        <w:rPr>
          <w:rFonts w:ascii="宋体" w:hAnsi="宋体" w:hint="eastAsia"/>
          <w:kern w:val="3"/>
        </w:rPr>
        <w:t>传真：</w:t>
      </w:r>
      <w:r>
        <w:rPr>
          <w:rFonts w:ascii="宋体" w:hAnsi="宋体" w:hint="eastAsia"/>
          <w:kern w:val="3"/>
          <w:u w:val="single"/>
        </w:rPr>
        <w:t xml:space="preserve">               </w:t>
      </w:r>
      <w:r>
        <w:rPr>
          <w:rFonts w:ascii="宋体" w:hAnsi="宋体" w:hint="eastAsia"/>
          <w:kern w:val="3"/>
        </w:rPr>
        <w:t xml:space="preserve">   电子邮箱：</w:t>
      </w:r>
      <w:r>
        <w:rPr>
          <w:rFonts w:ascii="宋体" w:hAnsi="宋体" w:hint="eastAsia"/>
          <w:kern w:val="3"/>
          <w:u w:val="single"/>
        </w:rPr>
        <w:t xml:space="preserve">                 </w:t>
      </w:r>
    </w:p>
    <w:p w14:paraId="5FD938CA" w14:textId="77777777" w:rsidR="005C43A0" w:rsidRDefault="005C43A0" w:rsidP="003528CE">
      <w:pPr>
        <w:snapToGrid w:val="0"/>
        <w:spacing w:line="400" w:lineRule="exact"/>
        <w:ind w:leftChars="450" w:left="945" w:firstLineChars="967" w:firstLine="2031"/>
        <w:rPr>
          <w:rFonts w:ascii="宋体" w:hAnsi="宋体"/>
          <w:kern w:val="3"/>
          <w:u w:val="single"/>
        </w:rPr>
      </w:pPr>
      <w:r>
        <w:rPr>
          <w:rFonts w:ascii="宋体" w:hAnsi="宋体"/>
          <w:kern w:val="3"/>
        </w:rPr>
        <w:t>投标人地址：</w:t>
      </w:r>
      <w:r>
        <w:rPr>
          <w:rFonts w:ascii="宋体" w:hAnsi="宋体"/>
          <w:kern w:val="3"/>
          <w:u w:val="single"/>
        </w:rPr>
        <w:t xml:space="preserve">                               </w:t>
      </w:r>
      <w:r>
        <w:rPr>
          <w:rFonts w:ascii="宋体" w:hAnsi="宋体" w:hint="eastAsia"/>
          <w:kern w:val="3"/>
          <w:u w:val="single"/>
        </w:rPr>
        <w:t xml:space="preserve">        </w:t>
      </w:r>
    </w:p>
    <w:p w14:paraId="2B648B3B" w14:textId="77777777" w:rsidR="005C43A0" w:rsidRDefault="005C43A0" w:rsidP="003528CE">
      <w:pPr>
        <w:snapToGrid w:val="0"/>
        <w:spacing w:line="400" w:lineRule="exact"/>
        <w:ind w:leftChars="450" w:left="945" w:firstLineChars="967" w:firstLine="2031"/>
        <w:rPr>
          <w:rFonts w:ascii="宋体" w:hAnsi="宋体"/>
          <w:kern w:val="3"/>
          <w:u w:val="single"/>
        </w:rPr>
      </w:pPr>
      <w:bookmarkStart w:id="7" w:name="_Hlk89531048"/>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4B3E14D9" w14:textId="77777777" w:rsidR="005C43A0" w:rsidRDefault="005C43A0" w:rsidP="003528CE">
      <w:pPr>
        <w:snapToGrid w:val="0"/>
        <w:spacing w:line="400" w:lineRule="exact"/>
        <w:ind w:leftChars="450" w:left="945" w:firstLineChars="967" w:firstLine="2031"/>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bookmarkEnd w:id="7"/>
    <w:p w14:paraId="27B2AE70" w14:textId="77777777" w:rsidR="005C43A0" w:rsidRDefault="005C43A0" w:rsidP="003528CE">
      <w:pPr>
        <w:snapToGrid w:val="0"/>
        <w:spacing w:line="400" w:lineRule="exact"/>
        <w:ind w:leftChars="450" w:left="945" w:firstLineChars="967" w:firstLine="2031"/>
        <w:rPr>
          <w:rFonts w:ascii="宋体" w:hAnsi="宋体"/>
          <w:kern w:val="3"/>
          <w:u w:val="single"/>
        </w:rPr>
      </w:pPr>
      <w:r>
        <w:rPr>
          <w:rFonts w:ascii="宋体" w:hAnsi="宋体"/>
          <w:kern w:val="3"/>
        </w:rPr>
        <w:t>日    期：</w:t>
      </w:r>
      <w:r>
        <w:rPr>
          <w:rFonts w:ascii="宋体" w:hAnsi="宋体"/>
          <w:kern w:val="3"/>
          <w:u w:val="single"/>
        </w:rPr>
        <w:t xml:space="preserve">                                 </w:t>
      </w:r>
    </w:p>
    <w:p w14:paraId="3EB232C1" w14:textId="73D5017B" w:rsidR="005C43A0" w:rsidRDefault="005C43A0" w:rsidP="003528CE">
      <w:pPr>
        <w:snapToGrid w:val="0"/>
        <w:spacing w:line="400" w:lineRule="exact"/>
        <w:rPr>
          <w:rFonts w:ascii="宋体" w:hAnsi="宋体"/>
          <w:b/>
          <w:kern w:val="3"/>
        </w:rPr>
      </w:pPr>
      <w:bookmarkStart w:id="8" w:name="_Hlk89531060"/>
      <w:r>
        <w:rPr>
          <w:rFonts w:hAnsi="宋体" w:cs="宋体" w:hint="eastAsia"/>
          <w:szCs w:val="21"/>
        </w:rPr>
        <w:t>说明</w:t>
      </w:r>
      <w:r>
        <w:rPr>
          <w:rFonts w:hAnsi="宋体" w:cs="宋体"/>
          <w:szCs w:val="21"/>
        </w:rPr>
        <w:t>：</w:t>
      </w:r>
      <w:r>
        <w:rPr>
          <w:rFonts w:ascii="宋体" w:hAnsi="宋体" w:cs="宋体" w:hint="eastAsia"/>
          <w:szCs w:val="21"/>
        </w:rPr>
        <w:t>由投标人使用投标人的</w:t>
      </w:r>
      <w:r>
        <w:rPr>
          <w:rFonts w:hAnsi="宋体" w:cs="宋体" w:hint="eastAsia"/>
          <w:szCs w:val="21"/>
        </w:rPr>
        <w:t>企业数字证书</w:t>
      </w:r>
      <w:r>
        <w:rPr>
          <w:rFonts w:ascii="宋体" w:hAnsi="宋体" w:cs="宋体" w:hint="eastAsia"/>
          <w:szCs w:val="21"/>
        </w:rPr>
        <w:t>，法定代表</w:t>
      </w:r>
      <w:proofErr w:type="gramStart"/>
      <w:r>
        <w:rPr>
          <w:rFonts w:ascii="宋体" w:hAnsi="宋体" w:cs="宋体" w:hint="eastAsia"/>
          <w:szCs w:val="21"/>
        </w:rPr>
        <w:t>人数字</w:t>
      </w:r>
      <w:proofErr w:type="gramEnd"/>
      <w:r>
        <w:rPr>
          <w:rFonts w:ascii="宋体" w:hAnsi="宋体" w:cs="宋体" w:hint="eastAsia"/>
          <w:szCs w:val="21"/>
        </w:rPr>
        <w:t>证书电子签名。</w:t>
      </w:r>
      <w:bookmarkEnd w:id="8"/>
    </w:p>
    <w:p w14:paraId="5551F8CB" w14:textId="77777777" w:rsidR="005C43A0" w:rsidRDefault="005C43A0" w:rsidP="005C43A0">
      <w:pPr>
        <w:pageBreakBefore/>
        <w:tabs>
          <w:tab w:val="left" w:pos="567"/>
        </w:tabs>
        <w:spacing w:line="360" w:lineRule="auto"/>
        <w:jc w:val="center"/>
        <w:outlineLvl w:val="2"/>
        <w:rPr>
          <w:rFonts w:ascii="宋体" w:hAnsi="宋体" w:cs="宋体"/>
          <w:b/>
          <w:sz w:val="24"/>
          <w:lang w:val="zh-CN"/>
        </w:rPr>
      </w:pPr>
      <w:bookmarkStart w:id="9" w:name="_Toc74039843"/>
      <w:bookmarkStart w:id="10" w:name="_Toc74039195"/>
      <w:bookmarkStart w:id="11" w:name="_Toc74039435"/>
      <w:bookmarkStart w:id="12" w:name="_Toc24495"/>
      <w:bookmarkStart w:id="13" w:name="_Toc74039673"/>
      <w:bookmarkStart w:id="14" w:name="_Toc74040457"/>
      <w:bookmarkStart w:id="15" w:name="_Toc74040602"/>
      <w:bookmarkStart w:id="16" w:name="_Toc74040068"/>
      <w:r>
        <w:rPr>
          <w:rFonts w:ascii="宋体" w:hAnsi="宋体" w:cs="宋体" w:hint="eastAsia"/>
          <w:b/>
          <w:sz w:val="24"/>
        </w:rPr>
        <w:lastRenderedPageBreak/>
        <w:t>1-2、</w:t>
      </w:r>
      <w:r>
        <w:rPr>
          <w:rFonts w:ascii="宋体" w:hAnsi="宋体" w:cs="宋体" w:hint="eastAsia"/>
          <w:b/>
          <w:sz w:val="24"/>
          <w:lang w:val="zh-CN"/>
        </w:rPr>
        <w:t>供货及/或提供服务过程承诺函</w:t>
      </w:r>
      <w:bookmarkEnd w:id="9"/>
      <w:bookmarkEnd w:id="10"/>
      <w:bookmarkEnd w:id="11"/>
      <w:bookmarkEnd w:id="12"/>
      <w:bookmarkEnd w:id="13"/>
      <w:bookmarkEnd w:id="14"/>
      <w:bookmarkEnd w:id="15"/>
      <w:bookmarkEnd w:id="16"/>
    </w:p>
    <w:p w14:paraId="44C2660D" w14:textId="77777777" w:rsidR="005C43A0" w:rsidRDefault="005C43A0" w:rsidP="005C43A0">
      <w:pPr>
        <w:spacing w:line="360" w:lineRule="auto"/>
        <w:rPr>
          <w:rFonts w:hAnsi="宋体" w:cs="宋体"/>
          <w:szCs w:val="21"/>
        </w:rPr>
      </w:pPr>
      <w:r>
        <w:rPr>
          <w:rFonts w:hAnsi="宋体" w:cs="宋体" w:hint="eastAsia"/>
          <w:szCs w:val="21"/>
        </w:rPr>
        <w:t>致：</w:t>
      </w:r>
      <w:r>
        <w:rPr>
          <w:rFonts w:ascii="宋体" w:hAnsi="宋体"/>
          <w:szCs w:val="21"/>
          <w:u w:val="single"/>
        </w:rPr>
        <w:t>东莞市石鼓污水处理有限公司</w:t>
      </w:r>
      <w:r>
        <w:rPr>
          <w:rFonts w:ascii="宋体" w:hAnsi="宋体" w:hint="eastAsia"/>
          <w:color w:val="000000"/>
          <w:szCs w:val="21"/>
          <w:u w:val="single"/>
        </w:rPr>
        <w:t>、东莞市水务集团建设管理有限公司</w:t>
      </w:r>
    </w:p>
    <w:p w14:paraId="70D1E68C" w14:textId="77777777" w:rsidR="005C43A0" w:rsidRDefault="005C43A0" w:rsidP="005C43A0">
      <w:pPr>
        <w:spacing w:line="360" w:lineRule="auto"/>
        <w:ind w:firstLine="420"/>
        <w:rPr>
          <w:rFonts w:hAnsi="宋体" w:cs="宋体"/>
          <w:szCs w:val="21"/>
        </w:rPr>
      </w:pPr>
      <w:r>
        <w:rPr>
          <w:rFonts w:hAnsi="宋体" w:cs="宋体" w:hint="eastAsia"/>
          <w:szCs w:val="21"/>
        </w:rPr>
        <w:t>我方</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（投标人名称）为招标人公开招标的</w:t>
      </w:r>
      <w:r>
        <w:rPr>
          <w:rFonts w:hAnsi="宋体" w:cs="宋体" w:hint="eastAsia"/>
          <w:szCs w:val="21"/>
          <w:u w:val="single"/>
        </w:rPr>
        <w:t xml:space="preserve">  </w:t>
      </w:r>
      <w:r>
        <w:rPr>
          <w:rFonts w:ascii="宋体" w:hAnsi="宋体" w:hint="eastAsia"/>
          <w:szCs w:val="21"/>
          <w:u w:val="single"/>
        </w:rPr>
        <w:t>东莞市常平西部污水处理厂二期工程等五项工程污泥脱水机系统成套设备采购</w:t>
      </w:r>
      <w:r>
        <w:rPr>
          <w:rFonts w:hAnsi="宋体" w:cs="宋体" w:hint="eastAsia"/>
          <w:szCs w:val="21"/>
          <w:u w:val="single"/>
        </w:rPr>
        <w:t xml:space="preserve">  </w:t>
      </w:r>
      <w:r>
        <w:rPr>
          <w:rFonts w:hAnsi="宋体" w:cs="宋体" w:hint="eastAsia"/>
          <w:szCs w:val="21"/>
        </w:rPr>
        <w:t>项目</w:t>
      </w:r>
      <w:r>
        <w:rPr>
          <w:rFonts w:hAnsi="宋体" w:cs="宋体" w:hint="eastAsia"/>
          <w:szCs w:val="21"/>
        </w:rPr>
        <w:t>(</w:t>
      </w:r>
      <w:r>
        <w:rPr>
          <w:rFonts w:hAnsi="宋体" w:cs="宋体" w:hint="eastAsia"/>
          <w:szCs w:val="21"/>
        </w:rPr>
        <w:t>招标编号：</w:t>
      </w:r>
      <w:r>
        <w:rPr>
          <w:rFonts w:hAnsi="宋体" w:cs="宋体" w:hint="eastAsia"/>
          <w:szCs w:val="21"/>
          <w:u w:val="single"/>
        </w:rPr>
        <w:t xml:space="preserve">            </w:t>
      </w:r>
      <w:r>
        <w:rPr>
          <w:rFonts w:hAnsi="宋体" w:cs="宋体" w:hint="eastAsia"/>
          <w:szCs w:val="21"/>
        </w:rPr>
        <w:t>)</w:t>
      </w:r>
      <w:r>
        <w:rPr>
          <w:rFonts w:hAnsi="宋体" w:cs="宋体" w:hint="eastAsia"/>
          <w:szCs w:val="21"/>
        </w:rPr>
        <w:t>的投标单位，为确保供货及</w:t>
      </w:r>
      <w:r>
        <w:rPr>
          <w:rFonts w:hAnsi="宋体" w:cs="宋体" w:hint="eastAsia"/>
          <w:szCs w:val="21"/>
        </w:rPr>
        <w:t>/</w:t>
      </w:r>
      <w:r>
        <w:rPr>
          <w:rFonts w:hAnsi="宋体" w:cs="宋体" w:hint="eastAsia"/>
          <w:szCs w:val="21"/>
        </w:rPr>
        <w:t>或提供服务过程中的人身、财产安全，我方承诺，如我方获得中标资格，将严格按照下列要求开展工作。</w:t>
      </w:r>
    </w:p>
    <w:p w14:paraId="3F86834B" w14:textId="77777777" w:rsidR="005C43A0" w:rsidRDefault="005C43A0" w:rsidP="005C43A0">
      <w:pPr>
        <w:spacing w:line="360" w:lineRule="auto"/>
        <w:ind w:firstLine="420"/>
        <w:rPr>
          <w:rFonts w:hAnsi="宋体" w:cs="宋体"/>
          <w:szCs w:val="21"/>
        </w:rPr>
      </w:pPr>
      <w:r>
        <w:rPr>
          <w:rFonts w:hAnsi="宋体" w:cs="宋体" w:hint="eastAsia"/>
          <w:szCs w:val="21"/>
        </w:rPr>
        <w:t>1</w:t>
      </w:r>
      <w:r>
        <w:rPr>
          <w:rFonts w:hAnsi="宋体" w:cs="宋体" w:hint="eastAsia"/>
          <w:szCs w:val="21"/>
        </w:rPr>
        <w:t>、我方承诺将严格遵守国家、地方政府有关安全生产及劳动保护的法律法规、标准、规定，贯彻执行</w:t>
      </w:r>
      <w:r>
        <w:rPr>
          <w:rFonts w:hint="eastAsia"/>
          <w:szCs w:val="21"/>
        </w:rPr>
        <w:t>项目业主或</w:t>
      </w:r>
      <w:r>
        <w:rPr>
          <w:rFonts w:hAnsi="宋体" w:cs="宋体" w:hint="eastAsia"/>
          <w:szCs w:val="21"/>
        </w:rPr>
        <w:t>招标人的各项安全管理规章制度。</w:t>
      </w:r>
    </w:p>
    <w:p w14:paraId="2667A698" w14:textId="77777777" w:rsidR="005C43A0" w:rsidRDefault="005C43A0" w:rsidP="005C43A0">
      <w:pPr>
        <w:spacing w:line="360" w:lineRule="auto"/>
        <w:ind w:firstLine="420"/>
        <w:rPr>
          <w:rFonts w:hAnsi="宋体" w:cs="宋体"/>
          <w:szCs w:val="21"/>
        </w:rPr>
      </w:pPr>
      <w:r>
        <w:rPr>
          <w:rFonts w:hAnsi="宋体" w:cs="宋体" w:hint="eastAsia"/>
          <w:szCs w:val="21"/>
        </w:rPr>
        <w:t>2</w:t>
      </w:r>
      <w:r>
        <w:rPr>
          <w:rFonts w:hAnsi="宋体" w:cs="宋体" w:hint="eastAsia"/>
          <w:szCs w:val="21"/>
        </w:rPr>
        <w:t>、我方承诺将依法参加工伤保险，为安排至招标人从事本项目的工作人员缴纳保险费，并为从事危险作业的人员办理意外伤害保险。</w:t>
      </w:r>
    </w:p>
    <w:p w14:paraId="716EE098" w14:textId="77777777" w:rsidR="005C43A0" w:rsidRDefault="005C43A0" w:rsidP="005C43A0">
      <w:pPr>
        <w:spacing w:line="360" w:lineRule="auto"/>
        <w:ind w:firstLine="420"/>
        <w:rPr>
          <w:rFonts w:hAnsi="宋体" w:cs="宋体"/>
          <w:szCs w:val="21"/>
        </w:rPr>
      </w:pPr>
      <w:r>
        <w:rPr>
          <w:rFonts w:hAnsi="宋体" w:cs="宋体" w:hint="eastAsia"/>
          <w:szCs w:val="21"/>
        </w:rPr>
        <w:t>3</w:t>
      </w:r>
      <w:r>
        <w:rPr>
          <w:rFonts w:hAnsi="宋体" w:cs="宋体" w:hint="eastAsia"/>
          <w:szCs w:val="21"/>
        </w:rPr>
        <w:t>、我方承诺服从项目业主或招标人的安全管理，保证作业区域的现场文明安全管理达标，现场临时用电、机器设备、安全防护齐全、完好，并接受和配合</w:t>
      </w:r>
      <w:r>
        <w:rPr>
          <w:rFonts w:hint="eastAsia"/>
          <w:color w:val="000000"/>
          <w:szCs w:val="21"/>
        </w:rPr>
        <w:t>项目业主或</w:t>
      </w:r>
      <w:r>
        <w:rPr>
          <w:rFonts w:hAnsi="宋体" w:cs="宋体" w:hint="eastAsia"/>
          <w:szCs w:val="21"/>
        </w:rPr>
        <w:t>招标人的安全监督检查，我方提供到</w:t>
      </w:r>
      <w:r>
        <w:rPr>
          <w:rFonts w:hint="eastAsia"/>
          <w:szCs w:val="21"/>
        </w:rPr>
        <w:t>项目业主或</w:t>
      </w:r>
      <w:r>
        <w:rPr>
          <w:rFonts w:hAnsi="宋体" w:cs="宋体" w:hint="eastAsia"/>
          <w:szCs w:val="21"/>
        </w:rPr>
        <w:t>招标人现场作业的所有安全装置、防护设施必须依据经</w:t>
      </w:r>
      <w:r>
        <w:rPr>
          <w:rFonts w:hint="eastAsia"/>
          <w:szCs w:val="21"/>
        </w:rPr>
        <w:t>项目业主或</w:t>
      </w:r>
      <w:r>
        <w:rPr>
          <w:rFonts w:hAnsi="宋体" w:cs="宋体" w:hint="eastAsia"/>
          <w:szCs w:val="21"/>
        </w:rPr>
        <w:t>招标人审批后的安全技术方案进行搭设、安装，同时我方无条件保证安全防护设施使用的搭设材料的质量安全，在用于安全防护的物资进场前将有关物资的材质证明报招标人，经</w:t>
      </w:r>
      <w:r>
        <w:rPr>
          <w:rFonts w:hint="eastAsia"/>
          <w:szCs w:val="21"/>
        </w:rPr>
        <w:t>项目业主、</w:t>
      </w:r>
      <w:r>
        <w:rPr>
          <w:rFonts w:hAnsi="宋体" w:cs="宋体" w:hint="eastAsia"/>
          <w:szCs w:val="21"/>
        </w:rPr>
        <w:t>招标人确认后方可使用。</w:t>
      </w:r>
    </w:p>
    <w:p w14:paraId="45AB1D15" w14:textId="77777777" w:rsidR="005C43A0" w:rsidRDefault="005C43A0" w:rsidP="005C43A0">
      <w:pPr>
        <w:spacing w:line="360" w:lineRule="auto"/>
        <w:ind w:firstLine="420"/>
        <w:rPr>
          <w:rFonts w:hAnsi="宋体" w:cs="宋体"/>
          <w:szCs w:val="21"/>
        </w:rPr>
      </w:pPr>
      <w:r>
        <w:rPr>
          <w:rFonts w:hAnsi="宋体" w:cs="宋体" w:hint="eastAsia"/>
          <w:szCs w:val="21"/>
        </w:rPr>
        <w:t>4</w:t>
      </w:r>
      <w:r>
        <w:rPr>
          <w:rFonts w:hAnsi="宋体" w:cs="宋体" w:hint="eastAsia"/>
          <w:szCs w:val="21"/>
        </w:rPr>
        <w:t>、我方承诺携带进场的机器设备、机具必须是合格产品，并对携带进场的机器设备、机具安全负责管理、维护及检查，对</w:t>
      </w:r>
      <w:r>
        <w:rPr>
          <w:rFonts w:hint="eastAsia"/>
          <w:color w:val="000000"/>
          <w:szCs w:val="21"/>
        </w:rPr>
        <w:t>项目业主或</w:t>
      </w:r>
      <w:r>
        <w:rPr>
          <w:rFonts w:hAnsi="宋体" w:cs="宋体" w:hint="eastAsia"/>
          <w:szCs w:val="21"/>
        </w:rPr>
        <w:t>招标人和自查发现的安全隐患落实整改措施。如我方使用不合格机器设备、机具造成事故的，由我方自行承担责任。</w:t>
      </w:r>
    </w:p>
    <w:p w14:paraId="50877DD4" w14:textId="77777777" w:rsidR="005C43A0" w:rsidRDefault="005C43A0" w:rsidP="005C43A0">
      <w:pPr>
        <w:spacing w:line="360" w:lineRule="auto"/>
        <w:ind w:firstLine="420"/>
        <w:rPr>
          <w:rFonts w:hAnsi="宋体" w:cs="宋体"/>
          <w:szCs w:val="21"/>
        </w:rPr>
      </w:pPr>
      <w:r>
        <w:rPr>
          <w:rFonts w:hAnsi="宋体" w:cs="宋体" w:hint="eastAsia"/>
          <w:szCs w:val="21"/>
        </w:rPr>
        <w:t>5</w:t>
      </w:r>
      <w:r>
        <w:rPr>
          <w:rFonts w:hAnsi="宋体" w:cs="宋体" w:hint="eastAsia"/>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szCs w:val="21"/>
        </w:rPr>
        <w:t>项目业主或</w:t>
      </w:r>
      <w:r>
        <w:rPr>
          <w:rFonts w:hAnsi="宋体" w:cs="宋体" w:hint="eastAsia"/>
          <w:szCs w:val="21"/>
        </w:rPr>
        <w:t>招标人所属设备、电器、管线及其他设施等，承诺事先征得</w:t>
      </w:r>
      <w:r>
        <w:rPr>
          <w:rFonts w:hint="eastAsia"/>
          <w:szCs w:val="21"/>
        </w:rPr>
        <w:t>项目业主或</w:t>
      </w:r>
      <w:r>
        <w:rPr>
          <w:rFonts w:hAnsi="宋体" w:cs="宋体" w:hint="eastAsia"/>
          <w:szCs w:val="21"/>
        </w:rPr>
        <w:t>招标人代表的同意，并采取安全防护措施。</w:t>
      </w:r>
    </w:p>
    <w:p w14:paraId="78F307A0" w14:textId="77777777" w:rsidR="005C43A0" w:rsidRDefault="005C43A0" w:rsidP="005C43A0">
      <w:pPr>
        <w:spacing w:line="360" w:lineRule="auto"/>
        <w:ind w:firstLine="420"/>
        <w:rPr>
          <w:rFonts w:hAnsi="宋体" w:cs="宋体"/>
          <w:szCs w:val="21"/>
        </w:rPr>
      </w:pPr>
      <w:r>
        <w:rPr>
          <w:rFonts w:hAnsi="宋体" w:cs="宋体" w:hint="eastAsia"/>
          <w:szCs w:val="21"/>
        </w:rPr>
        <w:t>6</w:t>
      </w:r>
      <w:r>
        <w:rPr>
          <w:rFonts w:hAnsi="宋体" w:cs="宋体" w:hint="eastAsia"/>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szCs w:val="21"/>
        </w:rPr>
        <w:t>项目业主或</w:t>
      </w:r>
      <w:r>
        <w:rPr>
          <w:rFonts w:hAnsi="宋体" w:cs="宋体" w:hint="eastAsia"/>
          <w:szCs w:val="21"/>
        </w:rPr>
        <w:t>招标人场所遵守</w:t>
      </w:r>
      <w:r>
        <w:rPr>
          <w:rFonts w:hint="eastAsia"/>
          <w:szCs w:val="21"/>
        </w:rPr>
        <w:t>项目业主或</w:t>
      </w:r>
      <w:r>
        <w:rPr>
          <w:rFonts w:hAnsi="宋体" w:cs="宋体" w:hint="eastAsia"/>
          <w:szCs w:val="21"/>
        </w:rPr>
        <w:t>招标人的一切规章制度和安全条例，服从</w:t>
      </w:r>
      <w:r>
        <w:rPr>
          <w:rFonts w:hint="eastAsia"/>
          <w:szCs w:val="21"/>
        </w:rPr>
        <w:t>项目业主或</w:t>
      </w:r>
      <w:r>
        <w:rPr>
          <w:rFonts w:hAnsi="宋体" w:cs="宋体" w:hint="eastAsia"/>
          <w:szCs w:val="21"/>
        </w:rPr>
        <w:t>招标人的监督。我方在提供服务过程中，如因违反</w:t>
      </w:r>
      <w:r>
        <w:rPr>
          <w:rFonts w:hint="eastAsia"/>
          <w:szCs w:val="21"/>
        </w:rPr>
        <w:t>项目业主或</w:t>
      </w:r>
      <w:r>
        <w:rPr>
          <w:rFonts w:hAnsi="宋体" w:cs="宋体" w:hint="eastAsia"/>
          <w:szCs w:val="21"/>
        </w:rPr>
        <w:t>招标人相关规章制度、安全条例，或因不服从</w:t>
      </w:r>
      <w:r>
        <w:rPr>
          <w:rFonts w:hint="eastAsia"/>
          <w:color w:val="000000"/>
          <w:szCs w:val="21"/>
        </w:rPr>
        <w:t>项目业主或</w:t>
      </w:r>
      <w:r>
        <w:rPr>
          <w:rFonts w:hAnsi="宋体" w:cs="宋体" w:hint="eastAsia"/>
          <w:szCs w:val="21"/>
        </w:rPr>
        <w:t>招标人监督而发生安全事故的，其结果与责任均由我方负责，</w:t>
      </w:r>
      <w:r>
        <w:rPr>
          <w:rFonts w:hint="eastAsia"/>
          <w:color w:val="000000"/>
          <w:szCs w:val="21"/>
        </w:rPr>
        <w:t>项目业主或</w:t>
      </w:r>
      <w:r>
        <w:rPr>
          <w:rFonts w:hAnsi="宋体" w:cs="宋体" w:hint="eastAsia"/>
          <w:szCs w:val="21"/>
        </w:rPr>
        <w:t>招标人无须承担任何结果与责任。</w:t>
      </w:r>
    </w:p>
    <w:p w14:paraId="1E788E9F" w14:textId="77777777" w:rsidR="005C43A0" w:rsidRDefault="005C43A0" w:rsidP="005C43A0">
      <w:pPr>
        <w:spacing w:line="360" w:lineRule="auto"/>
        <w:ind w:firstLine="420"/>
        <w:rPr>
          <w:rFonts w:hAnsi="宋体" w:cs="宋体"/>
          <w:szCs w:val="21"/>
        </w:rPr>
      </w:pPr>
      <w:r>
        <w:rPr>
          <w:rFonts w:hAnsi="宋体" w:cs="宋体" w:hint="eastAsia"/>
          <w:szCs w:val="21"/>
        </w:rPr>
        <w:t>7</w:t>
      </w:r>
      <w:r>
        <w:rPr>
          <w:rFonts w:hAnsi="宋体" w:cs="宋体" w:hint="eastAsia"/>
          <w:szCs w:val="21"/>
        </w:rPr>
        <w:t>、我方承诺协助和指导</w:t>
      </w:r>
      <w:r>
        <w:rPr>
          <w:rFonts w:hint="eastAsia"/>
          <w:color w:val="000000"/>
          <w:szCs w:val="21"/>
        </w:rPr>
        <w:t>项目业主或</w:t>
      </w:r>
      <w:r>
        <w:rPr>
          <w:rFonts w:hAnsi="宋体" w:cs="宋体" w:hint="eastAsia"/>
          <w:szCs w:val="21"/>
        </w:rPr>
        <w:t>招标人进行货物的储存，对</w:t>
      </w:r>
      <w:r>
        <w:rPr>
          <w:rFonts w:hint="eastAsia"/>
          <w:color w:val="000000"/>
          <w:szCs w:val="21"/>
        </w:rPr>
        <w:t>项目业主或</w:t>
      </w:r>
      <w:r>
        <w:rPr>
          <w:rFonts w:hAnsi="宋体" w:cs="宋体" w:hint="eastAsia"/>
          <w:szCs w:val="21"/>
        </w:rPr>
        <w:t>招标人的储</w:t>
      </w:r>
      <w:r>
        <w:rPr>
          <w:rFonts w:hAnsi="宋体" w:cs="宋体" w:hint="eastAsia"/>
          <w:szCs w:val="21"/>
        </w:rPr>
        <w:lastRenderedPageBreak/>
        <w:t>存方式、方法、储存数量、仓库的安全设施设备、安全生产规章制度等是否符合国家标准或者国家有关规定提出合理的建议，并进行技术指导。</w:t>
      </w:r>
    </w:p>
    <w:p w14:paraId="1204293B" w14:textId="77777777" w:rsidR="005C43A0" w:rsidRDefault="005C43A0" w:rsidP="005C43A0">
      <w:pPr>
        <w:spacing w:line="360" w:lineRule="auto"/>
        <w:ind w:firstLine="420"/>
        <w:rPr>
          <w:rFonts w:hAnsi="宋体" w:cs="宋体"/>
          <w:szCs w:val="21"/>
        </w:rPr>
      </w:pPr>
      <w:r>
        <w:rPr>
          <w:rFonts w:hAnsi="宋体" w:cs="宋体" w:hint="eastAsia"/>
          <w:szCs w:val="21"/>
        </w:rPr>
        <w:t>8</w:t>
      </w:r>
      <w:r>
        <w:rPr>
          <w:rFonts w:hAnsi="宋体" w:cs="宋体" w:hint="eastAsia"/>
          <w:szCs w:val="21"/>
        </w:rPr>
        <w:t>、我方车辆在</w:t>
      </w:r>
      <w:r>
        <w:rPr>
          <w:rFonts w:hint="eastAsia"/>
          <w:szCs w:val="21"/>
        </w:rPr>
        <w:t>项目业主或</w:t>
      </w:r>
      <w:r>
        <w:rPr>
          <w:rFonts w:hAnsi="宋体" w:cs="宋体" w:hint="eastAsia"/>
          <w:szCs w:val="21"/>
        </w:rPr>
        <w:t>招标人场所行驶时，将严格遵守厂区道路限行，限速和</w:t>
      </w:r>
      <w:proofErr w:type="gramStart"/>
      <w:r>
        <w:rPr>
          <w:rFonts w:hAnsi="宋体" w:cs="宋体" w:hint="eastAsia"/>
          <w:szCs w:val="21"/>
        </w:rPr>
        <w:t>限重要求</w:t>
      </w:r>
      <w:proofErr w:type="gramEnd"/>
      <w:r>
        <w:rPr>
          <w:rFonts w:hAnsi="宋体" w:cs="宋体" w:hint="eastAsia"/>
          <w:szCs w:val="21"/>
        </w:rPr>
        <w:t>，如因我方未遵守前述要求，对厂区</w:t>
      </w:r>
      <w:r>
        <w:rPr>
          <w:rFonts w:hAnsi="宋体" w:cs="宋体" w:hint="eastAsia"/>
          <w:szCs w:val="21"/>
        </w:rPr>
        <w:t>/</w:t>
      </w:r>
      <w:r>
        <w:rPr>
          <w:rFonts w:hint="eastAsia"/>
          <w:color w:val="000000"/>
          <w:szCs w:val="21"/>
        </w:rPr>
        <w:t>项目业主</w:t>
      </w:r>
      <w:r>
        <w:rPr>
          <w:rFonts w:hAnsi="宋体" w:cs="宋体" w:hint="eastAsia"/>
          <w:szCs w:val="21"/>
        </w:rPr>
        <w:t>（含其人员）、招标人（含其人员）、我方人员、第三方造成损失的，由我方承担赔偿责任。</w:t>
      </w:r>
    </w:p>
    <w:p w14:paraId="44AE6A24" w14:textId="77777777" w:rsidR="005C43A0" w:rsidRDefault="005C43A0" w:rsidP="005C43A0">
      <w:pPr>
        <w:spacing w:line="360" w:lineRule="auto"/>
        <w:ind w:firstLine="420"/>
        <w:rPr>
          <w:rFonts w:hAnsi="宋体" w:cs="宋体"/>
          <w:szCs w:val="21"/>
        </w:rPr>
      </w:pPr>
      <w:r>
        <w:rPr>
          <w:rFonts w:hAnsi="宋体" w:cs="宋体" w:hint="eastAsia"/>
          <w:szCs w:val="21"/>
        </w:rPr>
        <w:t>9</w:t>
      </w:r>
      <w:r>
        <w:rPr>
          <w:rFonts w:hAnsi="宋体" w:cs="宋体" w:hint="eastAsia"/>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22AB946" w14:textId="77777777" w:rsidR="005C43A0" w:rsidRDefault="005C43A0" w:rsidP="005C43A0">
      <w:pPr>
        <w:spacing w:line="360" w:lineRule="auto"/>
        <w:ind w:firstLine="420"/>
        <w:rPr>
          <w:rFonts w:hAnsi="宋体" w:cs="宋体"/>
          <w:szCs w:val="21"/>
        </w:rPr>
      </w:pPr>
      <w:r>
        <w:rPr>
          <w:rFonts w:hAnsi="宋体" w:cs="宋体" w:hint="eastAsia"/>
          <w:szCs w:val="21"/>
        </w:rPr>
        <w:t>10</w:t>
      </w:r>
      <w:r>
        <w:rPr>
          <w:rFonts w:hAnsi="宋体" w:cs="宋体" w:hint="eastAsia"/>
          <w:szCs w:val="21"/>
        </w:rPr>
        <w:t>、因我方原因，造成我方损失，由我方自负，给</w:t>
      </w:r>
      <w:r>
        <w:rPr>
          <w:rFonts w:hint="eastAsia"/>
          <w:szCs w:val="21"/>
        </w:rPr>
        <w:t>项目业主或</w:t>
      </w:r>
      <w:r>
        <w:rPr>
          <w:rFonts w:hAnsi="宋体" w:cs="宋体" w:hint="eastAsia"/>
          <w:szCs w:val="21"/>
        </w:rPr>
        <w:t>招标人造成财产损失和人员伤害，我方承担全部责任，并全额赔偿</w:t>
      </w:r>
      <w:r>
        <w:rPr>
          <w:rFonts w:hint="eastAsia"/>
          <w:szCs w:val="21"/>
        </w:rPr>
        <w:t>项目业主或</w:t>
      </w:r>
      <w:r>
        <w:rPr>
          <w:rFonts w:hAnsi="宋体" w:cs="宋体" w:hint="eastAsia"/>
          <w:szCs w:val="21"/>
        </w:rPr>
        <w:t>招标人。</w:t>
      </w:r>
    </w:p>
    <w:p w14:paraId="6C12963B" w14:textId="77777777" w:rsidR="005C43A0" w:rsidRDefault="005C43A0" w:rsidP="005C43A0">
      <w:pPr>
        <w:spacing w:line="360" w:lineRule="auto"/>
        <w:ind w:firstLine="420"/>
        <w:rPr>
          <w:rFonts w:hAnsi="宋体" w:cs="宋体"/>
          <w:szCs w:val="21"/>
        </w:rPr>
      </w:pPr>
      <w:r>
        <w:rPr>
          <w:rFonts w:hAnsi="宋体" w:cs="宋体" w:hint="eastAsia"/>
          <w:szCs w:val="21"/>
        </w:rPr>
        <w:t>11</w:t>
      </w:r>
      <w:r>
        <w:rPr>
          <w:rFonts w:hAnsi="宋体" w:cs="宋体" w:hint="eastAsia"/>
          <w:szCs w:val="21"/>
        </w:rPr>
        <w:t>、非因</w:t>
      </w:r>
      <w:r>
        <w:rPr>
          <w:rFonts w:hint="eastAsia"/>
          <w:szCs w:val="21"/>
        </w:rPr>
        <w:t>项目业主或</w:t>
      </w:r>
      <w:r>
        <w:rPr>
          <w:rFonts w:hAnsi="宋体" w:cs="宋体" w:hint="eastAsia"/>
          <w:szCs w:val="21"/>
        </w:rPr>
        <w:t>招标人原因，造成我方损失的，</w:t>
      </w:r>
      <w:r>
        <w:rPr>
          <w:rFonts w:hint="eastAsia"/>
          <w:color w:val="000000"/>
          <w:szCs w:val="21"/>
        </w:rPr>
        <w:t>项目业主或</w:t>
      </w:r>
      <w:r>
        <w:rPr>
          <w:rFonts w:hAnsi="宋体" w:cs="宋体" w:hint="eastAsia"/>
          <w:szCs w:val="21"/>
        </w:rPr>
        <w:t>招标人无需承担任何责任，由我方自行承担全部责任。</w:t>
      </w:r>
    </w:p>
    <w:p w14:paraId="201A538A" w14:textId="77777777" w:rsidR="005C43A0" w:rsidRDefault="005C43A0" w:rsidP="005C43A0">
      <w:pPr>
        <w:spacing w:line="360" w:lineRule="auto"/>
        <w:ind w:firstLine="420"/>
        <w:rPr>
          <w:rFonts w:hAnsi="宋体" w:cs="宋体"/>
          <w:szCs w:val="21"/>
        </w:rPr>
      </w:pPr>
      <w:r>
        <w:rPr>
          <w:rFonts w:hAnsi="宋体" w:cs="宋体" w:hint="eastAsia"/>
          <w:szCs w:val="21"/>
        </w:rPr>
        <w:t>12</w:t>
      </w:r>
      <w:r>
        <w:rPr>
          <w:rFonts w:hAnsi="宋体" w:cs="宋体" w:hint="eastAsia"/>
          <w:szCs w:val="21"/>
        </w:rPr>
        <w:t>、我方承诺严格遵守法律法规以及</w:t>
      </w:r>
      <w:r>
        <w:rPr>
          <w:rFonts w:hint="eastAsia"/>
          <w:color w:val="000000"/>
          <w:szCs w:val="21"/>
        </w:rPr>
        <w:t>项目业主或</w:t>
      </w:r>
      <w:r>
        <w:rPr>
          <w:rFonts w:hAnsi="宋体" w:cs="宋体" w:hint="eastAsia"/>
          <w:szCs w:val="21"/>
        </w:rPr>
        <w:t>招标人的安全管理要求，并接受</w:t>
      </w:r>
      <w:r>
        <w:rPr>
          <w:rFonts w:hint="eastAsia"/>
          <w:szCs w:val="21"/>
        </w:rPr>
        <w:t>项目业主或</w:t>
      </w:r>
      <w:r>
        <w:rPr>
          <w:rFonts w:hAnsi="宋体" w:cs="宋体" w:hint="eastAsia"/>
          <w:szCs w:val="21"/>
        </w:rPr>
        <w:t>招标人的安全生产工作协调和监督，积极消除安全隐患。安全管理的基本要求包括但不限于以下条款：</w:t>
      </w:r>
    </w:p>
    <w:p w14:paraId="2D03A396" w14:textId="77777777" w:rsidR="005C43A0" w:rsidRDefault="005C43A0" w:rsidP="005C43A0">
      <w:pPr>
        <w:spacing w:line="360" w:lineRule="auto"/>
        <w:ind w:firstLine="420"/>
        <w:rPr>
          <w:rFonts w:hAnsi="宋体" w:cs="宋体"/>
          <w:szCs w:val="21"/>
        </w:rPr>
      </w:pPr>
      <w:r>
        <w:rPr>
          <w:rFonts w:hAnsi="宋体" w:cs="宋体" w:hint="eastAsia"/>
          <w:szCs w:val="21"/>
        </w:rPr>
        <w:t>①禁火区内严禁吸烟、动火。有火灾危险的作业区域，我方承诺配置足够的灭火设施。</w:t>
      </w:r>
    </w:p>
    <w:p w14:paraId="7FA76BC8" w14:textId="77777777" w:rsidR="005C43A0" w:rsidRDefault="005C43A0" w:rsidP="005C43A0">
      <w:pPr>
        <w:spacing w:line="360" w:lineRule="auto"/>
        <w:ind w:firstLine="420"/>
        <w:rPr>
          <w:rFonts w:hAnsi="宋体" w:cs="宋体"/>
          <w:szCs w:val="21"/>
        </w:rPr>
      </w:pPr>
      <w:r>
        <w:rPr>
          <w:rFonts w:hAnsi="宋体" w:cs="宋体" w:hint="eastAsia"/>
          <w:szCs w:val="21"/>
        </w:rPr>
        <w:t>②我方承诺焊接、气割作业时两瓶距离必须达到</w:t>
      </w:r>
      <w:r>
        <w:rPr>
          <w:rFonts w:hAnsi="宋体" w:cs="宋体" w:hint="eastAsia"/>
          <w:szCs w:val="21"/>
        </w:rPr>
        <w:t>5M</w:t>
      </w:r>
      <w:r>
        <w:rPr>
          <w:rFonts w:hAnsi="宋体" w:cs="宋体" w:hint="eastAsia"/>
          <w:szCs w:val="21"/>
        </w:rPr>
        <w:t>及以上，气瓶</w:t>
      </w:r>
      <w:proofErr w:type="gramStart"/>
      <w:r>
        <w:rPr>
          <w:rFonts w:hAnsi="宋体" w:cs="宋体" w:hint="eastAsia"/>
          <w:szCs w:val="21"/>
        </w:rPr>
        <w:t>距可能</w:t>
      </w:r>
      <w:proofErr w:type="gramEnd"/>
      <w:r>
        <w:rPr>
          <w:rFonts w:hAnsi="宋体" w:cs="宋体" w:hint="eastAsia"/>
          <w:szCs w:val="21"/>
        </w:rPr>
        <w:t>产生火花的电器、设备和其它火源的间距必须达到</w:t>
      </w:r>
      <w:r>
        <w:rPr>
          <w:rFonts w:hAnsi="宋体" w:cs="宋体" w:hint="eastAsia"/>
          <w:szCs w:val="21"/>
        </w:rPr>
        <w:t>10M</w:t>
      </w:r>
      <w:r>
        <w:rPr>
          <w:rFonts w:hAnsi="宋体" w:cs="宋体" w:hint="eastAsia"/>
          <w:szCs w:val="21"/>
        </w:rPr>
        <w:t>及以上。</w:t>
      </w:r>
    </w:p>
    <w:p w14:paraId="54DEE3FF" w14:textId="77777777" w:rsidR="005C43A0" w:rsidRDefault="005C43A0" w:rsidP="005C43A0">
      <w:pPr>
        <w:spacing w:line="360" w:lineRule="auto"/>
        <w:ind w:firstLine="420"/>
        <w:rPr>
          <w:rFonts w:hAnsi="宋体" w:cs="宋体"/>
          <w:szCs w:val="21"/>
        </w:rPr>
      </w:pPr>
      <w:r>
        <w:rPr>
          <w:rFonts w:hAnsi="宋体" w:cs="宋体" w:hint="eastAsia"/>
          <w:szCs w:val="21"/>
        </w:rPr>
        <w:t>③我方承诺不在厂内道路、消防通道内搭建临时建筑或堆放物资。</w:t>
      </w:r>
    </w:p>
    <w:p w14:paraId="05DD8FB9" w14:textId="77777777" w:rsidR="005C43A0" w:rsidRDefault="005C43A0" w:rsidP="005C43A0">
      <w:pPr>
        <w:spacing w:line="360" w:lineRule="auto"/>
        <w:ind w:firstLine="420"/>
        <w:rPr>
          <w:rFonts w:hAnsi="宋体" w:cs="宋体"/>
          <w:szCs w:val="21"/>
        </w:rPr>
      </w:pPr>
      <w:r>
        <w:rPr>
          <w:rFonts w:hAnsi="宋体" w:cs="宋体" w:hint="eastAsia"/>
          <w:szCs w:val="21"/>
        </w:rPr>
        <w:t>④我方承诺电动工具、电焊机等均具有漏电保护器和相应的安全防护装置。</w:t>
      </w:r>
    </w:p>
    <w:p w14:paraId="1FDF56C5" w14:textId="77777777" w:rsidR="005C43A0" w:rsidRDefault="005C43A0" w:rsidP="005C43A0">
      <w:pPr>
        <w:spacing w:line="360" w:lineRule="auto"/>
        <w:ind w:firstLine="420"/>
        <w:rPr>
          <w:rFonts w:hAnsi="宋体" w:cs="宋体"/>
          <w:szCs w:val="21"/>
        </w:rPr>
      </w:pPr>
      <w:r>
        <w:rPr>
          <w:rFonts w:hAnsi="宋体" w:cs="宋体" w:hint="eastAsia"/>
          <w:szCs w:val="21"/>
        </w:rPr>
        <w:t>⑤我方承诺用电设施符合要求，杜绝电线乱接、乱拉，刀闸和开关无盖，在电器设施上堆放物品等行为。</w:t>
      </w:r>
    </w:p>
    <w:p w14:paraId="56107DA3" w14:textId="77777777" w:rsidR="005C43A0" w:rsidRDefault="005C43A0" w:rsidP="005C43A0">
      <w:pPr>
        <w:spacing w:line="360" w:lineRule="auto"/>
        <w:ind w:firstLine="420"/>
        <w:rPr>
          <w:rFonts w:hAnsi="宋体" w:cs="宋体"/>
          <w:szCs w:val="21"/>
        </w:rPr>
      </w:pPr>
      <w:r>
        <w:rPr>
          <w:rFonts w:hAnsi="宋体" w:cs="宋体" w:hint="eastAsia"/>
          <w:szCs w:val="21"/>
        </w:rPr>
        <w:t>⑥我方承诺防雷、防静电设施及用电设施有良好接地。</w:t>
      </w:r>
    </w:p>
    <w:p w14:paraId="51B0A749" w14:textId="77777777" w:rsidR="005C43A0" w:rsidRDefault="005C43A0" w:rsidP="005C43A0">
      <w:pPr>
        <w:spacing w:line="360" w:lineRule="auto"/>
        <w:ind w:firstLine="420"/>
        <w:rPr>
          <w:rFonts w:hAnsi="宋体" w:cs="宋体"/>
          <w:szCs w:val="21"/>
        </w:rPr>
      </w:pPr>
      <w:r>
        <w:rPr>
          <w:rFonts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10E89E5" w14:textId="77777777" w:rsidR="005C43A0" w:rsidRDefault="005C43A0" w:rsidP="005C43A0">
      <w:pPr>
        <w:spacing w:line="360" w:lineRule="auto"/>
        <w:ind w:firstLine="420"/>
        <w:rPr>
          <w:rFonts w:hAnsi="宋体" w:cs="宋体"/>
          <w:szCs w:val="21"/>
        </w:rPr>
      </w:pPr>
      <w:r>
        <w:rPr>
          <w:rFonts w:hAnsi="宋体" w:cs="宋体" w:hint="eastAsia"/>
          <w:szCs w:val="21"/>
        </w:rPr>
        <w:t>13</w:t>
      </w:r>
      <w:r>
        <w:rPr>
          <w:rFonts w:hAnsi="宋体" w:cs="宋体" w:hint="eastAsia"/>
          <w:szCs w:val="21"/>
        </w:rPr>
        <w:t>、我方承诺接受</w:t>
      </w:r>
      <w:r>
        <w:rPr>
          <w:rFonts w:hint="eastAsia"/>
          <w:szCs w:val="21"/>
        </w:rPr>
        <w:t>项目业主或</w:t>
      </w:r>
      <w:r>
        <w:rPr>
          <w:rFonts w:hAnsi="宋体" w:cs="宋体" w:hint="eastAsia"/>
          <w:szCs w:val="21"/>
        </w:rPr>
        <w:t>招标人的检查与监督，并主动配合，做好安全工作，凡有违反上述条款的即视为我方违约，</w:t>
      </w:r>
      <w:r>
        <w:rPr>
          <w:rFonts w:hint="eastAsia"/>
          <w:color w:val="000000"/>
          <w:szCs w:val="21"/>
        </w:rPr>
        <w:t>项目业主</w:t>
      </w:r>
      <w:r>
        <w:rPr>
          <w:rFonts w:hAnsi="宋体" w:cs="宋体" w:hint="eastAsia"/>
          <w:szCs w:val="21"/>
        </w:rPr>
        <w:t>有权视情况从货物</w:t>
      </w:r>
      <w:r>
        <w:rPr>
          <w:rFonts w:hAnsi="宋体" w:cs="宋体" w:hint="eastAsia"/>
          <w:szCs w:val="21"/>
        </w:rPr>
        <w:t>/</w:t>
      </w:r>
      <w:r>
        <w:rPr>
          <w:rFonts w:hAnsi="宋体" w:cs="宋体" w:hint="eastAsia"/>
          <w:szCs w:val="21"/>
        </w:rPr>
        <w:t>服务价款中扣除（</w:t>
      </w:r>
      <w:r>
        <w:rPr>
          <w:rFonts w:hAnsi="宋体" w:cs="宋体" w:hint="eastAsia"/>
          <w:szCs w:val="21"/>
        </w:rPr>
        <w:t>1000-2000</w:t>
      </w:r>
      <w:r>
        <w:rPr>
          <w:rFonts w:hAnsi="宋体" w:cs="宋体" w:hint="eastAsia"/>
          <w:szCs w:val="21"/>
        </w:rPr>
        <w:t>）元</w:t>
      </w:r>
      <w:r>
        <w:rPr>
          <w:rFonts w:hAnsi="宋体" w:cs="宋体" w:hint="eastAsia"/>
          <w:szCs w:val="21"/>
        </w:rPr>
        <w:t>/</w:t>
      </w:r>
      <w:r>
        <w:rPr>
          <w:rFonts w:hAnsi="宋体" w:cs="宋体" w:hint="eastAsia"/>
          <w:szCs w:val="21"/>
        </w:rPr>
        <w:t>次作为违约金。</w:t>
      </w:r>
    </w:p>
    <w:p w14:paraId="25CCB8A9" w14:textId="77777777" w:rsidR="005C43A0" w:rsidRDefault="005C43A0" w:rsidP="005C43A0">
      <w:pPr>
        <w:spacing w:line="360" w:lineRule="auto"/>
        <w:ind w:firstLine="420"/>
        <w:rPr>
          <w:rFonts w:hAnsi="宋体" w:cs="宋体"/>
          <w:szCs w:val="21"/>
        </w:rPr>
      </w:pPr>
      <w:r>
        <w:rPr>
          <w:rFonts w:hAnsi="宋体" w:cs="宋体" w:hint="eastAsia"/>
          <w:szCs w:val="21"/>
        </w:rPr>
        <w:lastRenderedPageBreak/>
        <w:t>如因我方违反上述条款造成安全生产事故的，我方将承担由此引发的一切责任与后果，如造成</w:t>
      </w:r>
      <w:r>
        <w:rPr>
          <w:rFonts w:hint="eastAsia"/>
          <w:color w:val="000000"/>
          <w:szCs w:val="21"/>
        </w:rPr>
        <w:t>项目业主或</w:t>
      </w:r>
      <w:r>
        <w:rPr>
          <w:rFonts w:hAnsi="宋体" w:cs="宋体" w:hint="eastAsia"/>
          <w:szCs w:val="21"/>
        </w:rPr>
        <w:t>招标人损失的，我方将予以足额赔偿，同时，招标人有权没收我方提交的履约担保。</w:t>
      </w:r>
      <w:r>
        <w:rPr>
          <w:rFonts w:hAnsi="宋体" w:cs="宋体" w:hint="eastAsia"/>
          <w:szCs w:val="21"/>
        </w:rPr>
        <w:t xml:space="preserve">                              </w:t>
      </w:r>
    </w:p>
    <w:p w14:paraId="39D4F427" w14:textId="77777777" w:rsidR="005C43A0" w:rsidRDefault="005C43A0" w:rsidP="003528CE">
      <w:pPr>
        <w:snapToGrid w:val="0"/>
        <w:spacing w:line="360" w:lineRule="auto"/>
        <w:ind w:firstLineChars="1282" w:firstLine="2692"/>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39A74975" w14:textId="77777777" w:rsidR="005C43A0" w:rsidRDefault="005C43A0" w:rsidP="003528CE">
      <w:pPr>
        <w:snapToGrid w:val="0"/>
        <w:spacing w:line="360" w:lineRule="auto"/>
        <w:ind w:firstLineChars="1282" w:firstLine="2692"/>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1B9E205" w14:textId="77777777" w:rsidR="005C43A0" w:rsidRDefault="005C43A0" w:rsidP="003528CE">
      <w:pPr>
        <w:snapToGrid w:val="0"/>
        <w:spacing w:line="360" w:lineRule="auto"/>
        <w:ind w:firstLineChars="1282" w:firstLine="2692"/>
        <w:rPr>
          <w:rFonts w:ascii="宋体" w:hAnsi="宋体"/>
          <w:kern w:val="3"/>
          <w:u w:val="single"/>
        </w:rPr>
      </w:pPr>
      <w:r>
        <w:rPr>
          <w:rFonts w:ascii="宋体" w:hAnsi="宋体"/>
          <w:kern w:val="3"/>
        </w:rPr>
        <w:t>日    期：</w:t>
      </w:r>
      <w:r>
        <w:rPr>
          <w:rFonts w:ascii="宋体" w:hAnsi="宋体"/>
          <w:kern w:val="3"/>
          <w:u w:val="single"/>
        </w:rPr>
        <w:t xml:space="preserve">                                 </w:t>
      </w:r>
    </w:p>
    <w:p w14:paraId="3320D5D3" w14:textId="77777777" w:rsidR="005C43A0" w:rsidRDefault="005C43A0" w:rsidP="005C43A0">
      <w:pPr>
        <w:snapToGrid w:val="0"/>
        <w:spacing w:line="360" w:lineRule="auto"/>
        <w:rPr>
          <w:rFonts w:ascii="宋体" w:hAnsi="宋体"/>
          <w:b/>
          <w:kern w:val="3"/>
        </w:rPr>
      </w:pPr>
      <w:r>
        <w:rPr>
          <w:rFonts w:hAnsi="宋体" w:cs="宋体" w:hint="eastAsia"/>
          <w:szCs w:val="21"/>
        </w:rPr>
        <w:t>说明</w:t>
      </w:r>
      <w:r>
        <w:rPr>
          <w:rFonts w:hAnsi="宋体" w:cs="宋体"/>
          <w:szCs w:val="21"/>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0DB7CABC" w14:textId="77777777" w:rsidR="005C43A0" w:rsidRDefault="005C43A0" w:rsidP="005C43A0">
      <w:pPr>
        <w:snapToGrid w:val="0"/>
        <w:spacing w:line="360" w:lineRule="auto"/>
        <w:rPr>
          <w:sz w:val="24"/>
        </w:rPr>
      </w:pPr>
    </w:p>
    <w:p w14:paraId="5EE941EC" w14:textId="77777777" w:rsidR="005C43A0" w:rsidRDefault="005C43A0" w:rsidP="005C43A0">
      <w:pPr>
        <w:pStyle w:val="30"/>
        <w:keepNext w:val="0"/>
        <w:keepLines w:val="0"/>
        <w:pageBreakBefore/>
        <w:spacing w:beforeLines="50" w:before="156" w:afterLines="50" w:after="156" w:line="360" w:lineRule="auto"/>
        <w:jc w:val="center"/>
        <w:rPr>
          <w:rFonts w:ascii="宋体" w:hAnsi="宋体"/>
          <w:sz w:val="24"/>
          <w:szCs w:val="24"/>
        </w:rPr>
      </w:pPr>
      <w:bookmarkStart w:id="17" w:name="_Toc21935"/>
      <w:r>
        <w:rPr>
          <w:rFonts w:ascii="宋体" w:hAnsi="宋体" w:hint="eastAsia"/>
          <w:sz w:val="24"/>
          <w:szCs w:val="24"/>
        </w:rPr>
        <w:lastRenderedPageBreak/>
        <w:t>2、分项报价表</w:t>
      </w:r>
      <w:bookmarkEnd w:id="17"/>
    </w:p>
    <w:p w14:paraId="3592DA58" w14:textId="77777777" w:rsidR="005C43A0" w:rsidRDefault="005C43A0" w:rsidP="005C43A0">
      <w:pPr>
        <w:pStyle w:val="afa"/>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14:paraId="5DCF331D" w14:textId="77777777" w:rsidR="005C43A0" w:rsidRDefault="005C43A0" w:rsidP="005C43A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14:paraId="70E8D4DF" w14:textId="77777777" w:rsidR="005C43A0" w:rsidRDefault="005C43A0" w:rsidP="005C43A0">
      <w:pPr>
        <w:pStyle w:val="afa"/>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242"/>
        <w:gridCol w:w="2705"/>
        <w:gridCol w:w="1740"/>
      </w:tblGrid>
      <w:tr w:rsidR="005C43A0" w14:paraId="7A184DBE" w14:textId="77777777" w:rsidTr="00735EBF">
        <w:trPr>
          <w:trHeight w:val="548"/>
          <w:jc w:val="center"/>
        </w:trPr>
        <w:tc>
          <w:tcPr>
            <w:tcW w:w="490" w:type="pct"/>
            <w:vAlign w:val="center"/>
          </w:tcPr>
          <w:p w14:paraId="2F3B5A16" w14:textId="77777777" w:rsidR="005C43A0" w:rsidRDefault="005C43A0" w:rsidP="00735EBF">
            <w:pPr>
              <w:snapToGrid w:val="0"/>
              <w:spacing w:line="360" w:lineRule="auto"/>
              <w:jc w:val="center"/>
              <w:rPr>
                <w:rFonts w:ascii="宋体" w:hAnsi="宋体"/>
                <w:szCs w:val="20"/>
              </w:rPr>
            </w:pPr>
            <w:r>
              <w:rPr>
                <w:rFonts w:ascii="宋体" w:hAnsi="宋体" w:hint="eastAsia"/>
                <w:szCs w:val="20"/>
              </w:rPr>
              <w:t>序号</w:t>
            </w:r>
          </w:p>
        </w:tc>
        <w:tc>
          <w:tcPr>
            <w:tcW w:w="1902" w:type="pct"/>
            <w:vAlign w:val="center"/>
          </w:tcPr>
          <w:p w14:paraId="12FBC733" w14:textId="77777777" w:rsidR="005C43A0" w:rsidRDefault="005C43A0" w:rsidP="00735EBF">
            <w:pPr>
              <w:snapToGrid w:val="0"/>
              <w:spacing w:line="360" w:lineRule="auto"/>
              <w:jc w:val="center"/>
              <w:rPr>
                <w:rFonts w:ascii="宋体" w:hAnsi="宋体"/>
                <w:szCs w:val="20"/>
              </w:rPr>
            </w:pPr>
            <w:r>
              <w:rPr>
                <w:rFonts w:ascii="宋体" w:hAnsi="宋体" w:hint="eastAsia"/>
                <w:szCs w:val="20"/>
              </w:rPr>
              <w:t>项目及货物名称</w:t>
            </w:r>
          </w:p>
        </w:tc>
        <w:tc>
          <w:tcPr>
            <w:tcW w:w="1587" w:type="pct"/>
            <w:vAlign w:val="center"/>
          </w:tcPr>
          <w:p w14:paraId="6015B4C2" w14:textId="77777777" w:rsidR="005C43A0" w:rsidRDefault="005C43A0" w:rsidP="00735EBF">
            <w:pPr>
              <w:snapToGrid w:val="0"/>
              <w:spacing w:line="360" w:lineRule="auto"/>
              <w:jc w:val="center"/>
              <w:rPr>
                <w:rFonts w:ascii="宋体" w:hAnsi="宋体"/>
                <w:szCs w:val="20"/>
              </w:rPr>
            </w:pPr>
            <w:r>
              <w:rPr>
                <w:rFonts w:ascii="宋体" w:hAnsi="宋体" w:hint="eastAsia"/>
                <w:szCs w:val="20"/>
              </w:rPr>
              <w:t>投标报价金额</w:t>
            </w:r>
          </w:p>
        </w:tc>
        <w:tc>
          <w:tcPr>
            <w:tcW w:w="1021" w:type="pct"/>
            <w:vAlign w:val="center"/>
          </w:tcPr>
          <w:p w14:paraId="3BC47063" w14:textId="77777777" w:rsidR="005C43A0" w:rsidRDefault="005C43A0" w:rsidP="00735EBF">
            <w:pPr>
              <w:snapToGrid w:val="0"/>
              <w:spacing w:line="360" w:lineRule="auto"/>
              <w:jc w:val="center"/>
              <w:rPr>
                <w:rFonts w:ascii="宋体" w:hAnsi="宋体"/>
                <w:szCs w:val="20"/>
              </w:rPr>
            </w:pPr>
            <w:r>
              <w:rPr>
                <w:rFonts w:ascii="宋体" w:hAnsi="宋体" w:hint="eastAsia"/>
                <w:szCs w:val="20"/>
              </w:rPr>
              <w:t xml:space="preserve"> 备注</w:t>
            </w:r>
          </w:p>
        </w:tc>
      </w:tr>
      <w:tr w:rsidR="005C43A0" w14:paraId="13534278" w14:textId="77777777" w:rsidTr="00735EBF">
        <w:trPr>
          <w:trHeight w:val="567"/>
          <w:jc w:val="center"/>
        </w:trPr>
        <w:tc>
          <w:tcPr>
            <w:tcW w:w="490" w:type="pct"/>
            <w:vAlign w:val="center"/>
          </w:tcPr>
          <w:p w14:paraId="116B72AE" w14:textId="77777777" w:rsidR="005C43A0" w:rsidRDefault="005C43A0" w:rsidP="00735EBF">
            <w:pPr>
              <w:snapToGrid w:val="0"/>
              <w:spacing w:line="360" w:lineRule="auto"/>
              <w:jc w:val="center"/>
              <w:rPr>
                <w:rFonts w:ascii="宋体" w:hAnsi="宋体"/>
                <w:szCs w:val="20"/>
              </w:rPr>
            </w:pPr>
            <w:r>
              <w:rPr>
                <w:rFonts w:ascii="宋体" w:hAnsi="宋体" w:hint="eastAsia"/>
                <w:szCs w:val="20"/>
              </w:rPr>
              <w:t>1</w:t>
            </w:r>
          </w:p>
        </w:tc>
        <w:tc>
          <w:tcPr>
            <w:tcW w:w="1902" w:type="pct"/>
            <w:vAlign w:val="center"/>
          </w:tcPr>
          <w:p w14:paraId="621B2C0A" w14:textId="77777777" w:rsidR="005C43A0" w:rsidRDefault="005C43A0" w:rsidP="00735EBF">
            <w:pPr>
              <w:pStyle w:val="affff"/>
              <w:keepNext w:val="0"/>
              <w:snapToGrid w:val="0"/>
              <w:spacing w:after="0" w:line="360" w:lineRule="auto"/>
              <w:rPr>
                <w:rFonts w:ascii="宋体" w:hAnsi="宋体"/>
                <w:szCs w:val="20"/>
              </w:rPr>
            </w:pPr>
            <w:r>
              <w:rPr>
                <w:rFonts w:ascii="宋体" w:hAnsi="宋体" w:hint="eastAsia"/>
                <w:szCs w:val="21"/>
              </w:rPr>
              <w:t>东莞市常平西部污水处理厂二期工程污泥脱水机系统成套设备采购</w:t>
            </w:r>
          </w:p>
        </w:tc>
        <w:tc>
          <w:tcPr>
            <w:tcW w:w="1587" w:type="pct"/>
            <w:vAlign w:val="center"/>
          </w:tcPr>
          <w:p w14:paraId="477569A1" w14:textId="77777777" w:rsidR="005C43A0" w:rsidRDefault="005C43A0" w:rsidP="00735EBF">
            <w:pPr>
              <w:pStyle w:val="afa"/>
              <w:snapToGrid w:val="0"/>
              <w:spacing w:line="360" w:lineRule="auto"/>
              <w:jc w:val="center"/>
              <w:rPr>
                <w:rFonts w:hAnsi="宋体"/>
              </w:rPr>
            </w:pPr>
            <w:r>
              <w:rPr>
                <w:rFonts w:hAnsi="宋体" w:hint="eastAsia"/>
                <w:szCs w:val="20"/>
              </w:rPr>
              <w:t>¥</w:t>
            </w:r>
            <w:r>
              <w:rPr>
                <w:rFonts w:hAnsi="宋体"/>
                <w:szCs w:val="20"/>
              </w:rPr>
              <w:t>____________</w:t>
            </w:r>
          </w:p>
        </w:tc>
        <w:tc>
          <w:tcPr>
            <w:tcW w:w="1021" w:type="pct"/>
            <w:vAlign w:val="center"/>
          </w:tcPr>
          <w:p w14:paraId="7E6211D6" w14:textId="77777777" w:rsidR="005C43A0" w:rsidRDefault="005C43A0" w:rsidP="00735EBF">
            <w:pPr>
              <w:pStyle w:val="afa"/>
              <w:snapToGrid w:val="0"/>
              <w:spacing w:line="360" w:lineRule="auto"/>
              <w:jc w:val="center"/>
              <w:rPr>
                <w:rFonts w:hAnsi="宋体"/>
              </w:rPr>
            </w:pPr>
          </w:p>
        </w:tc>
      </w:tr>
      <w:tr w:rsidR="005C43A0" w14:paraId="52B7BE51" w14:textId="77777777" w:rsidTr="00735EBF">
        <w:trPr>
          <w:trHeight w:val="567"/>
          <w:jc w:val="center"/>
        </w:trPr>
        <w:tc>
          <w:tcPr>
            <w:tcW w:w="490" w:type="pct"/>
            <w:vAlign w:val="center"/>
          </w:tcPr>
          <w:p w14:paraId="7C29B5A7" w14:textId="77777777" w:rsidR="005C43A0" w:rsidRDefault="005C43A0" w:rsidP="00735EBF">
            <w:pPr>
              <w:snapToGrid w:val="0"/>
              <w:spacing w:line="360" w:lineRule="auto"/>
              <w:jc w:val="center"/>
              <w:rPr>
                <w:rFonts w:ascii="宋体" w:hAnsi="宋体"/>
                <w:szCs w:val="20"/>
              </w:rPr>
            </w:pPr>
            <w:r>
              <w:rPr>
                <w:rFonts w:ascii="宋体" w:hAnsi="宋体"/>
                <w:szCs w:val="20"/>
              </w:rPr>
              <w:t>2</w:t>
            </w:r>
          </w:p>
        </w:tc>
        <w:tc>
          <w:tcPr>
            <w:tcW w:w="1902" w:type="pct"/>
            <w:vAlign w:val="center"/>
          </w:tcPr>
          <w:p w14:paraId="672AD37B" w14:textId="77777777" w:rsidR="005C43A0" w:rsidRDefault="005C43A0" w:rsidP="00735EBF">
            <w:pPr>
              <w:pStyle w:val="affff"/>
              <w:keepNext w:val="0"/>
              <w:snapToGrid w:val="0"/>
              <w:spacing w:after="0" w:line="360" w:lineRule="auto"/>
              <w:rPr>
                <w:rFonts w:ascii="宋体" w:hAnsi="宋体"/>
                <w:szCs w:val="21"/>
              </w:rPr>
            </w:pPr>
            <w:r>
              <w:rPr>
                <w:rFonts w:ascii="宋体" w:hAnsi="宋体" w:hint="eastAsia"/>
                <w:szCs w:val="21"/>
              </w:rPr>
              <w:tab/>
              <w:t>东莞市虎门宁洲污水处理厂三期工程污泥脱水机系统成套设备采购</w:t>
            </w:r>
          </w:p>
        </w:tc>
        <w:tc>
          <w:tcPr>
            <w:tcW w:w="1587" w:type="pct"/>
            <w:vAlign w:val="center"/>
          </w:tcPr>
          <w:p w14:paraId="710013C9" w14:textId="77777777" w:rsidR="005C43A0" w:rsidRDefault="005C43A0" w:rsidP="00735EBF">
            <w:pPr>
              <w:pStyle w:val="afa"/>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14:paraId="2B03FAC2" w14:textId="77777777" w:rsidR="005C43A0" w:rsidRDefault="005C43A0" w:rsidP="00735EBF">
            <w:pPr>
              <w:pStyle w:val="afa"/>
              <w:snapToGrid w:val="0"/>
              <w:spacing w:line="360" w:lineRule="auto"/>
              <w:jc w:val="center"/>
              <w:rPr>
                <w:rFonts w:hAnsi="宋体"/>
              </w:rPr>
            </w:pPr>
          </w:p>
        </w:tc>
      </w:tr>
      <w:tr w:rsidR="005C43A0" w14:paraId="3B8F22E3" w14:textId="77777777" w:rsidTr="00735EBF">
        <w:trPr>
          <w:trHeight w:val="730"/>
          <w:jc w:val="center"/>
        </w:trPr>
        <w:tc>
          <w:tcPr>
            <w:tcW w:w="490" w:type="pct"/>
            <w:vAlign w:val="center"/>
          </w:tcPr>
          <w:p w14:paraId="6E0CFB18" w14:textId="77777777" w:rsidR="005C43A0" w:rsidRDefault="005C43A0" w:rsidP="00735EBF">
            <w:pPr>
              <w:snapToGrid w:val="0"/>
              <w:spacing w:line="360" w:lineRule="auto"/>
              <w:jc w:val="center"/>
              <w:rPr>
                <w:rFonts w:ascii="宋体" w:hAnsi="宋体"/>
                <w:szCs w:val="20"/>
              </w:rPr>
            </w:pPr>
            <w:r>
              <w:rPr>
                <w:rFonts w:ascii="宋体" w:hAnsi="宋体" w:hint="eastAsia"/>
                <w:szCs w:val="20"/>
              </w:rPr>
              <w:t>3</w:t>
            </w:r>
          </w:p>
        </w:tc>
        <w:tc>
          <w:tcPr>
            <w:tcW w:w="1902" w:type="pct"/>
            <w:vAlign w:val="center"/>
          </w:tcPr>
          <w:p w14:paraId="0309C77A" w14:textId="77777777" w:rsidR="005C43A0" w:rsidRDefault="005C43A0" w:rsidP="00735EBF">
            <w:pPr>
              <w:pStyle w:val="affff"/>
              <w:keepNext w:val="0"/>
              <w:snapToGrid w:val="0"/>
              <w:spacing w:after="0" w:line="360" w:lineRule="auto"/>
              <w:rPr>
                <w:rFonts w:ascii="宋体" w:hAnsi="宋体"/>
                <w:szCs w:val="21"/>
              </w:rPr>
            </w:pPr>
            <w:r>
              <w:rPr>
                <w:rFonts w:ascii="宋体" w:hAnsi="宋体" w:hint="eastAsia"/>
                <w:szCs w:val="21"/>
              </w:rPr>
              <w:tab/>
              <w:t>东莞市高</w:t>
            </w:r>
            <w:proofErr w:type="gramStart"/>
            <w:r>
              <w:rPr>
                <w:rFonts w:ascii="宋体" w:hAnsi="宋体" w:hint="eastAsia"/>
                <w:szCs w:val="21"/>
              </w:rPr>
              <w:t>埗</w:t>
            </w:r>
            <w:proofErr w:type="gramEnd"/>
            <w:r>
              <w:rPr>
                <w:rFonts w:ascii="宋体" w:hAnsi="宋体" w:hint="eastAsia"/>
                <w:szCs w:val="21"/>
              </w:rPr>
              <w:t>镇污水处理厂二期工程污泥脱水机系统成套设备采购</w:t>
            </w:r>
          </w:p>
        </w:tc>
        <w:tc>
          <w:tcPr>
            <w:tcW w:w="1587" w:type="pct"/>
            <w:vAlign w:val="center"/>
          </w:tcPr>
          <w:p w14:paraId="29363B42" w14:textId="77777777" w:rsidR="005C43A0" w:rsidRDefault="005C43A0" w:rsidP="00735EBF">
            <w:pPr>
              <w:pStyle w:val="afa"/>
              <w:snapToGrid w:val="0"/>
              <w:spacing w:line="360" w:lineRule="auto"/>
              <w:jc w:val="center"/>
              <w:rPr>
                <w:rFonts w:hAnsi="宋体"/>
              </w:rPr>
            </w:pPr>
            <w:r>
              <w:rPr>
                <w:rFonts w:hAnsi="宋体" w:hint="eastAsia"/>
                <w:szCs w:val="20"/>
              </w:rPr>
              <w:t>¥</w:t>
            </w:r>
            <w:r>
              <w:rPr>
                <w:rFonts w:hAnsi="宋体"/>
                <w:szCs w:val="20"/>
              </w:rPr>
              <w:t>____________</w:t>
            </w:r>
          </w:p>
        </w:tc>
        <w:tc>
          <w:tcPr>
            <w:tcW w:w="1021" w:type="pct"/>
            <w:vAlign w:val="center"/>
          </w:tcPr>
          <w:p w14:paraId="208C25B4" w14:textId="77777777" w:rsidR="005C43A0" w:rsidRDefault="005C43A0" w:rsidP="00735EBF">
            <w:pPr>
              <w:pStyle w:val="afa"/>
              <w:snapToGrid w:val="0"/>
              <w:spacing w:line="360" w:lineRule="auto"/>
              <w:jc w:val="center"/>
              <w:rPr>
                <w:rFonts w:hAnsi="宋体"/>
              </w:rPr>
            </w:pPr>
          </w:p>
        </w:tc>
      </w:tr>
      <w:tr w:rsidR="005C43A0" w14:paraId="38712643" w14:textId="77777777" w:rsidTr="00735EBF">
        <w:trPr>
          <w:trHeight w:val="742"/>
          <w:jc w:val="center"/>
        </w:trPr>
        <w:tc>
          <w:tcPr>
            <w:tcW w:w="490" w:type="pct"/>
            <w:vAlign w:val="center"/>
          </w:tcPr>
          <w:p w14:paraId="7D3A36A7" w14:textId="77777777" w:rsidR="005C43A0" w:rsidRDefault="005C43A0" w:rsidP="00735EBF">
            <w:pPr>
              <w:snapToGrid w:val="0"/>
              <w:spacing w:line="360" w:lineRule="auto"/>
              <w:jc w:val="center"/>
              <w:rPr>
                <w:rFonts w:ascii="宋体" w:hAnsi="宋体"/>
                <w:szCs w:val="20"/>
              </w:rPr>
            </w:pPr>
            <w:r>
              <w:rPr>
                <w:rFonts w:ascii="宋体" w:hAnsi="宋体" w:hint="eastAsia"/>
                <w:szCs w:val="20"/>
              </w:rPr>
              <w:t>4</w:t>
            </w:r>
          </w:p>
        </w:tc>
        <w:tc>
          <w:tcPr>
            <w:tcW w:w="1902" w:type="pct"/>
            <w:vAlign w:val="center"/>
          </w:tcPr>
          <w:p w14:paraId="3D4F9CDA" w14:textId="77777777" w:rsidR="005C43A0" w:rsidRDefault="005C43A0" w:rsidP="00735EBF">
            <w:pPr>
              <w:pStyle w:val="affff"/>
              <w:keepNext w:val="0"/>
              <w:snapToGrid w:val="0"/>
              <w:spacing w:after="0" w:line="360" w:lineRule="auto"/>
              <w:rPr>
                <w:rFonts w:ascii="宋体" w:hAnsi="宋体"/>
                <w:szCs w:val="21"/>
              </w:rPr>
            </w:pPr>
            <w:r>
              <w:rPr>
                <w:rFonts w:ascii="宋体" w:hAnsi="宋体" w:hint="eastAsia"/>
                <w:szCs w:val="21"/>
              </w:rPr>
              <w:t>东莞市大岭山连马污水处理厂二期工程污泥脱水机系统成套设备采购</w:t>
            </w:r>
          </w:p>
        </w:tc>
        <w:tc>
          <w:tcPr>
            <w:tcW w:w="1587" w:type="pct"/>
            <w:vAlign w:val="center"/>
          </w:tcPr>
          <w:p w14:paraId="32413E86" w14:textId="77777777" w:rsidR="005C43A0" w:rsidRDefault="005C43A0" w:rsidP="00735EBF">
            <w:pPr>
              <w:pStyle w:val="afa"/>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14:paraId="0C0860AB" w14:textId="77777777" w:rsidR="005C43A0" w:rsidRDefault="005C43A0" w:rsidP="00735EBF">
            <w:pPr>
              <w:pStyle w:val="afa"/>
              <w:snapToGrid w:val="0"/>
              <w:spacing w:line="360" w:lineRule="auto"/>
              <w:jc w:val="center"/>
              <w:rPr>
                <w:rFonts w:hAnsi="宋体"/>
              </w:rPr>
            </w:pPr>
          </w:p>
        </w:tc>
      </w:tr>
      <w:tr w:rsidR="005C43A0" w14:paraId="53F0904D" w14:textId="77777777" w:rsidTr="00735EBF">
        <w:trPr>
          <w:trHeight w:val="768"/>
          <w:jc w:val="center"/>
        </w:trPr>
        <w:tc>
          <w:tcPr>
            <w:tcW w:w="490" w:type="pct"/>
            <w:vAlign w:val="center"/>
          </w:tcPr>
          <w:p w14:paraId="67D59D46" w14:textId="77777777" w:rsidR="005C43A0" w:rsidRDefault="005C43A0" w:rsidP="00735EBF">
            <w:pPr>
              <w:snapToGrid w:val="0"/>
              <w:spacing w:line="360" w:lineRule="auto"/>
              <w:jc w:val="center"/>
              <w:rPr>
                <w:rFonts w:ascii="宋体" w:hAnsi="宋体"/>
                <w:szCs w:val="20"/>
              </w:rPr>
            </w:pPr>
            <w:r>
              <w:rPr>
                <w:rFonts w:ascii="宋体" w:hAnsi="宋体" w:hint="eastAsia"/>
                <w:szCs w:val="20"/>
              </w:rPr>
              <w:t>5</w:t>
            </w:r>
          </w:p>
        </w:tc>
        <w:tc>
          <w:tcPr>
            <w:tcW w:w="1902" w:type="pct"/>
            <w:vAlign w:val="center"/>
          </w:tcPr>
          <w:p w14:paraId="08FF6478" w14:textId="77777777" w:rsidR="005C43A0" w:rsidRDefault="005C43A0" w:rsidP="00735EBF">
            <w:pPr>
              <w:pStyle w:val="affff"/>
              <w:keepNext w:val="0"/>
              <w:snapToGrid w:val="0"/>
              <w:spacing w:after="0" w:line="360" w:lineRule="auto"/>
              <w:rPr>
                <w:rFonts w:ascii="宋体" w:hAnsi="宋体"/>
                <w:szCs w:val="21"/>
              </w:rPr>
            </w:pPr>
            <w:r>
              <w:rPr>
                <w:rFonts w:hint="eastAsia"/>
              </w:rPr>
              <w:t>东莞市凤岗竹塘污水处理厂三期工程污泥脱水机系统成套设备采购</w:t>
            </w:r>
          </w:p>
        </w:tc>
        <w:tc>
          <w:tcPr>
            <w:tcW w:w="1587" w:type="pct"/>
            <w:vAlign w:val="center"/>
          </w:tcPr>
          <w:p w14:paraId="48BE017F" w14:textId="77777777" w:rsidR="005C43A0" w:rsidRDefault="005C43A0" w:rsidP="00735EBF">
            <w:pPr>
              <w:pStyle w:val="afa"/>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14:paraId="3C4C3DED" w14:textId="77777777" w:rsidR="005C43A0" w:rsidRDefault="005C43A0" w:rsidP="00735EBF">
            <w:pPr>
              <w:pStyle w:val="afa"/>
              <w:snapToGrid w:val="0"/>
              <w:spacing w:line="360" w:lineRule="auto"/>
              <w:jc w:val="center"/>
              <w:rPr>
                <w:rFonts w:hAnsi="宋体"/>
              </w:rPr>
            </w:pPr>
          </w:p>
        </w:tc>
      </w:tr>
    </w:tbl>
    <w:p w14:paraId="4EDCC6B1" w14:textId="77777777" w:rsidR="005C43A0" w:rsidRDefault="005C43A0" w:rsidP="005C43A0">
      <w:pPr>
        <w:snapToGrid w:val="0"/>
        <w:spacing w:line="360" w:lineRule="auto"/>
        <w:ind w:left="2"/>
        <w:rPr>
          <w:rFonts w:ascii="宋体" w:hAnsi="宋体"/>
          <w:lang w:val="zh-CN"/>
        </w:rPr>
      </w:pPr>
      <w:r>
        <w:rPr>
          <w:rFonts w:ascii="宋体" w:hAnsi="宋体" w:hint="eastAsia"/>
          <w:lang w:val="zh-CN"/>
        </w:rPr>
        <w:t>注：</w:t>
      </w:r>
    </w:p>
    <w:p w14:paraId="06BF63A6" w14:textId="77777777" w:rsidR="005C43A0" w:rsidRDefault="005C43A0" w:rsidP="005C43A0">
      <w:pPr>
        <w:snapToGrid w:val="0"/>
        <w:spacing w:line="360" w:lineRule="auto"/>
        <w:ind w:left="210" w:hangingChars="100" w:hanging="210"/>
        <w:rPr>
          <w:rFonts w:ascii="宋体" w:hAnsi="宋体"/>
          <w:lang w:val="zh-CN"/>
        </w:rPr>
      </w:pPr>
      <w:r>
        <w:rPr>
          <w:rFonts w:ascii="宋体" w:hAnsi="宋体" w:hint="eastAsia"/>
          <w:lang w:val="zh-CN"/>
        </w:rPr>
        <w:t>1.</w:t>
      </w:r>
      <w:r>
        <w:rPr>
          <w:rFonts w:hAnsi="宋体" w:hint="eastAsia"/>
          <w:b/>
          <w:szCs w:val="21"/>
          <w:u w:val="single"/>
        </w:rPr>
        <w:t xml:space="preserve"> </w:t>
      </w:r>
      <w:r>
        <w:rPr>
          <w:rFonts w:hAnsi="宋体" w:hint="eastAsia"/>
          <w:b/>
          <w:szCs w:val="21"/>
          <w:u w:val="single"/>
        </w:rPr>
        <w:t>本项目投标报价为不含税价，即为《中华人民共和国增值税暂行条例》（国务院令第</w:t>
      </w:r>
      <w:r>
        <w:rPr>
          <w:rFonts w:hAnsi="宋体" w:hint="eastAsia"/>
          <w:b/>
          <w:szCs w:val="21"/>
          <w:u w:val="single"/>
        </w:rPr>
        <w:t>6</w:t>
      </w:r>
      <w:r>
        <w:rPr>
          <w:rFonts w:hAnsi="宋体"/>
          <w:b/>
          <w:szCs w:val="21"/>
          <w:u w:val="single"/>
        </w:rPr>
        <w:t>91</w:t>
      </w:r>
      <w:r>
        <w:rPr>
          <w:rFonts w:hAnsi="宋体" w:hint="eastAsia"/>
          <w:b/>
          <w:szCs w:val="21"/>
          <w:u w:val="single"/>
        </w:rPr>
        <w:t>号修订版）规定的销售额</w:t>
      </w:r>
      <w:r>
        <w:rPr>
          <w:rFonts w:hAnsi="宋体" w:hint="eastAsia"/>
          <w:szCs w:val="21"/>
        </w:rPr>
        <w:t>。本招标文件所称的不含税价是指不含本采购项目的投标人销项税额，包含了投标人完成合同义务（含投标人代缴代扣、</w:t>
      </w:r>
      <w:proofErr w:type="gramStart"/>
      <w:r>
        <w:rPr>
          <w:rFonts w:hAnsi="宋体" w:hint="eastAsia"/>
          <w:szCs w:val="21"/>
        </w:rPr>
        <w:t>分包及委外</w:t>
      </w:r>
      <w:proofErr w:type="gramEnd"/>
      <w:r>
        <w:rPr>
          <w:rFonts w:hAnsi="宋体" w:hint="eastAsia"/>
          <w:szCs w:val="21"/>
        </w:rPr>
        <w:t>服务、施工、采购货物等所产生的价税）的其他全部费用。</w:t>
      </w:r>
      <w:r>
        <w:rPr>
          <w:rFonts w:hAnsi="宋体" w:hint="eastAsia"/>
          <w:szCs w:val="21"/>
          <w:lang w:val="zh-CN"/>
        </w:rPr>
        <w:t>本采购项目的销项税额由</w:t>
      </w:r>
      <w:r>
        <w:rPr>
          <w:rFonts w:hint="eastAsia"/>
          <w:color w:val="000000"/>
          <w:szCs w:val="21"/>
        </w:rPr>
        <w:t>项目业主</w:t>
      </w:r>
      <w:r>
        <w:rPr>
          <w:rFonts w:hAnsi="宋体" w:hint="eastAsia"/>
          <w:szCs w:val="21"/>
          <w:lang w:val="zh-CN"/>
        </w:rPr>
        <w:t>承担</w:t>
      </w:r>
      <w:r>
        <w:rPr>
          <w:rFonts w:hAnsi="宋体" w:hint="eastAsia"/>
          <w:szCs w:val="21"/>
        </w:rPr>
        <w:t>，不计入投标报价。</w:t>
      </w:r>
    </w:p>
    <w:p w14:paraId="775E87A1" w14:textId="77777777" w:rsidR="005C43A0" w:rsidRDefault="005C43A0" w:rsidP="005C43A0">
      <w:pPr>
        <w:snapToGrid w:val="0"/>
        <w:spacing w:line="360" w:lineRule="auto"/>
        <w:ind w:left="211" w:hangingChars="100" w:hanging="211"/>
        <w:rPr>
          <w:rFonts w:ascii="宋体" w:hAnsi="宋体"/>
          <w:lang w:val="zh-CN"/>
        </w:rPr>
      </w:pPr>
      <w:r>
        <w:rPr>
          <w:rFonts w:ascii="宋体" w:hAnsi="宋体" w:hint="eastAsia"/>
          <w:b/>
          <w:szCs w:val="21"/>
          <w:u w:val="single"/>
          <w:lang w:val="zh-CN"/>
        </w:rPr>
        <w:t>2.此表的</w:t>
      </w:r>
      <w:proofErr w:type="gramStart"/>
      <w:r>
        <w:rPr>
          <w:rFonts w:ascii="宋体" w:hAnsi="宋体" w:hint="eastAsia"/>
          <w:b/>
          <w:szCs w:val="21"/>
          <w:u w:val="single"/>
          <w:lang w:val="zh-CN"/>
        </w:rPr>
        <w:t>合计指所有需</w:t>
      </w:r>
      <w:r>
        <w:rPr>
          <w:rFonts w:hint="eastAsia"/>
          <w:b/>
          <w:color w:val="000000"/>
          <w:szCs w:val="21"/>
          <w:u w:val="single"/>
        </w:rPr>
        <w:t>项目</w:t>
      </w:r>
      <w:proofErr w:type="gramEnd"/>
      <w:r>
        <w:rPr>
          <w:rFonts w:hint="eastAsia"/>
          <w:b/>
          <w:color w:val="000000"/>
          <w:szCs w:val="21"/>
          <w:u w:val="single"/>
        </w:rPr>
        <w:t>业主</w:t>
      </w:r>
      <w:r>
        <w:rPr>
          <w:rFonts w:ascii="宋体" w:hAnsi="宋体" w:hint="eastAsia"/>
          <w:b/>
          <w:szCs w:val="21"/>
          <w:u w:val="single"/>
          <w:lang w:val="zh-CN"/>
        </w:rPr>
        <w:t>支付的本次招标范围内所有内容的金额总数即报价信封中的投标值</w:t>
      </w:r>
      <w:r>
        <w:rPr>
          <w:rFonts w:ascii="宋体" w:hAnsi="宋体" w:hint="eastAsia"/>
          <w:szCs w:val="21"/>
          <w:lang w:val="zh-CN"/>
        </w:rPr>
        <w:t>。</w:t>
      </w:r>
    </w:p>
    <w:p w14:paraId="008631C4" w14:textId="77777777" w:rsidR="005C43A0" w:rsidRDefault="005C43A0" w:rsidP="005C43A0">
      <w:pPr>
        <w:snapToGrid w:val="0"/>
        <w:spacing w:line="360" w:lineRule="auto"/>
        <w:ind w:left="210" w:hangingChars="100" w:hanging="210"/>
        <w:rPr>
          <w:rFonts w:ascii="宋体" w:hAnsi="宋体"/>
          <w:b/>
          <w:szCs w:val="21"/>
          <w:lang w:val="zh-CN"/>
        </w:rPr>
      </w:pPr>
      <w:r>
        <w:rPr>
          <w:rFonts w:ascii="宋体" w:hAnsi="宋体"/>
          <w:szCs w:val="21"/>
          <w:lang w:val="zh-CN"/>
        </w:rPr>
        <w:t>3</w:t>
      </w:r>
      <w:r>
        <w:rPr>
          <w:rFonts w:ascii="宋体" w:hAnsi="宋体" w:hint="eastAsia"/>
          <w:szCs w:val="21"/>
          <w:lang w:val="zh-CN"/>
        </w:rPr>
        <w:t>.</w:t>
      </w:r>
      <w:r>
        <w:rPr>
          <w:rFonts w:ascii="宋体" w:hAnsi="宋体" w:hint="eastAsia"/>
          <w:b/>
          <w:szCs w:val="21"/>
          <w:u w:val="single"/>
          <w:lang w:val="zh-CN"/>
        </w:rPr>
        <w:t>本表可不填写大写数额的报价。若报价表内同时填报了大写数额和小写数额的报价且大写与小写不一致时，以大写数额为准，修正小写数额</w:t>
      </w:r>
      <w:r>
        <w:rPr>
          <w:rFonts w:ascii="宋体" w:hAnsi="宋体" w:hint="eastAsia"/>
          <w:b/>
          <w:szCs w:val="21"/>
          <w:lang w:val="zh-CN"/>
        </w:rPr>
        <w:t>。</w:t>
      </w:r>
    </w:p>
    <w:p w14:paraId="372FCC80" w14:textId="77777777" w:rsidR="005C43A0" w:rsidRDefault="005C43A0" w:rsidP="005C43A0">
      <w:pPr>
        <w:snapToGrid w:val="0"/>
        <w:spacing w:line="360" w:lineRule="auto"/>
        <w:ind w:left="210" w:hangingChars="100" w:hanging="210"/>
        <w:rPr>
          <w:rFonts w:ascii="宋体" w:hAnsi="宋体"/>
          <w:b/>
          <w:szCs w:val="21"/>
          <w:lang w:val="zh-CN"/>
        </w:rPr>
      </w:pPr>
      <w:r>
        <w:rPr>
          <w:rFonts w:ascii="宋体" w:hAnsi="宋体"/>
          <w:szCs w:val="21"/>
          <w:lang w:val="zh-CN"/>
        </w:rPr>
        <w:t>4</w:t>
      </w:r>
      <w:r>
        <w:rPr>
          <w:rFonts w:ascii="宋体" w:hAnsi="宋体" w:hint="eastAsia"/>
          <w:szCs w:val="21"/>
          <w:lang w:val="zh-CN"/>
        </w:rPr>
        <w:t>.</w:t>
      </w:r>
      <w:r>
        <w:rPr>
          <w:rFonts w:ascii="宋体" w:hAnsi="宋体" w:hint="eastAsia"/>
          <w:b/>
          <w:szCs w:val="21"/>
          <w:u w:val="single"/>
          <w:lang w:val="zh-CN"/>
        </w:rPr>
        <w:t>本表内各子项目的投标报价之和应等于报价信封中的投标值。若本表内各子项目的投标报价之和不等于报价信封中的</w:t>
      </w:r>
      <w:proofErr w:type="gramStart"/>
      <w:r>
        <w:rPr>
          <w:rFonts w:ascii="宋体" w:hAnsi="宋体" w:hint="eastAsia"/>
          <w:b/>
          <w:szCs w:val="21"/>
          <w:u w:val="single"/>
          <w:lang w:val="zh-CN"/>
        </w:rPr>
        <w:t>投标值</w:t>
      </w:r>
      <w:proofErr w:type="gramEnd"/>
      <w:r>
        <w:rPr>
          <w:rFonts w:ascii="宋体" w:hAnsi="宋体" w:hint="eastAsia"/>
          <w:b/>
          <w:szCs w:val="21"/>
          <w:u w:val="single"/>
          <w:lang w:val="zh-CN"/>
        </w:rPr>
        <w:t>时，以报价信封中的</w:t>
      </w:r>
      <w:proofErr w:type="gramStart"/>
      <w:r>
        <w:rPr>
          <w:rFonts w:ascii="宋体" w:hAnsi="宋体" w:hint="eastAsia"/>
          <w:b/>
          <w:szCs w:val="21"/>
          <w:u w:val="single"/>
          <w:lang w:val="zh-CN"/>
        </w:rPr>
        <w:t>投标值</w:t>
      </w:r>
      <w:proofErr w:type="gramEnd"/>
      <w:r>
        <w:rPr>
          <w:rFonts w:ascii="宋体" w:hAnsi="宋体" w:hint="eastAsia"/>
          <w:b/>
          <w:szCs w:val="21"/>
          <w:u w:val="single"/>
          <w:lang w:val="zh-CN"/>
        </w:rPr>
        <w:t>为准，同比例修</w:t>
      </w:r>
      <w:r>
        <w:rPr>
          <w:rFonts w:ascii="宋体" w:hAnsi="宋体" w:hint="eastAsia"/>
          <w:b/>
          <w:szCs w:val="21"/>
          <w:u w:val="single"/>
        </w:rPr>
        <w:t>正</w:t>
      </w:r>
      <w:r>
        <w:rPr>
          <w:rFonts w:ascii="宋体" w:hAnsi="宋体" w:hint="eastAsia"/>
          <w:b/>
          <w:szCs w:val="21"/>
          <w:u w:val="single"/>
          <w:lang w:val="zh-CN"/>
        </w:rPr>
        <w:t>表内各子项目的投标报价</w:t>
      </w:r>
      <w:r>
        <w:rPr>
          <w:rFonts w:ascii="宋体" w:hAnsi="宋体" w:hint="eastAsia"/>
          <w:b/>
          <w:szCs w:val="21"/>
          <w:lang w:val="zh-CN"/>
        </w:rPr>
        <w:t>。</w:t>
      </w:r>
    </w:p>
    <w:p w14:paraId="3FC508FE" w14:textId="77777777" w:rsidR="005C43A0" w:rsidRDefault="005C43A0" w:rsidP="005C43A0">
      <w:pPr>
        <w:snapToGrid w:val="0"/>
        <w:spacing w:line="360" w:lineRule="auto"/>
        <w:ind w:left="210" w:hangingChars="100" w:hanging="210"/>
        <w:rPr>
          <w:rFonts w:ascii="宋体" w:hAnsi="宋体"/>
          <w:b/>
          <w:szCs w:val="21"/>
          <w:lang w:val="zh-CN"/>
        </w:rPr>
      </w:pPr>
      <w:r>
        <w:rPr>
          <w:rFonts w:ascii="宋体" w:hAnsi="宋体"/>
          <w:bCs/>
          <w:szCs w:val="21"/>
          <w:lang w:val="zh-CN"/>
        </w:rPr>
        <w:lastRenderedPageBreak/>
        <w:t>5.</w:t>
      </w:r>
      <w:r>
        <w:rPr>
          <w:rFonts w:ascii="宋体" w:hAnsi="宋体" w:hint="eastAsia"/>
          <w:b/>
          <w:szCs w:val="21"/>
          <w:lang w:val="zh-CN"/>
        </w:rPr>
        <w:t>由投标人使用投标人的企业数字证书，法定代表</w:t>
      </w:r>
      <w:proofErr w:type="gramStart"/>
      <w:r>
        <w:rPr>
          <w:rFonts w:ascii="宋体" w:hAnsi="宋体" w:hint="eastAsia"/>
          <w:b/>
          <w:szCs w:val="21"/>
          <w:lang w:val="zh-CN"/>
        </w:rPr>
        <w:t>人数字</w:t>
      </w:r>
      <w:proofErr w:type="gramEnd"/>
      <w:r>
        <w:rPr>
          <w:rFonts w:ascii="宋体" w:hAnsi="宋体" w:hint="eastAsia"/>
          <w:b/>
          <w:szCs w:val="21"/>
          <w:lang w:val="zh-CN"/>
        </w:rPr>
        <w:t>证书电子签名。</w:t>
      </w:r>
    </w:p>
    <w:p w14:paraId="04F6C9F3" w14:textId="77777777" w:rsidR="005C43A0" w:rsidRDefault="005C43A0" w:rsidP="005C43A0">
      <w:pPr>
        <w:snapToGrid w:val="0"/>
        <w:spacing w:line="360" w:lineRule="auto"/>
        <w:rPr>
          <w:rFonts w:ascii="宋体" w:hAnsi="宋体"/>
          <w:kern w:val="3"/>
        </w:rPr>
      </w:pPr>
    </w:p>
    <w:p w14:paraId="0AAE224F"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566D88F"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58ED810" w14:textId="77777777" w:rsidR="005C43A0" w:rsidRDefault="005C43A0" w:rsidP="005C43A0">
      <w:pPr>
        <w:rPr>
          <w:rFonts w:hAnsi="宋体"/>
          <w:szCs w:val="21"/>
        </w:rPr>
      </w:pPr>
      <w:r>
        <w:rPr>
          <w:rFonts w:ascii="宋体" w:hAnsi="宋体" w:hint="eastAsia"/>
          <w:kern w:val="3"/>
        </w:rPr>
        <w:t xml:space="preserve"> </w:t>
      </w:r>
      <w:r>
        <w:rPr>
          <w:rFonts w:ascii="宋体" w:hAnsi="宋体"/>
          <w:kern w:val="3"/>
        </w:rPr>
        <w:t xml:space="preserve">                                </w:t>
      </w: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403D027" w14:textId="77777777" w:rsidR="005C43A0" w:rsidRDefault="005C43A0" w:rsidP="005C43A0">
      <w:pPr>
        <w:pStyle w:val="30"/>
        <w:rPr>
          <w:rFonts w:ascii="宋体"/>
          <w:sz w:val="24"/>
          <w:szCs w:val="24"/>
        </w:rPr>
      </w:pPr>
      <w:r>
        <w:br w:type="page"/>
      </w:r>
      <w:bookmarkStart w:id="18" w:name="_Toc2129"/>
      <w:r>
        <w:rPr>
          <w:rFonts w:ascii="宋体" w:hint="eastAsia"/>
          <w:sz w:val="24"/>
          <w:szCs w:val="24"/>
        </w:rPr>
        <w:lastRenderedPageBreak/>
        <w:t>3、东莞市常平西部污水处理厂二期工程污泥脱水机系统成套设备采购分项报价明细表及附表</w:t>
      </w:r>
      <w:bookmarkEnd w:id="18"/>
    </w:p>
    <w:p w14:paraId="1155490E" w14:textId="77777777" w:rsidR="005C43A0" w:rsidRDefault="005C43A0" w:rsidP="005C43A0">
      <w:pPr>
        <w:pStyle w:val="afa"/>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14:paraId="0FE04C3F" w14:textId="77777777" w:rsidR="005C43A0" w:rsidRDefault="005C43A0" w:rsidP="005C43A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14:paraId="2AD9BC2B" w14:textId="77777777" w:rsidR="005C43A0" w:rsidRDefault="005C43A0" w:rsidP="005C43A0">
      <w:pPr>
        <w:pStyle w:val="afa"/>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602"/>
        <w:gridCol w:w="4005"/>
        <w:gridCol w:w="1326"/>
        <w:gridCol w:w="1169"/>
        <w:gridCol w:w="1420"/>
      </w:tblGrid>
      <w:tr w:rsidR="005C43A0" w14:paraId="306F65CE" w14:textId="77777777" w:rsidTr="00735EBF">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7E1488B2"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14:paraId="74CD1503"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14:paraId="7AAC1A22"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14:paraId="377388E8"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14:paraId="6657FE2D"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14:paraId="58BEF2A4"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C43A0" w14:paraId="5BE09F59"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3CA15CB7" w14:textId="77777777" w:rsidR="005C43A0" w:rsidRDefault="005C43A0" w:rsidP="00735EBF">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14:paraId="156E99E5"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14:paraId="4F12AF9F"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1AE840E7" w14:textId="77777777" w:rsidR="005C43A0" w:rsidRDefault="005C43A0" w:rsidP="00735EBF">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5B0EA519" w14:textId="77777777" w:rsidR="005C43A0" w:rsidRDefault="005C43A0" w:rsidP="00735EBF">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2A2AA01F"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534E0F6B"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14:paraId="74B25FE6"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14:paraId="7A15E733"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3553780E"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5E31738C" w14:textId="77777777" w:rsidR="005C43A0" w:rsidRDefault="005C43A0" w:rsidP="00735EBF">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C43A0" w14:paraId="3C8E3F9A"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404D8C12"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14:paraId="7A035AF6"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14:paraId="6DC59A0F"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50B413AE"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2763D926"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6F4043FB"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382AC4A6"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14:paraId="5BC6D5A4"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w:t>
            </w:r>
            <w:r>
              <w:rPr>
                <w:rFonts w:ascii="宋体" w:hAnsi="宋体" w:hint="eastAsia"/>
                <w:color w:val="000000"/>
                <w:szCs w:val="21"/>
              </w:rPr>
              <w:t>（含耗材）</w:t>
            </w:r>
            <w:r>
              <w:rPr>
                <w:rFonts w:ascii="宋体" w:hAnsi="宋体" w:hint="eastAsia"/>
                <w:szCs w:val="21"/>
              </w:rPr>
              <w:t>、指导及配合联合试运转（含耗材）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14:paraId="75FEDD66"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4D8096AD"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5921582B"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386C7717"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0F7CF6A3"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14:paraId="480E87D5"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14:paraId="707DCE31"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255C2982"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5BB135DE"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66775C1B"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34218758"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14:paraId="05521A95"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14:paraId="39D270EA"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59428FFB"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699A7B41"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13681637"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0C155C71"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14:paraId="2A880C5B"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14:paraId="404EC677"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2920A10B"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63CEE65B"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24925008"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1B28F7B3"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14:paraId="0DB35EF4"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14:paraId="354E70B6"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1D46C731"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3F546ACF"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5A0B88EC"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1C150BAA"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14:paraId="6E6D3A8B"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14:paraId="6F6BD2C4"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1681952D"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0444AF73"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12C35E58"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07909DC7"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14:paraId="52019F2D"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14:paraId="234470EB"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13ACAC9C"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626689DA"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1AB0FCFC"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6C0709E4"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14:paraId="65136B4F"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14:paraId="35089CBA"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26715C0C"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65E4EEFB" w14:textId="77777777" w:rsidR="005C43A0" w:rsidRDefault="005C43A0" w:rsidP="00735EBF">
            <w:pPr>
              <w:snapToGrid w:val="0"/>
              <w:spacing w:line="360" w:lineRule="auto"/>
              <w:rPr>
                <w:rFonts w:ascii="宋体" w:hAnsi="宋体" w:cs="宋体"/>
                <w:kern w:val="0"/>
                <w:szCs w:val="21"/>
              </w:rPr>
            </w:pPr>
          </w:p>
        </w:tc>
      </w:tr>
      <w:tr w:rsidR="005C43A0" w14:paraId="5C10EEBB"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12E6154F"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14:paraId="1FCC2F4C"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14:paraId="773F47E7"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51B66C31" w14:textId="77777777" w:rsidR="005C43A0" w:rsidRDefault="005C43A0" w:rsidP="00735EBF">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14:paraId="5E6176A1" w14:textId="77777777" w:rsidR="005C43A0" w:rsidRDefault="005C43A0" w:rsidP="00735EBF">
            <w:pPr>
              <w:widowControl/>
              <w:snapToGrid w:val="0"/>
              <w:spacing w:line="360" w:lineRule="auto"/>
              <w:jc w:val="left"/>
              <w:rPr>
                <w:rFonts w:ascii="宋体" w:hAnsi="宋体" w:cs="宋体"/>
                <w:kern w:val="0"/>
                <w:szCs w:val="21"/>
              </w:rPr>
            </w:pPr>
          </w:p>
        </w:tc>
      </w:tr>
      <w:tr w:rsidR="005C43A0" w14:paraId="6E1CD6A1"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10A35986" w14:textId="77777777" w:rsidR="005C43A0" w:rsidRDefault="005C43A0" w:rsidP="00735EBF">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14:paraId="65AE1822" w14:textId="77777777" w:rsidR="005C43A0" w:rsidRDefault="005C43A0" w:rsidP="00735EBF">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14:paraId="62E0C1DE" w14:textId="77777777" w:rsidR="005C43A0" w:rsidRDefault="005C43A0" w:rsidP="00735EBF">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637A429B"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14:paraId="645A0FCB" w14:textId="77777777" w:rsidR="005C43A0" w:rsidRDefault="005C43A0" w:rsidP="00735EBF">
            <w:pPr>
              <w:widowControl/>
              <w:snapToGrid w:val="0"/>
              <w:spacing w:line="360" w:lineRule="auto"/>
              <w:jc w:val="left"/>
              <w:rPr>
                <w:rFonts w:ascii="宋体" w:hAnsi="宋体" w:cs="宋体"/>
                <w:kern w:val="0"/>
                <w:szCs w:val="21"/>
              </w:rPr>
            </w:pPr>
          </w:p>
        </w:tc>
      </w:tr>
    </w:tbl>
    <w:p w14:paraId="6362D04D" w14:textId="77777777" w:rsidR="005C43A0" w:rsidRDefault="005C43A0" w:rsidP="005C43A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14:paraId="60DE16E0"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14:paraId="432087B6"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ascii="宋体" w:hAnsi="宋体"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14:paraId="52032004"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w:t>
      </w:r>
      <w:r>
        <w:rPr>
          <w:rFonts w:ascii="宋体" w:hAnsi="宋体" w:hint="eastAsia"/>
          <w:b/>
          <w:szCs w:val="21"/>
        </w:rPr>
        <w:lastRenderedPageBreak/>
        <w:t>能的实现所必需的设备材料，投标人应在本分项报价中列出。如未列出，项目实施时必须无条件及时提供，视为该部分报价已列入其他单项中，项目业主不再另行支付费用。</w:t>
      </w:r>
      <w:r>
        <w:rPr>
          <w:rFonts w:ascii="宋体" w:hAnsi="宋体" w:hint="eastAsia"/>
          <w:szCs w:val="21"/>
        </w:rPr>
        <w:t xml:space="preserve"> </w:t>
      </w:r>
    </w:p>
    <w:p w14:paraId="5CF01D8E" w14:textId="77777777" w:rsidR="005C43A0" w:rsidRDefault="005C43A0" w:rsidP="005C43A0">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14:paraId="02AAC434" w14:textId="77777777" w:rsidR="005C43A0" w:rsidRDefault="005C43A0" w:rsidP="005C43A0">
      <w:pPr>
        <w:snapToGrid w:val="0"/>
        <w:spacing w:line="360" w:lineRule="auto"/>
        <w:ind w:left="211" w:hangingChars="100" w:hanging="211"/>
        <w:rPr>
          <w:rFonts w:ascii="宋体" w:hAnsi="宋体"/>
          <w:szCs w:val="21"/>
          <w:lang w:val="zh-CN"/>
        </w:rPr>
      </w:pPr>
      <w:r>
        <w:rPr>
          <w:rFonts w:ascii="宋体" w:hAnsi="宋体"/>
          <w:b/>
          <w:szCs w:val="21"/>
          <w:lang w:val="zh-CN"/>
        </w:rPr>
        <w:t>5.</w:t>
      </w:r>
      <w:r>
        <w:rPr>
          <w:rFonts w:ascii="宋体" w:hAnsi="宋体" w:hint="eastAsia"/>
          <w:b/>
          <w:szCs w:val="21"/>
          <w:lang w:val="zh-CN"/>
        </w:rPr>
        <w:t xml:space="preserve"> </w:t>
      </w:r>
      <w:r>
        <w:rPr>
          <w:rFonts w:ascii="宋体" w:hAnsi="宋体" w:hint="eastAsia"/>
          <w:b/>
          <w:bCs/>
          <w:szCs w:val="21"/>
          <w:lang w:val="zh-CN"/>
        </w:rPr>
        <w:t>由投标人使用投标人的企业数字证书，法定代表</w:t>
      </w:r>
      <w:proofErr w:type="gramStart"/>
      <w:r>
        <w:rPr>
          <w:rFonts w:ascii="宋体" w:hAnsi="宋体" w:hint="eastAsia"/>
          <w:b/>
          <w:bCs/>
          <w:szCs w:val="21"/>
          <w:lang w:val="zh-CN"/>
        </w:rPr>
        <w:t>人数字</w:t>
      </w:r>
      <w:proofErr w:type="gramEnd"/>
      <w:r>
        <w:rPr>
          <w:rFonts w:ascii="宋体" w:hAnsi="宋体" w:hint="eastAsia"/>
          <w:b/>
          <w:bCs/>
          <w:szCs w:val="21"/>
          <w:lang w:val="zh-CN"/>
        </w:rPr>
        <w:t>证书电子签名。</w:t>
      </w:r>
    </w:p>
    <w:p w14:paraId="6C35BCC7" w14:textId="77777777" w:rsidR="005C43A0" w:rsidRDefault="005C43A0" w:rsidP="005C43A0">
      <w:pPr>
        <w:rPr>
          <w:sz w:val="24"/>
        </w:rPr>
      </w:pPr>
    </w:p>
    <w:p w14:paraId="64981FD8" w14:textId="77777777" w:rsidR="005C43A0" w:rsidRDefault="005C43A0" w:rsidP="005C43A0">
      <w:pPr>
        <w:snapToGrid w:val="0"/>
        <w:spacing w:line="360" w:lineRule="auto"/>
        <w:ind w:firstLineChars="1700" w:firstLine="357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3B0A947C"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FEF2BEB" w14:textId="77777777" w:rsidR="005C43A0" w:rsidRDefault="005C43A0" w:rsidP="005C43A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574AC2A" w14:textId="77777777" w:rsidR="005C43A0" w:rsidRDefault="005C43A0" w:rsidP="005C43A0">
      <w:pPr>
        <w:rPr>
          <w:sz w:val="24"/>
        </w:rPr>
      </w:pPr>
    </w:p>
    <w:p w14:paraId="57FDA046"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附表3-1货物</w:t>
      </w:r>
    </w:p>
    <w:p w14:paraId="37FA6F2D" w14:textId="77777777" w:rsidR="005C43A0" w:rsidRDefault="005C43A0" w:rsidP="005C43A0">
      <w:pPr>
        <w:spacing w:line="360" w:lineRule="auto"/>
        <w:rPr>
          <w:rFonts w:ascii="宋体" w:hAnsi="宋体"/>
          <w:sz w:val="24"/>
        </w:rPr>
      </w:pPr>
    </w:p>
    <w:p w14:paraId="1D87F1B5" w14:textId="77777777" w:rsidR="005C43A0" w:rsidRDefault="005C43A0" w:rsidP="005C43A0">
      <w:pPr>
        <w:spacing w:line="360" w:lineRule="auto"/>
        <w:jc w:val="center"/>
        <w:rPr>
          <w:rFonts w:ascii="宋体" w:hAnsi="宋体"/>
          <w:sz w:val="24"/>
        </w:rPr>
      </w:pPr>
      <w:r>
        <w:rPr>
          <w:rFonts w:ascii="宋体" w:hAnsi="宋体" w:hint="eastAsia"/>
          <w:sz w:val="24"/>
        </w:rPr>
        <w:t>（</w:t>
      </w:r>
      <w:r>
        <w:rPr>
          <w:rFonts w:ascii="宋体" w:hint="eastAsia"/>
          <w:sz w:val="24"/>
        </w:rPr>
        <w:t>东莞市常平西部污水处理厂二期工程污泥脱水机系统成套设备</w:t>
      </w:r>
      <w:r>
        <w:rPr>
          <w:rFonts w:ascii="宋体" w:hAnsi="宋体" w:hint="eastAsia"/>
          <w:sz w:val="24"/>
        </w:rPr>
        <w:t>采购）货物详细报价表</w:t>
      </w:r>
    </w:p>
    <w:p w14:paraId="035076DD" w14:textId="77777777" w:rsidR="005C43A0" w:rsidRDefault="005C43A0" w:rsidP="005C43A0">
      <w:pPr>
        <w:spacing w:line="360" w:lineRule="auto"/>
        <w:rPr>
          <w:rFonts w:ascii="宋体" w:hAnsi="宋体"/>
        </w:rPr>
      </w:pPr>
    </w:p>
    <w:p w14:paraId="40ECA20D"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5C43A0" w14:paraId="3688EFB4"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5111952E"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14:paraId="2A94E8FE"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14:paraId="2DBB259A"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7F9E49CD"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14:paraId="76823AE6" w14:textId="77777777" w:rsidR="005C43A0" w:rsidRDefault="005C43A0" w:rsidP="00735EBF">
            <w:pPr>
              <w:pStyle w:val="afa"/>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14:paraId="7D1A8C73"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14:paraId="7E8B2490"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14:paraId="3B06B434"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0B3C0D87"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14:paraId="19DFB755" w14:textId="77777777" w:rsidR="005C43A0" w:rsidRDefault="005C43A0" w:rsidP="00735EBF">
            <w:pPr>
              <w:pStyle w:val="afa"/>
              <w:spacing w:line="360" w:lineRule="auto"/>
              <w:jc w:val="center"/>
              <w:rPr>
                <w:rFonts w:hAnsi="宋体"/>
                <w:b/>
                <w:szCs w:val="21"/>
              </w:rPr>
            </w:pPr>
            <w:r>
              <w:rPr>
                <w:rFonts w:hAnsi="宋体" w:hint="eastAsia"/>
                <w:b/>
                <w:szCs w:val="21"/>
              </w:rPr>
              <w:t>合价</w:t>
            </w:r>
          </w:p>
        </w:tc>
      </w:tr>
      <w:tr w:rsidR="005C43A0" w14:paraId="3B6A324D"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3E608C3B" w14:textId="77777777" w:rsidR="005C43A0" w:rsidRDefault="005C43A0" w:rsidP="00735EBF">
            <w:pPr>
              <w:pStyle w:val="afa"/>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14:paraId="18F083FC"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5E041823"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E1EDC64"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0F9D4D3"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6B667D17"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55D9BE69"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1D6AA115"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1EB25B6D" w14:textId="77777777" w:rsidR="005C43A0" w:rsidRDefault="005C43A0" w:rsidP="00735EBF">
            <w:pPr>
              <w:pStyle w:val="afa"/>
              <w:spacing w:line="360" w:lineRule="auto"/>
              <w:jc w:val="center"/>
              <w:rPr>
                <w:rFonts w:hAnsi="宋体"/>
                <w:szCs w:val="21"/>
              </w:rPr>
            </w:pPr>
          </w:p>
        </w:tc>
      </w:tr>
      <w:tr w:rsidR="005C43A0" w14:paraId="338C90B4"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7418754F" w14:textId="77777777" w:rsidR="005C43A0" w:rsidRDefault="005C43A0" w:rsidP="00735EBF">
            <w:pPr>
              <w:pStyle w:val="afa"/>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14:paraId="69594086"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200D3304"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56AEE3B"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24215BD"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1C48D85E"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31A1466C"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13176086"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02DEAC81" w14:textId="77777777" w:rsidR="005C43A0" w:rsidRDefault="005C43A0" w:rsidP="00735EBF">
            <w:pPr>
              <w:pStyle w:val="afa"/>
              <w:spacing w:line="360" w:lineRule="auto"/>
              <w:jc w:val="center"/>
              <w:rPr>
                <w:rFonts w:hAnsi="宋体"/>
                <w:szCs w:val="21"/>
              </w:rPr>
            </w:pPr>
          </w:p>
        </w:tc>
      </w:tr>
      <w:tr w:rsidR="005C43A0" w14:paraId="265869AC"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329819F1" w14:textId="77777777" w:rsidR="005C43A0" w:rsidRDefault="005C43A0" w:rsidP="00735EBF">
            <w:pPr>
              <w:pStyle w:val="afa"/>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14:paraId="10280726"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6AA6F30D"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21C7270C"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7031AB5B"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3C87C482"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3F8A9235"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4217D312"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27092EE2" w14:textId="77777777" w:rsidR="005C43A0" w:rsidRDefault="005C43A0" w:rsidP="00735EBF">
            <w:pPr>
              <w:pStyle w:val="afa"/>
              <w:spacing w:line="360" w:lineRule="auto"/>
              <w:jc w:val="center"/>
              <w:rPr>
                <w:rFonts w:hAnsi="宋体"/>
                <w:szCs w:val="21"/>
              </w:rPr>
            </w:pPr>
          </w:p>
        </w:tc>
      </w:tr>
      <w:tr w:rsidR="005C43A0" w14:paraId="5AED5455"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28DAAF99"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14:paraId="688F3854"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5970CDC0"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792136B"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19FFD374"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065FCBFB"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2421108F"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23851684"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43BD9441" w14:textId="77777777" w:rsidR="005C43A0" w:rsidRDefault="005C43A0" w:rsidP="00735EBF">
            <w:pPr>
              <w:pStyle w:val="afa"/>
              <w:spacing w:line="360" w:lineRule="auto"/>
              <w:jc w:val="center"/>
              <w:rPr>
                <w:rFonts w:hAnsi="宋体"/>
                <w:szCs w:val="21"/>
              </w:rPr>
            </w:pPr>
          </w:p>
        </w:tc>
      </w:tr>
      <w:tr w:rsidR="005C43A0" w14:paraId="6EB7B858" w14:textId="77777777" w:rsidTr="00735EBF">
        <w:tc>
          <w:tcPr>
            <w:tcW w:w="7064" w:type="dxa"/>
            <w:gridSpan w:val="7"/>
            <w:tcBorders>
              <w:top w:val="single" w:sz="4" w:space="0" w:color="auto"/>
              <w:left w:val="single" w:sz="4" w:space="0" w:color="auto"/>
              <w:bottom w:val="single" w:sz="4" w:space="0" w:color="auto"/>
              <w:right w:val="single" w:sz="4" w:space="0" w:color="auto"/>
            </w:tcBorders>
            <w:vAlign w:val="center"/>
          </w:tcPr>
          <w:p w14:paraId="5DC92F19" w14:textId="77777777" w:rsidR="005C43A0" w:rsidRDefault="005C43A0" w:rsidP="00735EBF">
            <w:pPr>
              <w:pStyle w:val="afa"/>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14:paraId="0A20B358"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238CE19B" w14:textId="77777777" w:rsidR="005C43A0" w:rsidRDefault="005C43A0" w:rsidP="00735EBF">
            <w:pPr>
              <w:pStyle w:val="afa"/>
              <w:spacing w:line="360" w:lineRule="auto"/>
              <w:jc w:val="center"/>
              <w:rPr>
                <w:rFonts w:hAnsi="宋体"/>
                <w:szCs w:val="21"/>
              </w:rPr>
            </w:pPr>
          </w:p>
        </w:tc>
      </w:tr>
    </w:tbl>
    <w:p w14:paraId="1927FB49" w14:textId="77777777" w:rsidR="005C43A0" w:rsidRDefault="005C43A0" w:rsidP="005C43A0">
      <w:pPr>
        <w:spacing w:line="360" w:lineRule="auto"/>
        <w:rPr>
          <w:rFonts w:ascii="宋体" w:hAnsi="宋体"/>
          <w:kern w:val="3"/>
        </w:rPr>
      </w:pPr>
      <w:r>
        <w:rPr>
          <w:rFonts w:ascii="宋体" w:hAnsi="宋体" w:hint="eastAsia"/>
          <w:kern w:val="3"/>
        </w:rPr>
        <w:t>注：</w:t>
      </w:r>
    </w:p>
    <w:p w14:paraId="2DDFE7FA" w14:textId="77777777" w:rsidR="005C43A0" w:rsidRDefault="005C43A0" w:rsidP="005C43A0">
      <w:pPr>
        <w:spacing w:line="360" w:lineRule="auto"/>
        <w:rPr>
          <w:rFonts w:ascii="宋体" w:hAnsi="宋体"/>
          <w:kern w:val="3"/>
        </w:rPr>
      </w:pPr>
      <w:r>
        <w:rPr>
          <w:rFonts w:ascii="宋体" w:hAnsi="宋体" w:hint="eastAsia"/>
          <w:szCs w:val="21"/>
        </w:rPr>
        <w:t>（1）投标人应根据分项实际内容的数量填写和扩展本报价表；</w:t>
      </w:r>
    </w:p>
    <w:p w14:paraId="01D32E1A"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1D9C4B7A"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10084B5C"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293FD034"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023352F"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附表3-2 运输、装卸、保险</w:t>
      </w:r>
    </w:p>
    <w:p w14:paraId="31BBFAD5" w14:textId="77777777" w:rsidR="005C43A0" w:rsidRDefault="005C43A0" w:rsidP="005C43A0">
      <w:pPr>
        <w:spacing w:line="360" w:lineRule="auto"/>
        <w:rPr>
          <w:rFonts w:ascii="宋体" w:hAnsi="宋体"/>
          <w:sz w:val="24"/>
        </w:rPr>
      </w:pPr>
    </w:p>
    <w:p w14:paraId="13927E0C" w14:textId="77777777" w:rsidR="005C43A0" w:rsidRDefault="005C43A0" w:rsidP="005C43A0">
      <w:pPr>
        <w:spacing w:line="360" w:lineRule="auto"/>
        <w:jc w:val="center"/>
        <w:rPr>
          <w:rFonts w:ascii="宋体" w:hAnsi="宋体"/>
          <w:sz w:val="24"/>
        </w:rPr>
      </w:pPr>
      <w:r>
        <w:rPr>
          <w:rFonts w:ascii="宋体" w:hAnsi="宋体" w:hint="eastAsia"/>
          <w:sz w:val="24"/>
        </w:rPr>
        <w:t>（</w:t>
      </w:r>
      <w:r>
        <w:rPr>
          <w:rFonts w:ascii="宋体" w:hint="eastAsia"/>
          <w:sz w:val="24"/>
        </w:rPr>
        <w:t>东莞市常平西部污水处理厂二期工程污泥脱水机系统成套设备</w:t>
      </w:r>
      <w:r>
        <w:rPr>
          <w:rFonts w:ascii="宋体" w:hAnsi="宋体" w:hint="eastAsia"/>
          <w:sz w:val="24"/>
        </w:rPr>
        <w:t>采购）运输、装卸、保险详细报价表</w:t>
      </w:r>
    </w:p>
    <w:p w14:paraId="75FA3C77" w14:textId="77777777" w:rsidR="005C43A0" w:rsidRDefault="005C43A0" w:rsidP="005C43A0">
      <w:pPr>
        <w:spacing w:line="360" w:lineRule="auto"/>
        <w:rPr>
          <w:rFonts w:ascii="宋体" w:hAnsi="宋体"/>
        </w:rPr>
      </w:pPr>
    </w:p>
    <w:p w14:paraId="1BEEA495"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2D2CABA4"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19F0451A" w14:textId="77777777" w:rsidTr="00735EBF">
        <w:trPr>
          <w:trHeight w:val="611"/>
          <w:tblHeader/>
        </w:trPr>
        <w:tc>
          <w:tcPr>
            <w:tcW w:w="815" w:type="dxa"/>
            <w:vAlign w:val="center"/>
          </w:tcPr>
          <w:p w14:paraId="25C17F4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0B3DAD2E"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5829690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47AEBE3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5C3C57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127BCB70" w14:textId="77777777" w:rsidR="005C43A0" w:rsidRDefault="005C43A0" w:rsidP="00735EBF">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14:paraId="323853A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35EE81A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4DD43182" w14:textId="77777777" w:rsidTr="00735EBF">
        <w:trPr>
          <w:trHeight w:val="397"/>
        </w:trPr>
        <w:tc>
          <w:tcPr>
            <w:tcW w:w="815" w:type="dxa"/>
            <w:vAlign w:val="center"/>
          </w:tcPr>
          <w:p w14:paraId="3197A5B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21BD9BA7"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14:paraId="0209094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2FB661D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2D4DFB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B9708BB"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C36CFF2"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E13B483" w14:textId="77777777" w:rsidTr="00735EBF">
        <w:trPr>
          <w:trHeight w:val="397"/>
        </w:trPr>
        <w:tc>
          <w:tcPr>
            <w:tcW w:w="815" w:type="dxa"/>
            <w:vAlign w:val="center"/>
          </w:tcPr>
          <w:p w14:paraId="607C23B6"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1572F501"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14:paraId="762DF2D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5BC9126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BD377D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AA97A6E"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2CA8316"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8C12C4A" w14:textId="77777777" w:rsidTr="00735EBF">
        <w:trPr>
          <w:trHeight w:val="397"/>
        </w:trPr>
        <w:tc>
          <w:tcPr>
            <w:tcW w:w="815" w:type="dxa"/>
            <w:vAlign w:val="center"/>
          </w:tcPr>
          <w:p w14:paraId="6500F76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14:paraId="7120273F"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14:paraId="798E8D4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6CCDC9B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DC00F8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C2081B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61E0561"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D1A4CF0" w14:textId="77777777" w:rsidTr="00735EBF">
        <w:trPr>
          <w:trHeight w:val="397"/>
        </w:trPr>
        <w:tc>
          <w:tcPr>
            <w:tcW w:w="815" w:type="dxa"/>
            <w:vAlign w:val="center"/>
          </w:tcPr>
          <w:p w14:paraId="75CCC26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4B4A2FF3"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781E4AFA"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3D2F408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8CB172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2439E58"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71E366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22BC7D5" w14:textId="77777777" w:rsidTr="00735EBF">
        <w:trPr>
          <w:trHeight w:val="619"/>
        </w:trPr>
        <w:tc>
          <w:tcPr>
            <w:tcW w:w="815" w:type="dxa"/>
            <w:vAlign w:val="center"/>
          </w:tcPr>
          <w:p w14:paraId="5506683B"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71D97F7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3FFCD95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449E2AAB" w14:textId="77777777" w:rsidR="005C43A0" w:rsidRDefault="005C43A0" w:rsidP="005C43A0">
      <w:pPr>
        <w:spacing w:line="360" w:lineRule="auto"/>
        <w:rPr>
          <w:rFonts w:ascii="宋体" w:hAnsi="宋体"/>
          <w:kern w:val="3"/>
        </w:rPr>
      </w:pPr>
      <w:r>
        <w:rPr>
          <w:rFonts w:ascii="宋体" w:hAnsi="宋体" w:hint="eastAsia"/>
          <w:kern w:val="3"/>
        </w:rPr>
        <w:t>注：</w:t>
      </w:r>
    </w:p>
    <w:p w14:paraId="02D7B85E" w14:textId="77777777" w:rsidR="005C43A0" w:rsidRDefault="005C43A0" w:rsidP="005C43A0">
      <w:pPr>
        <w:spacing w:line="360" w:lineRule="auto"/>
        <w:rPr>
          <w:rFonts w:ascii="宋体" w:hAnsi="宋体"/>
          <w:kern w:val="3"/>
        </w:rPr>
      </w:pPr>
      <w:r>
        <w:rPr>
          <w:rFonts w:ascii="宋体" w:hAnsi="宋体" w:hint="eastAsia"/>
          <w:szCs w:val="21"/>
        </w:rPr>
        <w:t>（1）投标人应根据分项实际内容的数量填写和扩展本报价表；</w:t>
      </w:r>
    </w:p>
    <w:p w14:paraId="28C8A440"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3451E446" w14:textId="77777777" w:rsidR="005C43A0" w:rsidRDefault="005C43A0" w:rsidP="005C43A0">
      <w:pPr>
        <w:spacing w:line="360" w:lineRule="auto"/>
        <w:rPr>
          <w:rFonts w:ascii="宋体" w:hAnsi="宋体"/>
          <w:kern w:val="3"/>
        </w:rPr>
      </w:pPr>
    </w:p>
    <w:p w14:paraId="44AF24AD"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0E1ED31F"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4F9610AC"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B0A6A1B" w14:textId="77777777" w:rsidR="005C43A0" w:rsidRDefault="005C43A0" w:rsidP="005C43A0">
      <w:pPr>
        <w:spacing w:line="360" w:lineRule="auto"/>
        <w:rPr>
          <w:rFonts w:ascii="宋体" w:hAnsi="宋体"/>
          <w:szCs w:val="21"/>
        </w:rPr>
      </w:pPr>
    </w:p>
    <w:p w14:paraId="69955C8E" w14:textId="77777777" w:rsidR="005C43A0" w:rsidRDefault="005C43A0" w:rsidP="005C43A0">
      <w:pPr>
        <w:spacing w:line="360" w:lineRule="exact"/>
        <w:rPr>
          <w:rFonts w:ascii="宋体" w:hAnsi="宋体"/>
          <w:sz w:val="24"/>
        </w:rPr>
      </w:pPr>
    </w:p>
    <w:p w14:paraId="220CB01E" w14:textId="77777777" w:rsidR="005C43A0" w:rsidRDefault="005C43A0" w:rsidP="005C43A0">
      <w:pPr>
        <w:spacing w:line="360" w:lineRule="exact"/>
        <w:rPr>
          <w:rFonts w:ascii="宋体" w:hAnsi="宋体"/>
          <w:sz w:val="24"/>
        </w:rPr>
      </w:pPr>
    </w:p>
    <w:p w14:paraId="5BCD4464" w14:textId="77777777" w:rsidR="005C43A0" w:rsidRDefault="005C43A0" w:rsidP="005C43A0">
      <w:pPr>
        <w:pageBreakBefore/>
        <w:spacing w:line="360" w:lineRule="auto"/>
        <w:rPr>
          <w:rFonts w:ascii="宋体" w:hAnsi="宋体"/>
          <w:b/>
          <w:sz w:val="24"/>
          <w:lang w:val="zh-CN"/>
        </w:rPr>
      </w:pPr>
      <w:r>
        <w:rPr>
          <w:rFonts w:ascii="宋体" w:hAnsi="宋体" w:hint="eastAsia"/>
          <w:b/>
          <w:sz w:val="24"/>
        </w:rPr>
        <w:lastRenderedPageBreak/>
        <w:t>附表3-3安装、单机试运转、指导及配合联合试运转</w:t>
      </w:r>
    </w:p>
    <w:p w14:paraId="6CC593D5" w14:textId="77777777" w:rsidR="005C43A0" w:rsidRDefault="005C43A0" w:rsidP="005C43A0">
      <w:pPr>
        <w:spacing w:line="360" w:lineRule="auto"/>
        <w:rPr>
          <w:rFonts w:ascii="宋体" w:hAnsi="宋体"/>
          <w:sz w:val="24"/>
        </w:rPr>
      </w:pPr>
    </w:p>
    <w:p w14:paraId="72C5349B" w14:textId="77777777" w:rsidR="005C43A0" w:rsidRDefault="005C43A0" w:rsidP="005C43A0">
      <w:pPr>
        <w:spacing w:line="360" w:lineRule="auto"/>
        <w:jc w:val="center"/>
        <w:rPr>
          <w:rFonts w:ascii="宋体" w:hAnsi="宋体"/>
          <w:sz w:val="24"/>
        </w:rPr>
      </w:pPr>
      <w:r>
        <w:rPr>
          <w:rFonts w:ascii="宋体" w:hAnsi="宋体" w:hint="eastAsia"/>
          <w:sz w:val="24"/>
        </w:rPr>
        <w:t>（</w:t>
      </w:r>
      <w:r>
        <w:rPr>
          <w:rFonts w:ascii="宋体" w:hint="eastAsia"/>
          <w:sz w:val="24"/>
        </w:rPr>
        <w:t>东莞市常平西部污水处理厂二期工程污泥脱水机系统成套设备</w:t>
      </w:r>
      <w:r>
        <w:rPr>
          <w:rFonts w:ascii="宋体" w:hAnsi="宋体" w:hint="eastAsia"/>
          <w:sz w:val="24"/>
        </w:rPr>
        <w:t>采购）安装、单机试运转、指导及配合联合试运转详细报价表</w:t>
      </w:r>
    </w:p>
    <w:p w14:paraId="1280239C" w14:textId="77777777" w:rsidR="005C43A0" w:rsidRDefault="005C43A0" w:rsidP="005C43A0">
      <w:pPr>
        <w:spacing w:line="360" w:lineRule="auto"/>
        <w:rPr>
          <w:rFonts w:ascii="宋体" w:hAnsi="宋体"/>
        </w:rPr>
      </w:pPr>
    </w:p>
    <w:p w14:paraId="58E2D08B"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606D9875" w14:textId="77777777" w:rsidTr="00735EBF">
        <w:trPr>
          <w:trHeight w:val="611"/>
          <w:tblHeader/>
        </w:trPr>
        <w:tc>
          <w:tcPr>
            <w:tcW w:w="815" w:type="dxa"/>
            <w:vAlign w:val="center"/>
          </w:tcPr>
          <w:p w14:paraId="1067392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6308E3D6"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671971F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5635054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4B18C073"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0F9BCA1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66A433FC"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446B38C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33142254" w14:textId="77777777" w:rsidTr="00735EBF">
        <w:trPr>
          <w:trHeight w:val="397"/>
        </w:trPr>
        <w:tc>
          <w:tcPr>
            <w:tcW w:w="815" w:type="dxa"/>
            <w:vAlign w:val="center"/>
          </w:tcPr>
          <w:p w14:paraId="677EB7D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036080B1"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14:paraId="2835ACE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2E366F3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9552FEC"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41C719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23F57B2"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ACF8E55" w14:textId="77777777" w:rsidTr="00735EBF">
        <w:trPr>
          <w:trHeight w:val="397"/>
        </w:trPr>
        <w:tc>
          <w:tcPr>
            <w:tcW w:w="815" w:type="dxa"/>
            <w:vAlign w:val="center"/>
          </w:tcPr>
          <w:p w14:paraId="2675C21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0EA4A4F6" w14:textId="77777777" w:rsidR="005C43A0" w:rsidRDefault="005C43A0" w:rsidP="00735EBF">
            <w:pPr>
              <w:pStyle w:val="a7"/>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14:paraId="5D591D5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3EC7D11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2AC956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1EC5F8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41A2A24"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2C52D6B" w14:textId="77777777" w:rsidTr="00735EBF">
        <w:trPr>
          <w:trHeight w:val="397"/>
        </w:trPr>
        <w:tc>
          <w:tcPr>
            <w:tcW w:w="815" w:type="dxa"/>
            <w:vAlign w:val="center"/>
          </w:tcPr>
          <w:p w14:paraId="679428E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14:paraId="39F1C71D"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14:paraId="0B7068E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7275E0DA"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F3FF11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311271F"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4169E57"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1006CBB" w14:textId="77777777" w:rsidTr="00735EBF">
        <w:trPr>
          <w:trHeight w:val="397"/>
        </w:trPr>
        <w:tc>
          <w:tcPr>
            <w:tcW w:w="815" w:type="dxa"/>
            <w:vAlign w:val="center"/>
          </w:tcPr>
          <w:p w14:paraId="116C5C7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0523AE47"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44E18EFE"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1C377EC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806EC8A"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CAD1A9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7E2C083"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AE3F681" w14:textId="77777777" w:rsidTr="00735EBF">
        <w:trPr>
          <w:trHeight w:val="619"/>
        </w:trPr>
        <w:tc>
          <w:tcPr>
            <w:tcW w:w="815" w:type="dxa"/>
            <w:vAlign w:val="center"/>
          </w:tcPr>
          <w:p w14:paraId="1858279D"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08F4782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25B2E41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767491A5" w14:textId="77777777" w:rsidR="005C43A0" w:rsidRDefault="005C43A0" w:rsidP="005C43A0">
      <w:pPr>
        <w:spacing w:line="360" w:lineRule="auto"/>
        <w:rPr>
          <w:rFonts w:ascii="宋体" w:hAnsi="宋体"/>
          <w:b/>
          <w:kern w:val="3"/>
        </w:rPr>
      </w:pPr>
    </w:p>
    <w:p w14:paraId="71045E86" w14:textId="77777777" w:rsidR="005C43A0" w:rsidRDefault="005C43A0" w:rsidP="005C43A0">
      <w:pPr>
        <w:spacing w:line="360" w:lineRule="auto"/>
        <w:rPr>
          <w:rFonts w:ascii="宋体" w:hAnsi="宋体"/>
          <w:kern w:val="3"/>
        </w:rPr>
      </w:pPr>
      <w:r>
        <w:rPr>
          <w:rFonts w:ascii="宋体" w:hAnsi="宋体" w:hint="eastAsia"/>
          <w:kern w:val="3"/>
        </w:rPr>
        <w:t>注：</w:t>
      </w:r>
    </w:p>
    <w:p w14:paraId="4FAB36FC" w14:textId="77777777" w:rsidR="005C43A0" w:rsidRDefault="005C43A0" w:rsidP="005C43A0">
      <w:pPr>
        <w:spacing w:line="360" w:lineRule="auto"/>
        <w:rPr>
          <w:rFonts w:ascii="宋体" w:hAnsi="宋体"/>
          <w:kern w:val="3"/>
        </w:rPr>
      </w:pPr>
      <w:r>
        <w:rPr>
          <w:rFonts w:ascii="宋体" w:hAnsi="宋体" w:hint="eastAsia"/>
          <w:szCs w:val="21"/>
        </w:rPr>
        <w:t>（1）投标人应根据分项实际内容的数量填写和扩展本报价表；</w:t>
      </w:r>
    </w:p>
    <w:p w14:paraId="76694892" w14:textId="77777777" w:rsidR="005C43A0" w:rsidRDefault="005C43A0" w:rsidP="005C43A0">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p>
    <w:p w14:paraId="4011FFE0" w14:textId="77777777" w:rsidR="005C43A0" w:rsidRDefault="005C43A0" w:rsidP="005C43A0">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0D921184" w14:textId="77777777" w:rsidR="005C43A0" w:rsidRDefault="005C43A0" w:rsidP="005C43A0">
      <w:pPr>
        <w:spacing w:line="360" w:lineRule="auto"/>
        <w:rPr>
          <w:rFonts w:ascii="宋体" w:hAnsi="宋体"/>
          <w:kern w:val="3"/>
        </w:rPr>
      </w:pPr>
    </w:p>
    <w:p w14:paraId="37B69FF6"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7423843E"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1954399"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64F0ED6" w14:textId="77777777" w:rsidR="005C43A0" w:rsidRDefault="005C43A0" w:rsidP="005C43A0">
      <w:pPr>
        <w:spacing w:line="360" w:lineRule="auto"/>
        <w:rPr>
          <w:rFonts w:ascii="宋体" w:hAnsi="宋体"/>
          <w:b/>
          <w:kern w:val="3"/>
        </w:rPr>
      </w:pPr>
    </w:p>
    <w:p w14:paraId="41F901CE"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附表3-4设计联络和验收</w:t>
      </w:r>
    </w:p>
    <w:p w14:paraId="08C7226B" w14:textId="77777777" w:rsidR="005C43A0" w:rsidRDefault="005C43A0" w:rsidP="005C43A0">
      <w:pPr>
        <w:spacing w:line="360" w:lineRule="auto"/>
        <w:rPr>
          <w:rFonts w:ascii="宋体" w:hAnsi="宋体"/>
          <w:sz w:val="24"/>
        </w:rPr>
      </w:pPr>
    </w:p>
    <w:p w14:paraId="5A800988" w14:textId="77777777" w:rsidR="005C43A0" w:rsidRDefault="005C43A0" w:rsidP="005C43A0">
      <w:pPr>
        <w:spacing w:line="360" w:lineRule="auto"/>
        <w:jc w:val="center"/>
        <w:rPr>
          <w:rFonts w:ascii="宋体" w:hAnsi="宋体"/>
          <w:sz w:val="24"/>
          <w:lang w:val="zh-CN"/>
        </w:rPr>
      </w:pPr>
      <w:r>
        <w:rPr>
          <w:rFonts w:ascii="宋体" w:hAnsi="宋体" w:hint="eastAsia"/>
          <w:sz w:val="24"/>
        </w:rPr>
        <w:t>（</w:t>
      </w:r>
      <w:r>
        <w:rPr>
          <w:rFonts w:ascii="宋体" w:hint="eastAsia"/>
          <w:sz w:val="24"/>
        </w:rPr>
        <w:t>东莞市常平西部污水处理厂二期工程污泥脱水机系统成套设备</w:t>
      </w:r>
      <w:r>
        <w:rPr>
          <w:rFonts w:ascii="宋体" w:hAnsi="宋体" w:hint="eastAsia"/>
          <w:sz w:val="24"/>
        </w:rPr>
        <w:t>采购）</w:t>
      </w:r>
      <w:r>
        <w:rPr>
          <w:rFonts w:ascii="宋体" w:hAnsi="宋体" w:hint="eastAsia"/>
          <w:sz w:val="24"/>
          <w:lang w:val="zh-CN"/>
        </w:rPr>
        <w:t>设计联络和验收</w:t>
      </w:r>
      <w:r>
        <w:rPr>
          <w:rFonts w:ascii="宋体" w:hAnsi="宋体" w:hint="eastAsia"/>
          <w:sz w:val="24"/>
        </w:rPr>
        <w:t>详细报价表</w:t>
      </w:r>
    </w:p>
    <w:p w14:paraId="7CFA9C1D" w14:textId="77777777" w:rsidR="005C43A0" w:rsidRDefault="005C43A0" w:rsidP="005C43A0">
      <w:pPr>
        <w:spacing w:line="360" w:lineRule="auto"/>
        <w:rPr>
          <w:rFonts w:ascii="宋体" w:hAnsi="宋体"/>
        </w:rPr>
      </w:pPr>
    </w:p>
    <w:p w14:paraId="35441273"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0F84A0D2"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3D5F485A" w14:textId="77777777" w:rsidTr="00735EBF">
        <w:trPr>
          <w:trHeight w:val="611"/>
          <w:tblHeader/>
        </w:trPr>
        <w:tc>
          <w:tcPr>
            <w:tcW w:w="815" w:type="dxa"/>
            <w:vAlign w:val="center"/>
          </w:tcPr>
          <w:p w14:paraId="6E1A400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0016242F"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6C76CD0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24A3867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306A687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7D36398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244AC96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641CBBD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038C01F4" w14:textId="77777777" w:rsidTr="00735EBF">
        <w:trPr>
          <w:trHeight w:val="397"/>
        </w:trPr>
        <w:tc>
          <w:tcPr>
            <w:tcW w:w="815" w:type="dxa"/>
            <w:vAlign w:val="center"/>
          </w:tcPr>
          <w:p w14:paraId="0B677A5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BCD26B0"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14:paraId="2851E19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684730E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E2C9EE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0D81313"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5C60AAF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3B5EBDF" w14:textId="77777777" w:rsidTr="00735EBF">
        <w:trPr>
          <w:trHeight w:val="397"/>
        </w:trPr>
        <w:tc>
          <w:tcPr>
            <w:tcW w:w="815" w:type="dxa"/>
            <w:vAlign w:val="center"/>
          </w:tcPr>
          <w:p w14:paraId="2D33ABE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3256BAF3"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14:paraId="444EC3A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1CB5EE6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A870F5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A63C84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1083A6A"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9A8FD7B" w14:textId="77777777" w:rsidTr="00735EBF">
        <w:trPr>
          <w:trHeight w:val="397"/>
        </w:trPr>
        <w:tc>
          <w:tcPr>
            <w:tcW w:w="815" w:type="dxa"/>
            <w:vAlign w:val="center"/>
          </w:tcPr>
          <w:p w14:paraId="45268B0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72B13EAC"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14BE3B3B"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60F30BE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71C124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AF60F93"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CC055D1"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9D1D762" w14:textId="77777777" w:rsidTr="00735EBF">
        <w:trPr>
          <w:trHeight w:val="619"/>
        </w:trPr>
        <w:tc>
          <w:tcPr>
            <w:tcW w:w="815" w:type="dxa"/>
            <w:vAlign w:val="center"/>
          </w:tcPr>
          <w:p w14:paraId="73112741"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741BE51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6D2FB223"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6240AF61" w14:textId="77777777" w:rsidR="005C43A0" w:rsidRDefault="005C43A0" w:rsidP="005C43A0">
      <w:pPr>
        <w:spacing w:line="360" w:lineRule="auto"/>
        <w:rPr>
          <w:rFonts w:ascii="宋体" w:hAnsi="宋体"/>
          <w:kern w:val="3"/>
        </w:rPr>
      </w:pPr>
      <w:r>
        <w:rPr>
          <w:rFonts w:ascii="宋体" w:hAnsi="宋体" w:hint="eastAsia"/>
          <w:kern w:val="3"/>
        </w:rPr>
        <w:t>注：</w:t>
      </w:r>
    </w:p>
    <w:p w14:paraId="669501D7" w14:textId="77777777" w:rsidR="005C43A0" w:rsidRDefault="005C43A0" w:rsidP="005C43A0">
      <w:pPr>
        <w:spacing w:line="360" w:lineRule="auto"/>
        <w:rPr>
          <w:rFonts w:ascii="宋体" w:hAnsi="宋体"/>
          <w:kern w:val="3"/>
        </w:rPr>
      </w:pPr>
      <w:r>
        <w:rPr>
          <w:rFonts w:ascii="宋体" w:hAnsi="宋体" w:hint="eastAsia"/>
          <w:szCs w:val="21"/>
        </w:rPr>
        <w:t>（1）投标人应根据分项实际内容的数量填写和扩展本报价表；</w:t>
      </w:r>
    </w:p>
    <w:p w14:paraId="7D747AA1"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78917768" w14:textId="77777777" w:rsidR="005C43A0" w:rsidRDefault="005C43A0" w:rsidP="005C43A0">
      <w:pPr>
        <w:spacing w:line="360" w:lineRule="auto"/>
        <w:rPr>
          <w:rFonts w:ascii="宋体" w:hAnsi="宋体"/>
          <w:kern w:val="3"/>
        </w:rPr>
      </w:pPr>
    </w:p>
    <w:p w14:paraId="7F9ED9F9"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0C1D15C7"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2D9318F"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14F129D" w14:textId="77777777" w:rsidR="005C43A0" w:rsidRDefault="005C43A0" w:rsidP="005C43A0">
      <w:pPr>
        <w:spacing w:line="360" w:lineRule="auto"/>
        <w:rPr>
          <w:rFonts w:ascii="宋体" w:hAnsi="宋体"/>
          <w:szCs w:val="21"/>
        </w:rPr>
      </w:pPr>
    </w:p>
    <w:p w14:paraId="0189FECF"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附表3-5</w:t>
      </w:r>
      <w:r>
        <w:rPr>
          <w:rFonts w:ascii="宋体" w:hAnsi="宋体" w:hint="eastAsia"/>
          <w:b/>
          <w:sz w:val="24"/>
          <w:lang w:val="zh-CN"/>
        </w:rPr>
        <w:t>技术资料（含图纸）</w:t>
      </w:r>
    </w:p>
    <w:p w14:paraId="260102B9" w14:textId="77777777" w:rsidR="005C43A0" w:rsidRDefault="005C43A0" w:rsidP="005C43A0">
      <w:pPr>
        <w:spacing w:line="360" w:lineRule="auto"/>
        <w:rPr>
          <w:rFonts w:ascii="宋体" w:hAnsi="宋体"/>
          <w:sz w:val="24"/>
        </w:rPr>
      </w:pPr>
    </w:p>
    <w:p w14:paraId="0FD23D8A" w14:textId="77777777" w:rsidR="005C43A0" w:rsidRDefault="005C43A0" w:rsidP="005C43A0">
      <w:pPr>
        <w:spacing w:line="360" w:lineRule="auto"/>
        <w:jc w:val="center"/>
        <w:rPr>
          <w:rFonts w:ascii="宋体" w:hAnsi="宋体"/>
          <w:sz w:val="24"/>
          <w:lang w:val="zh-CN"/>
        </w:rPr>
      </w:pPr>
      <w:r>
        <w:rPr>
          <w:rFonts w:ascii="宋体" w:hAnsi="宋体" w:hint="eastAsia"/>
          <w:sz w:val="24"/>
        </w:rPr>
        <w:t>（</w:t>
      </w:r>
      <w:r>
        <w:rPr>
          <w:rFonts w:ascii="宋体" w:hint="eastAsia"/>
          <w:sz w:val="24"/>
        </w:rPr>
        <w:t>东莞市常平西部污水处理厂二期工程污泥脱水机系统成套设备</w:t>
      </w:r>
      <w:r>
        <w:rPr>
          <w:rFonts w:ascii="宋体" w:hAnsi="宋体" w:hint="eastAsia"/>
          <w:sz w:val="24"/>
        </w:rPr>
        <w:t>采购）</w:t>
      </w:r>
      <w:r>
        <w:rPr>
          <w:rFonts w:ascii="宋体" w:hAnsi="宋体" w:hint="eastAsia"/>
          <w:sz w:val="24"/>
          <w:lang w:val="zh-CN"/>
        </w:rPr>
        <w:t>技术资料（含图纸）</w:t>
      </w:r>
      <w:r>
        <w:rPr>
          <w:rFonts w:ascii="宋体" w:hAnsi="宋体" w:hint="eastAsia"/>
          <w:sz w:val="24"/>
        </w:rPr>
        <w:t>详细报价表</w:t>
      </w:r>
    </w:p>
    <w:p w14:paraId="0F8F9D4E" w14:textId="77777777" w:rsidR="005C43A0" w:rsidRDefault="005C43A0" w:rsidP="005C43A0">
      <w:pPr>
        <w:spacing w:line="360" w:lineRule="auto"/>
        <w:rPr>
          <w:rFonts w:ascii="宋体" w:hAnsi="宋体"/>
        </w:rPr>
      </w:pPr>
    </w:p>
    <w:p w14:paraId="13928414"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76E1C113"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1DCAA718" w14:textId="77777777" w:rsidTr="00735EBF">
        <w:trPr>
          <w:trHeight w:val="611"/>
          <w:tblHeader/>
        </w:trPr>
        <w:tc>
          <w:tcPr>
            <w:tcW w:w="815" w:type="dxa"/>
            <w:vAlign w:val="center"/>
          </w:tcPr>
          <w:p w14:paraId="4DB8FB3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4C8B22A9"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10BD7C8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505ECCF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5FE9E09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2A5AF2C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7E208CE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41CAD7E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267CFE71" w14:textId="77777777" w:rsidTr="00735EBF">
        <w:trPr>
          <w:trHeight w:val="397"/>
        </w:trPr>
        <w:tc>
          <w:tcPr>
            <w:tcW w:w="815" w:type="dxa"/>
            <w:vAlign w:val="center"/>
          </w:tcPr>
          <w:p w14:paraId="02791133"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79957DF5"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14:paraId="770E153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724FED0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F4481CC"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2347D1A"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2B00A04"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5DE07A6" w14:textId="77777777" w:rsidTr="00735EBF">
        <w:trPr>
          <w:trHeight w:val="397"/>
        </w:trPr>
        <w:tc>
          <w:tcPr>
            <w:tcW w:w="815" w:type="dxa"/>
            <w:vAlign w:val="center"/>
          </w:tcPr>
          <w:p w14:paraId="243A0E5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6245F367"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3097ACA8"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45C774A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FD24F4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23759BE"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07A7B6D"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5D0FD5D" w14:textId="77777777" w:rsidTr="00735EBF">
        <w:trPr>
          <w:trHeight w:val="619"/>
        </w:trPr>
        <w:tc>
          <w:tcPr>
            <w:tcW w:w="815" w:type="dxa"/>
            <w:vAlign w:val="center"/>
          </w:tcPr>
          <w:p w14:paraId="51D8394E"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6F1B428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03D4CD3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0D94987A" w14:textId="77777777" w:rsidR="005C43A0" w:rsidRDefault="005C43A0" w:rsidP="005C43A0">
      <w:pPr>
        <w:spacing w:line="360" w:lineRule="auto"/>
        <w:rPr>
          <w:rFonts w:ascii="宋体" w:hAnsi="宋体"/>
          <w:kern w:val="3"/>
        </w:rPr>
      </w:pPr>
      <w:r>
        <w:rPr>
          <w:rFonts w:ascii="宋体" w:hAnsi="宋体" w:hint="eastAsia"/>
          <w:kern w:val="3"/>
        </w:rPr>
        <w:t>注：</w:t>
      </w:r>
    </w:p>
    <w:p w14:paraId="18AA42EF" w14:textId="77777777" w:rsidR="005C43A0" w:rsidRDefault="005C43A0" w:rsidP="005C43A0">
      <w:pPr>
        <w:spacing w:line="360" w:lineRule="auto"/>
        <w:rPr>
          <w:rFonts w:ascii="宋体" w:hAnsi="宋体"/>
          <w:kern w:val="3"/>
        </w:rPr>
      </w:pPr>
      <w:r>
        <w:rPr>
          <w:rFonts w:ascii="宋体" w:hAnsi="宋体" w:hint="eastAsia"/>
          <w:szCs w:val="21"/>
        </w:rPr>
        <w:t>（1）投标人应根据分项实际内容的数量填写和扩展本报价表；</w:t>
      </w:r>
    </w:p>
    <w:p w14:paraId="56D690A8"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007861F7" w14:textId="77777777" w:rsidR="005C43A0" w:rsidRDefault="005C43A0" w:rsidP="005C43A0">
      <w:pPr>
        <w:spacing w:line="360" w:lineRule="auto"/>
        <w:rPr>
          <w:rFonts w:ascii="宋体" w:hAnsi="宋体"/>
          <w:kern w:val="3"/>
        </w:rPr>
      </w:pPr>
    </w:p>
    <w:p w14:paraId="2552E78C"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78899CC8"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2508F77"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79CB28D" w14:textId="77777777" w:rsidR="005C43A0" w:rsidRDefault="005C43A0" w:rsidP="005C43A0">
      <w:pPr>
        <w:spacing w:line="360" w:lineRule="auto"/>
        <w:rPr>
          <w:rFonts w:ascii="宋体" w:hAnsi="宋体"/>
          <w:b/>
          <w:kern w:val="3"/>
        </w:rPr>
      </w:pPr>
    </w:p>
    <w:p w14:paraId="517AC1C2"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附表3-6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14:paraId="6D68171A" w14:textId="77777777" w:rsidR="005C43A0" w:rsidRDefault="005C43A0" w:rsidP="005C43A0">
      <w:pPr>
        <w:spacing w:line="360" w:lineRule="auto"/>
        <w:rPr>
          <w:rFonts w:ascii="宋体" w:hAnsi="宋体"/>
          <w:sz w:val="24"/>
        </w:rPr>
      </w:pPr>
    </w:p>
    <w:p w14:paraId="4D4B224D" w14:textId="77777777" w:rsidR="005C43A0" w:rsidRDefault="005C43A0" w:rsidP="005C43A0">
      <w:pPr>
        <w:spacing w:line="360" w:lineRule="auto"/>
        <w:jc w:val="center"/>
        <w:rPr>
          <w:rFonts w:ascii="宋体" w:hAnsi="宋体"/>
          <w:sz w:val="24"/>
        </w:rPr>
      </w:pPr>
      <w:r>
        <w:rPr>
          <w:rFonts w:ascii="宋体" w:hAnsi="宋体" w:hint="eastAsia"/>
          <w:sz w:val="24"/>
        </w:rPr>
        <w:t>（</w:t>
      </w:r>
      <w:r>
        <w:rPr>
          <w:rFonts w:ascii="宋体" w:hint="eastAsia"/>
          <w:sz w:val="24"/>
        </w:rPr>
        <w:t>东莞市常平西部污水处理厂二期工程污泥脱水机系统成套设备</w:t>
      </w:r>
      <w:r>
        <w:rPr>
          <w:rFonts w:ascii="宋体" w:hAnsi="宋体" w:hint="eastAsia"/>
          <w:sz w:val="24"/>
        </w:rPr>
        <w:t>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14:paraId="566FC681" w14:textId="77777777" w:rsidR="005C43A0" w:rsidRDefault="005C43A0" w:rsidP="005C43A0">
      <w:pPr>
        <w:spacing w:line="360" w:lineRule="auto"/>
        <w:rPr>
          <w:rFonts w:ascii="宋体" w:hAnsi="宋体"/>
        </w:rPr>
      </w:pPr>
    </w:p>
    <w:p w14:paraId="191F173C"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58CB2081"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3BE08B38" w14:textId="77777777" w:rsidTr="00735EBF">
        <w:trPr>
          <w:trHeight w:val="611"/>
          <w:tblHeader/>
        </w:trPr>
        <w:tc>
          <w:tcPr>
            <w:tcW w:w="815" w:type="dxa"/>
            <w:vAlign w:val="center"/>
          </w:tcPr>
          <w:p w14:paraId="03AAC83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49CE8C50"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13E9BFB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096CA37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27C84A8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9E0C4C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4EEA2A63"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0868E9D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5C460BDE" w14:textId="77777777" w:rsidTr="00735EBF">
        <w:trPr>
          <w:trHeight w:val="397"/>
        </w:trPr>
        <w:tc>
          <w:tcPr>
            <w:tcW w:w="815" w:type="dxa"/>
            <w:vAlign w:val="center"/>
          </w:tcPr>
          <w:p w14:paraId="3049A53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453AF22"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14:paraId="69726CC3"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65C364A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3F874F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DACFB75"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037806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84A2034" w14:textId="77777777" w:rsidTr="00735EBF">
        <w:trPr>
          <w:trHeight w:val="397"/>
        </w:trPr>
        <w:tc>
          <w:tcPr>
            <w:tcW w:w="815" w:type="dxa"/>
            <w:vAlign w:val="center"/>
          </w:tcPr>
          <w:p w14:paraId="064227A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32F9047F"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162E3E27"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0713129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1BE16F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4829900"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51348E76"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4E5E6B8" w14:textId="77777777" w:rsidTr="00735EBF">
        <w:trPr>
          <w:trHeight w:val="619"/>
        </w:trPr>
        <w:tc>
          <w:tcPr>
            <w:tcW w:w="815" w:type="dxa"/>
            <w:vAlign w:val="center"/>
          </w:tcPr>
          <w:p w14:paraId="7EC254D6"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003D8FC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54C2814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42D100FA" w14:textId="77777777" w:rsidR="005C43A0" w:rsidRDefault="005C43A0" w:rsidP="005C43A0">
      <w:pPr>
        <w:spacing w:line="360" w:lineRule="auto"/>
        <w:rPr>
          <w:rFonts w:ascii="宋体" w:hAnsi="宋体"/>
          <w:kern w:val="3"/>
        </w:rPr>
      </w:pPr>
      <w:r>
        <w:rPr>
          <w:rFonts w:ascii="宋体" w:hAnsi="宋体" w:hint="eastAsia"/>
          <w:kern w:val="3"/>
        </w:rPr>
        <w:t>注：</w:t>
      </w:r>
    </w:p>
    <w:p w14:paraId="671F5261" w14:textId="77777777" w:rsidR="005C43A0" w:rsidRDefault="005C43A0" w:rsidP="005C43A0">
      <w:pPr>
        <w:spacing w:line="360" w:lineRule="auto"/>
        <w:rPr>
          <w:rFonts w:ascii="宋体" w:hAnsi="宋体"/>
          <w:kern w:val="3"/>
        </w:rPr>
      </w:pPr>
      <w:r>
        <w:rPr>
          <w:rFonts w:ascii="宋体" w:hAnsi="宋体" w:hint="eastAsia"/>
          <w:kern w:val="3"/>
        </w:rPr>
        <w:t>（1）投标人应根据分项实际内容的数量填写和扩展本报价表；</w:t>
      </w:r>
    </w:p>
    <w:p w14:paraId="37A85218"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4F622A0D" w14:textId="77777777" w:rsidR="005C43A0" w:rsidRDefault="005C43A0" w:rsidP="005C43A0">
      <w:pPr>
        <w:spacing w:line="360" w:lineRule="auto"/>
        <w:rPr>
          <w:rFonts w:ascii="宋体" w:hAnsi="宋体"/>
          <w:kern w:val="3"/>
        </w:rPr>
      </w:pPr>
    </w:p>
    <w:p w14:paraId="03F40B92"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446C8128"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1A3C050"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2157C4D" w14:textId="77777777" w:rsidR="005C43A0" w:rsidRDefault="005C43A0" w:rsidP="005C43A0">
      <w:pPr>
        <w:spacing w:line="360" w:lineRule="auto"/>
        <w:rPr>
          <w:rFonts w:ascii="宋体" w:hAnsi="宋体"/>
          <w:b/>
          <w:kern w:val="3"/>
        </w:rPr>
      </w:pPr>
    </w:p>
    <w:p w14:paraId="1D4E7B81"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附表3-7</w:t>
      </w:r>
      <w:r>
        <w:rPr>
          <w:rFonts w:ascii="宋体" w:hAnsi="宋体" w:hint="eastAsia"/>
          <w:b/>
          <w:sz w:val="24"/>
          <w:lang w:val="zh-CN"/>
        </w:rPr>
        <w:t>招标人所在地及工地现场培训</w:t>
      </w:r>
    </w:p>
    <w:p w14:paraId="66E4BC0F" w14:textId="77777777" w:rsidR="005C43A0" w:rsidRDefault="005C43A0" w:rsidP="005C43A0">
      <w:pPr>
        <w:spacing w:line="360" w:lineRule="auto"/>
        <w:rPr>
          <w:rFonts w:ascii="宋体" w:hAnsi="宋体"/>
          <w:sz w:val="24"/>
        </w:rPr>
      </w:pPr>
    </w:p>
    <w:p w14:paraId="700F6E21" w14:textId="77777777" w:rsidR="005C43A0" w:rsidRDefault="005C43A0" w:rsidP="005C43A0">
      <w:pPr>
        <w:spacing w:line="360" w:lineRule="auto"/>
        <w:jc w:val="center"/>
        <w:rPr>
          <w:rFonts w:ascii="宋体" w:hAnsi="宋体"/>
          <w:sz w:val="24"/>
        </w:rPr>
      </w:pPr>
      <w:r>
        <w:rPr>
          <w:rFonts w:ascii="宋体" w:hAnsi="宋体" w:hint="eastAsia"/>
          <w:sz w:val="24"/>
        </w:rPr>
        <w:t>（</w:t>
      </w:r>
      <w:r>
        <w:rPr>
          <w:rFonts w:ascii="宋体" w:hint="eastAsia"/>
          <w:sz w:val="24"/>
        </w:rPr>
        <w:t>东莞市常平西部污水处理厂二期工程污泥脱水机系统成套设备</w:t>
      </w:r>
      <w:r>
        <w:rPr>
          <w:rFonts w:ascii="宋体" w:hAnsi="宋体" w:hint="eastAsia"/>
          <w:sz w:val="24"/>
        </w:rPr>
        <w:t>采购）</w:t>
      </w:r>
      <w:r>
        <w:rPr>
          <w:rFonts w:ascii="宋体" w:hAnsi="宋体" w:hint="eastAsia"/>
          <w:sz w:val="24"/>
          <w:lang w:val="zh-CN"/>
        </w:rPr>
        <w:t>招标人所在地及工地现场培训</w:t>
      </w:r>
      <w:r>
        <w:rPr>
          <w:rFonts w:ascii="宋体" w:hAnsi="宋体" w:hint="eastAsia"/>
          <w:sz w:val="24"/>
        </w:rPr>
        <w:t>详细报价表</w:t>
      </w:r>
    </w:p>
    <w:p w14:paraId="1B00CA4C" w14:textId="77777777" w:rsidR="005C43A0" w:rsidRDefault="005C43A0" w:rsidP="005C43A0">
      <w:pPr>
        <w:spacing w:line="360" w:lineRule="auto"/>
        <w:rPr>
          <w:rFonts w:ascii="宋体" w:hAnsi="宋体"/>
        </w:rPr>
      </w:pPr>
    </w:p>
    <w:p w14:paraId="085D8514"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06C6FDFA"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7318921E" w14:textId="77777777" w:rsidTr="00735EBF">
        <w:trPr>
          <w:trHeight w:val="611"/>
          <w:tblHeader/>
        </w:trPr>
        <w:tc>
          <w:tcPr>
            <w:tcW w:w="815" w:type="dxa"/>
            <w:vAlign w:val="center"/>
          </w:tcPr>
          <w:p w14:paraId="1B0A0BA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6B6DE978"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72A29EB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63AF077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4CBEB40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B0E43A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7D46D50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2166780F"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2B58771D" w14:textId="77777777" w:rsidTr="00735EBF">
        <w:trPr>
          <w:trHeight w:val="397"/>
        </w:trPr>
        <w:tc>
          <w:tcPr>
            <w:tcW w:w="815" w:type="dxa"/>
            <w:vAlign w:val="center"/>
          </w:tcPr>
          <w:p w14:paraId="10AA6B5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74E54F9B"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14:paraId="1C2BED7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5C40AC8A"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828159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4D0BAB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698B4B0"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63BF9CE" w14:textId="77777777" w:rsidTr="00735EBF">
        <w:trPr>
          <w:trHeight w:val="397"/>
        </w:trPr>
        <w:tc>
          <w:tcPr>
            <w:tcW w:w="815" w:type="dxa"/>
            <w:vAlign w:val="center"/>
          </w:tcPr>
          <w:p w14:paraId="7BDE6FB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1F6FE98A"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14:paraId="235F1FF0"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1358F4A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6ADB86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188212E"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E6DD2C7"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1A81345" w14:textId="77777777" w:rsidTr="00735EBF">
        <w:trPr>
          <w:trHeight w:val="397"/>
        </w:trPr>
        <w:tc>
          <w:tcPr>
            <w:tcW w:w="815" w:type="dxa"/>
            <w:vAlign w:val="center"/>
          </w:tcPr>
          <w:p w14:paraId="15EB21B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78782C35"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3544F433"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3159279D"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45178C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492E307"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21C45A2"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A2D8764" w14:textId="77777777" w:rsidTr="00735EBF">
        <w:trPr>
          <w:trHeight w:val="619"/>
        </w:trPr>
        <w:tc>
          <w:tcPr>
            <w:tcW w:w="815" w:type="dxa"/>
            <w:vAlign w:val="center"/>
          </w:tcPr>
          <w:p w14:paraId="07F8197C"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53F64E3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2B2449B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2FAFD5DB" w14:textId="77777777" w:rsidR="005C43A0" w:rsidRDefault="005C43A0" w:rsidP="005C43A0">
      <w:pPr>
        <w:spacing w:line="360" w:lineRule="auto"/>
        <w:rPr>
          <w:rFonts w:ascii="宋体" w:hAnsi="宋体"/>
          <w:kern w:val="3"/>
        </w:rPr>
      </w:pPr>
      <w:r>
        <w:rPr>
          <w:rFonts w:ascii="宋体" w:hAnsi="宋体" w:hint="eastAsia"/>
          <w:kern w:val="3"/>
        </w:rPr>
        <w:t>注：</w:t>
      </w:r>
    </w:p>
    <w:p w14:paraId="07ABF3D3" w14:textId="77777777" w:rsidR="005C43A0" w:rsidRDefault="005C43A0" w:rsidP="005C43A0">
      <w:pPr>
        <w:spacing w:line="360" w:lineRule="auto"/>
        <w:rPr>
          <w:rFonts w:ascii="宋体" w:hAnsi="宋体"/>
          <w:kern w:val="3"/>
        </w:rPr>
      </w:pPr>
      <w:r>
        <w:rPr>
          <w:rFonts w:ascii="宋体" w:hAnsi="宋体" w:hint="eastAsia"/>
          <w:kern w:val="3"/>
        </w:rPr>
        <w:t>（1）投标人应根据分项实际内容的数量填写和扩展本报价表；</w:t>
      </w:r>
    </w:p>
    <w:p w14:paraId="6AB5A125"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54F3EAD2" w14:textId="77777777" w:rsidR="005C43A0" w:rsidRDefault="005C43A0" w:rsidP="005C43A0">
      <w:pPr>
        <w:spacing w:line="360" w:lineRule="auto"/>
        <w:rPr>
          <w:rFonts w:ascii="宋体" w:hAnsi="宋体"/>
          <w:kern w:val="3"/>
        </w:rPr>
      </w:pPr>
    </w:p>
    <w:p w14:paraId="2C846716"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6E7386F0"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10C9E1F"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C1AEBB2" w14:textId="77777777" w:rsidR="005C43A0" w:rsidRDefault="005C43A0" w:rsidP="005C43A0">
      <w:pPr>
        <w:spacing w:line="360" w:lineRule="auto"/>
        <w:rPr>
          <w:rFonts w:ascii="宋体" w:hAnsi="宋体"/>
          <w:b/>
          <w:kern w:val="3"/>
        </w:rPr>
      </w:pPr>
    </w:p>
    <w:p w14:paraId="6FD0DCBC"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附表3-8</w:t>
      </w:r>
      <w:r>
        <w:rPr>
          <w:rFonts w:ascii="宋体" w:hAnsi="宋体" w:hint="eastAsia"/>
          <w:b/>
          <w:sz w:val="24"/>
          <w:lang w:val="zh-CN"/>
        </w:rPr>
        <w:t>设备备品备件（含零配件）、设备拆装维修所需特殊专用工具购置费</w:t>
      </w:r>
    </w:p>
    <w:p w14:paraId="3AB106AB" w14:textId="77777777" w:rsidR="005C43A0" w:rsidRDefault="005C43A0" w:rsidP="005C43A0">
      <w:pPr>
        <w:spacing w:line="360" w:lineRule="auto"/>
        <w:rPr>
          <w:rFonts w:ascii="宋体" w:hAnsi="宋体"/>
          <w:b/>
          <w:sz w:val="24"/>
        </w:rPr>
      </w:pPr>
    </w:p>
    <w:p w14:paraId="34599707" w14:textId="77777777" w:rsidR="005C43A0" w:rsidRDefault="005C43A0" w:rsidP="005C43A0">
      <w:pPr>
        <w:spacing w:line="360" w:lineRule="auto"/>
        <w:jc w:val="center"/>
        <w:rPr>
          <w:rFonts w:ascii="宋体" w:hAnsi="宋体"/>
          <w:sz w:val="24"/>
        </w:rPr>
      </w:pPr>
      <w:r>
        <w:rPr>
          <w:rFonts w:ascii="宋体" w:hAnsi="宋体" w:hint="eastAsia"/>
          <w:sz w:val="24"/>
        </w:rPr>
        <w:t>（</w:t>
      </w:r>
      <w:r>
        <w:rPr>
          <w:rFonts w:ascii="宋体" w:hint="eastAsia"/>
          <w:sz w:val="24"/>
        </w:rPr>
        <w:t>东莞市常平西部污水处理厂二期工程污泥脱水机系统成套设备</w:t>
      </w:r>
      <w:r>
        <w:rPr>
          <w:rFonts w:ascii="宋体" w:hAnsi="宋体" w:hint="eastAsia"/>
          <w:sz w:val="24"/>
        </w:rPr>
        <w:t>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14:paraId="6C03B744" w14:textId="77777777" w:rsidR="005C43A0" w:rsidRDefault="005C43A0" w:rsidP="005C43A0">
      <w:pPr>
        <w:spacing w:line="360" w:lineRule="auto"/>
        <w:rPr>
          <w:rFonts w:ascii="宋体" w:hAnsi="宋体"/>
        </w:rPr>
      </w:pPr>
    </w:p>
    <w:p w14:paraId="659A8FBB"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7588E5A7" w14:textId="77777777" w:rsidR="005C43A0" w:rsidRDefault="005C43A0" w:rsidP="005C43A0">
      <w:pPr>
        <w:pStyle w:val="afa"/>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5C43A0" w14:paraId="40DBF81C"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1FDF2704"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14:paraId="4EE874EE"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14:paraId="46DABC4E"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5076E11D"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14:paraId="7BA6FB22" w14:textId="77777777" w:rsidR="005C43A0" w:rsidRDefault="005C43A0" w:rsidP="00735EBF">
            <w:pPr>
              <w:pStyle w:val="afa"/>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14:paraId="4FFD533E"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14:paraId="446F5028"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14:paraId="7D62F82D"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58D7DAE5" w14:textId="77777777" w:rsidR="005C43A0" w:rsidRDefault="005C43A0" w:rsidP="00735EBF">
            <w:pPr>
              <w:pStyle w:val="afa"/>
              <w:spacing w:line="360" w:lineRule="auto"/>
              <w:jc w:val="center"/>
              <w:rPr>
                <w:rFonts w:hAnsi="宋体"/>
                <w:b/>
                <w:szCs w:val="21"/>
              </w:rPr>
            </w:pPr>
            <w:r>
              <w:rPr>
                <w:rFonts w:hAnsi="宋体" w:cs="Arial" w:hint="eastAsia"/>
                <w:b/>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14:paraId="6BF56977" w14:textId="77777777" w:rsidR="005C43A0" w:rsidRDefault="005C43A0" w:rsidP="00735EBF">
            <w:pPr>
              <w:pStyle w:val="afa"/>
              <w:spacing w:line="360" w:lineRule="auto"/>
              <w:jc w:val="center"/>
              <w:rPr>
                <w:rFonts w:hAnsi="宋体"/>
                <w:b/>
                <w:szCs w:val="21"/>
              </w:rPr>
            </w:pPr>
            <w:r>
              <w:rPr>
                <w:rFonts w:hAnsi="宋体" w:hint="eastAsia"/>
                <w:b/>
                <w:szCs w:val="21"/>
              </w:rPr>
              <w:t>合价</w:t>
            </w:r>
          </w:p>
        </w:tc>
      </w:tr>
      <w:tr w:rsidR="005C43A0" w14:paraId="1144982D"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51CA2A01" w14:textId="77777777" w:rsidR="005C43A0" w:rsidRDefault="005C43A0" w:rsidP="00735EBF">
            <w:pPr>
              <w:pStyle w:val="afa"/>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14:paraId="53BA4E6A" w14:textId="77777777" w:rsidR="005C43A0" w:rsidRDefault="005C43A0" w:rsidP="00735EBF">
            <w:pPr>
              <w:pStyle w:val="afa"/>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14:paraId="2D5F217C"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59457E2"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16FC37AB"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64F0684C"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5DE08E4"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62081880"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6BA0C223" w14:textId="77777777" w:rsidR="005C43A0" w:rsidRDefault="005C43A0" w:rsidP="00735EBF">
            <w:pPr>
              <w:pStyle w:val="afa"/>
              <w:spacing w:line="360" w:lineRule="auto"/>
              <w:jc w:val="center"/>
              <w:rPr>
                <w:rFonts w:hAnsi="宋体"/>
                <w:szCs w:val="21"/>
              </w:rPr>
            </w:pPr>
          </w:p>
        </w:tc>
      </w:tr>
      <w:tr w:rsidR="005C43A0" w14:paraId="2A94716D"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0F8EB9B6"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717739E8"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05F55B5E"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0BECFC9"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2336130F"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6C85F366"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9D77ECC"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0B2843EF"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22C2E9EA" w14:textId="77777777" w:rsidR="005C43A0" w:rsidRDefault="005C43A0" w:rsidP="00735EBF">
            <w:pPr>
              <w:pStyle w:val="afa"/>
              <w:spacing w:line="360" w:lineRule="auto"/>
              <w:jc w:val="center"/>
              <w:rPr>
                <w:rFonts w:hAnsi="宋体"/>
                <w:szCs w:val="21"/>
              </w:rPr>
            </w:pPr>
          </w:p>
        </w:tc>
      </w:tr>
      <w:tr w:rsidR="005C43A0" w14:paraId="2618D771"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1BD03E03"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1EE7C3A5"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3C496084"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66087E0B"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6ED860E2"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7E09A5B9"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327B280"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34F7C1ED"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1FD76A61" w14:textId="77777777" w:rsidR="005C43A0" w:rsidRDefault="005C43A0" w:rsidP="00735EBF">
            <w:pPr>
              <w:pStyle w:val="afa"/>
              <w:spacing w:line="360" w:lineRule="auto"/>
              <w:jc w:val="center"/>
              <w:rPr>
                <w:rFonts w:hAnsi="宋体"/>
                <w:szCs w:val="21"/>
              </w:rPr>
            </w:pPr>
          </w:p>
        </w:tc>
      </w:tr>
      <w:tr w:rsidR="005C43A0" w14:paraId="5815F792"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220DD97A"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085CE57B"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6EDC5016"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4F942DF"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398727A0"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1107EAF6"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7CD9DEE"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2630A701"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33838870" w14:textId="77777777" w:rsidR="005C43A0" w:rsidRDefault="005C43A0" w:rsidP="00735EBF">
            <w:pPr>
              <w:pStyle w:val="afa"/>
              <w:spacing w:line="360" w:lineRule="auto"/>
              <w:jc w:val="center"/>
              <w:rPr>
                <w:rFonts w:hAnsi="宋体"/>
                <w:szCs w:val="21"/>
              </w:rPr>
            </w:pPr>
          </w:p>
        </w:tc>
      </w:tr>
      <w:tr w:rsidR="005C43A0" w14:paraId="6D14CAA7"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5DC76F6F" w14:textId="77777777" w:rsidR="005C43A0" w:rsidRDefault="005C43A0" w:rsidP="00735EBF">
            <w:pPr>
              <w:pStyle w:val="afa"/>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14:paraId="470AD588" w14:textId="77777777" w:rsidR="005C43A0" w:rsidRDefault="005C43A0" w:rsidP="00735EBF">
            <w:pPr>
              <w:pStyle w:val="afa"/>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14:paraId="05AEA4F1"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7FA5F8F"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7B30B8A7"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1728D85B"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500CDF0"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5AE9307A"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3EF58C51" w14:textId="77777777" w:rsidR="005C43A0" w:rsidRDefault="005C43A0" w:rsidP="00735EBF">
            <w:pPr>
              <w:pStyle w:val="afa"/>
              <w:spacing w:line="360" w:lineRule="auto"/>
              <w:jc w:val="center"/>
              <w:rPr>
                <w:rFonts w:hAnsi="宋体"/>
                <w:szCs w:val="21"/>
              </w:rPr>
            </w:pPr>
          </w:p>
        </w:tc>
      </w:tr>
      <w:tr w:rsidR="005C43A0" w14:paraId="7B6FA8D8"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51AF5098"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4DB3AEA9"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01406243"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E066827"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76D66267"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198A04A4"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EE0C325"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6FAB4BCA"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19876D0F" w14:textId="77777777" w:rsidR="005C43A0" w:rsidRDefault="005C43A0" w:rsidP="00735EBF">
            <w:pPr>
              <w:pStyle w:val="afa"/>
              <w:spacing w:line="360" w:lineRule="auto"/>
              <w:jc w:val="center"/>
              <w:rPr>
                <w:rFonts w:hAnsi="宋体"/>
                <w:szCs w:val="21"/>
              </w:rPr>
            </w:pPr>
          </w:p>
        </w:tc>
      </w:tr>
      <w:tr w:rsidR="005C43A0" w14:paraId="50B86D72"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05AD62DB"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67B60CC0"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4E140D7F"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256A29E"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00A96D4E"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7ED2FE02"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F67872A"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41B945FA"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7BBE5B10" w14:textId="77777777" w:rsidR="005C43A0" w:rsidRDefault="005C43A0" w:rsidP="00735EBF">
            <w:pPr>
              <w:pStyle w:val="afa"/>
              <w:spacing w:line="360" w:lineRule="auto"/>
              <w:jc w:val="center"/>
              <w:rPr>
                <w:rFonts w:hAnsi="宋体"/>
                <w:szCs w:val="21"/>
              </w:rPr>
            </w:pPr>
          </w:p>
        </w:tc>
      </w:tr>
      <w:tr w:rsidR="005C43A0" w14:paraId="363390E2"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4E4B9956"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14:paraId="454659CC"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14:paraId="36EFD3FB"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29A41B1A"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17B082E6"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699A6BD9"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42849CF"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78A46C34"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56D7F735" w14:textId="77777777" w:rsidR="005C43A0" w:rsidRDefault="005C43A0" w:rsidP="00735EBF">
            <w:pPr>
              <w:pStyle w:val="afa"/>
              <w:spacing w:line="360" w:lineRule="auto"/>
              <w:jc w:val="center"/>
              <w:rPr>
                <w:rFonts w:hAnsi="宋体"/>
                <w:szCs w:val="21"/>
              </w:rPr>
            </w:pPr>
          </w:p>
        </w:tc>
      </w:tr>
      <w:tr w:rsidR="005C43A0" w14:paraId="26A6B758" w14:textId="77777777" w:rsidTr="00735EBF">
        <w:tc>
          <w:tcPr>
            <w:tcW w:w="3002" w:type="dxa"/>
            <w:gridSpan w:val="3"/>
            <w:tcBorders>
              <w:top w:val="single" w:sz="4" w:space="0" w:color="auto"/>
              <w:left w:val="single" w:sz="4" w:space="0" w:color="auto"/>
              <w:bottom w:val="single" w:sz="4" w:space="0" w:color="auto"/>
              <w:right w:val="single" w:sz="4" w:space="0" w:color="auto"/>
            </w:tcBorders>
            <w:vAlign w:val="center"/>
          </w:tcPr>
          <w:p w14:paraId="734A05C4" w14:textId="77777777" w:rsidR="005C43A0" w:rsidRDefault="005C43A0" w:rsidP="00735EBF">
            <w:pPr>
              <w:pStyle w:val="afa"/>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14:paraId="79CC1DF8" w14:textId="77777777" w:rsidR="005C43A0" w:rsidRDefault="005C43A0" w:rsidP="00735EBF">
            <w:pPr>
              <w:pStyle w:val="afa"/>
              <w:spacing w:line="360" w:lineRule="auto"/>
              <w:jc w:val="center"/>
              <w:rPr>
                <w:rFonts w:hAnsi="宋体"/>
                <w:szCs w:val="21"/>
              </w:rPr>
            </w:pPr>
          </w:p>
        </w:tc>
      </w:tr>
    </w:tbl>
    <w:p w14:paraId="64D4755F" w14:textId="77777777" w:rsidR="005C43A0" w:rsidRDefault="005C43A0" w:rsidP="005C43A0">
      <w:pPr>
        <w:spacing w:line="360" w:lineRule="auto"/>
        <w:rPr>
          <w:rFonts w:ascii="宋体" w:hAnsi="宋体"/>
          <w:szCs w:val="21"/>
        </w:rPr>
      </w:pPr>
      <w:r>
        <w:rPr>
          <w:rFonts w:ascii="宋体" w:hAnsi="宋体" w:hint="eastAsia"/>
          <w:kern w:val="3"/>
        </w:rPr>
        <w:t>注：</w:t>
      </w:r>
    </w:p>
    <w:p w14:paraId="45A7A583"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4B8570ED"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594A01DF" w14:textId="77777777" w:rsidR="005C43A0" w:rsidRDefault="005C43A0" w:rsidP="005C43A0">
      <w:pPr>
        <w:spacing w:line="360" w:lineRule="auto"/>
        <w:rPr>
          <w:rFonts w:ascii="宋体" w:hAnsi="宋体"/>
          <w:kern w:val="3"/>
        </w:rPr>
      </w:pPr>
    </w:p>
    <w:p w14:paraId="0736B6AF" w14:textId="77777777" w:rsidR="005C43A0" w:rsidRDefault="005C43A0" w:rsidP="005C43A0">
      <w:pPr>
        <w:spacing w:line="360" w:lineRule="auto"/>
        <w:rPr>
          <w:rFonts w:ascii="宋体" w:hAnsi="宋体"/>
          <w:kern w:val="3"/>
        </w:rPr>
      </w:pPr>
    </w:p>
    <w:p w14:paraId="590B15EA"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195490A5"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C3DCD3A"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9F70841" w14:textId="77777777" w:rsidR="005C43A0" w:rsidRDefault="005C43A0" w:rsidP="005C43A0">
      <w:pPr>
        <w:spacing w:line="360" w:lineRule="auto"/>
        <w:rPr>
          <w:rFonts w:ascii="宋体" w:hAnsi="宋体"/>
          <w:b/>
          <w:kern w:val="3"/>
        </w:rPr>
      </w:pPr>
    </w:p>
    <w:p w14:paraId="25048BD1" w14:textId="77777777" w:rsidR="005C43A0" w:rsidRDefault="005C43A0" w:rsidP="005C43A0">
      <w:pPr>
        <w:pageBreakBefore/>
        <w:spacing w:line="360" w:lineRule="auto"/>
        <w:rPr>
          <w:rFonts w:ascii="宋体" w:hAnsi="宋体"/>
          <w:b/>
          <w:sz w:val="24"/>
          <w:lang w:val="zh-CN"/>
        </w:rPr>
      </w:pPr>
      <w:r>
        <w:rPr>
          <w:rFonts w:ascii="宋体" w:hAnsi="宋体" w:hint="eastAsia"/>
          <w:b/>
          <w:sz w:val="24"/>
          <w:lang w:val="zh-CN"/>
        </w:rPr>
        <w:lastRenderedPageBreak/>
        <w:t>附表3-9日常技术指导、质保期保修服务费用</w:t>
      </w:r>
    </w:p>
    <w:p w14:paraId="3A74A179" w14:textId="77777777" w:rsidR="005C43A0" w:rsidRDefault="005C43A0" w:rsidP="005C43A0">
      <w:pPr>
        <w:spacing w:line="360" w:lineRule="auto"/>
        <w:rPr>
          <w:rFonts w:ascii="宋体" w:hAnsi="宋体"/>
          <w:szCs w:val="21"/>
        </w:rPr>
      </w:pPr>
    </w:p>
    <w:p w14:paraId="276382EA" w14:textId="77777777" w:rsidR="005C43A0" w:rsidRDefault="005C43A0" w:rsidP="005C43A0">
      <w:pPr>
        <w:spacing w:line="360" w:lineRule="auto"/>
        <w:jc w:val="center"/>
        <w:rPr>
          <w:rFonts w:ascii="宋体" w:hAnsi="宋体"/>
          <w:sz w:val="24"/>
        </w:rPr>
      </w:pPr>
      <w:r>
        <w:rPr>
          <w:rFonts w:ascii="宋体" w:hAnsi="宋体" w:hint="eastAsia"/>
          <w:sz w:val="24"/>
        </w:rPr>
        <w:t>（</w:t>
      </w:r>
      <w:r>
        <w:rPr>
          <w:rFonts w:ascii="宋体" w:hint="eastAsia"/>
          <w:sz w:val="24"/>
        </w:rPr>
        <w:t>东莞市常平西部污水处理厂二期工程污泥脱水机系统成套设备</w:t>
      </w:r>
      <w:r>
        <w:rPr>
          <w:rFonts w:ascii="宋体" w:hAnsi="宋体" w:hint="eastAsia"/>
          <w:sz w:val="24"/>
        </w:rPr>
        <w:t>采购）</w:t>
      </w:r>
      <w:r>
        <w:rPr>
          <w:rFonts w:ascii="宋体" w:hAnsi="宋体" w:hint="eastAsia"/>
          <w:sz w:val="24"/>
          <w:lang w:val="zh-CN"/>
        </w:rPr>
        <w:t>日常技术指导、质保期保修服务费用</w:t>
      </w:r>
      <w:r>
        <w:rPr>
          <w:rFonts w:ascii="宋体" w:hAnsi="宋体" w:hint="eastAsia"/>
          <w:sz w:val="24"/>
        </w:rPr>
        <w:t>详细报价表</w:t>
      </w:r>
    </w:p>
    <w:p w14:paraId="2FA20A53" w14:textId="77777777" w:rsidR="005C43A0" w:rsidRDefault="005C43A0" w:rsidP="005C43A0">
      <w:pPr>
        <w:spacing w:line="360" w:lineRule="auto"/>
        <w:rPr>
          <w:rFonts w:ascii="宋体" w:hAnsi="宋体"/>
        </w:rPr>
      </w:pPr>
    </w:p>
    <w:p w14:paraId="7672D848"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2EE042F6"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53B18FFC" w14:textId="77777777" w:rsidTr="00735EBF">
        <w:trPr>
          <w:trHeight w:val="611"/>
          <w:tblHeader/>
        </w:trPr>
        <w:tc>
          <w:tcPr>
            <w:tcW w:w="815" w:type="dxa"/>
            <w:vAlign w:val="center"/>
          </w:tcPr>
          <w:p w14:paraId="6C75942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75C0C21A"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7EE3530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1F64AC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09F968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555E719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2339733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6E0512D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554219F1" w14:textId="77777777" w:rsidTr="00735EBF">
        <w:trPr>
          <w:trHeight w:val="397"/>
        </w:trPr>
        <w:tc>
          <w:tcPr>
            <w:tcW w:w="815" w:type="dxa"/>
            <w:vAlign w:val="center"/>
          </w:tcPr>
          <w:p w14:paraId="5DED9F5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0007DDC7"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14:paraId="48D3BBBD"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7DD60E1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7E753F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08CC27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530DD8C7"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798194E" w14:textId="77777777" w:rsidTr="00735EBF">
        <w:trPr>
          <w:trHeight w:val="397"/>
        </w:trPr>
        <w:tc>
          <w:tcPr>
            <w:tcW w:w="815" w:type="dxa"/>
            <w:vAlign w:val="center"/>
          </w:tcPr>
          <w:p w14:paraId="63EA0F9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2565C471"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14:paraId="4C2DE4B0"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17AB124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8E8D53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7481A90"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42FC4A7"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FBADD31" w14:textId="77777777" w:rsidTr="00735EBF">
        <w:trPr>
          <w:trHeight w:val="397"/>
        </w:trPr>
        <w:tc>
          <w:tcPr>
            <w:tcW w:w="815" w:type="dxa"/>
            <w:vAlign w:val="center"/>
          </w:tcPr>
          <w:p w14:paraId="410F889F"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2554" w:type="dxa"/>
            <w:vAlign w:val="center"/>
          </w:tcPr>
          <w:p w14:paraId="0BF919F3"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19" w:type="dxa"/>
            <w:vAlign w:val="center"/>
          </w:tcPr>
          <w:p w14:paraId="6E653F1D"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3D33327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0232371"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F1392B3"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CEF9F30"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2D5527F" w14:textId="77777777" w:rsidTr="00735EBF">
        <w:trPr>
          <w:trHeight w:val="619"/>
        </w:trPr>
        <w:tc>
          <w:tcPr>
            <w:tcW w:w="815" w:type="dxa"/>
            <w:vAlign w:val="center"/>
          </w:tcPr>
          <w:p w14:paraId="0EC451E2"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1C85FD9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5B5EE71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2CCAC1DB" w14:textId="77777777" w:rsidR="005C43A0" w:rsidRDefault="005C43A0" w:rsidP="005C43A0">
      <w:pPr>
        <w:spacing w:line="360" w:lineRule="auto"/>
        <w:rPr>
          <w:rFonts w:ascii="宋体" w:hAnsi="宋体"/>
          <w:szCs w:val="21"/>
        </w:rPr>
      </w:pPr>
      <w:r>
        <w:rPr>
          <w:rFonts w:ascii="宋体" w:hAnsi="宋体" w:hint="eastAsia"/>
          <w:kern w:val="3"/>
        </w:rPr>
        <w:t>注：</w:t>
      </w:r>
    </w:p>
    <w:p w14:paraId="797BC1BA"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1BC3EE3D" w14:textId="77777777" w:rsidR="005C43A0" w:rsidRDefault="005C43A0" w:rsidP="005C43A0">
      <w:pPr>
        <w:spacing w:line="360" w:lineRule="auto"/>
        <w:rPr>
          <w:rFonts w:ascii="宋体" w:hAnsi="宋体"/>
          <w:kern w:val="3"/>
        </w:rPr>
      </w:pPr>
      <w:bookmarkStart w:id="19" w:name="_Hlk89534363"/>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bookmarkEnd w:id="19"/>
    <w:p w14:paraId="469762C4" w14:textId="77777777" w:rsidR="005C43A0" w:rsidRDefault="005C43A0" w:rsidP="005C43A0">
      <w:pPr>
        <w:spacing w:line="360" w:lineRule="auto"/>
        <w:rPr>
          <w:rFonts w:ascii="宋体" w:hAnsi="宋体"/>
          <w:kern w:val="3"/>
        </w:rPr>
      </w:pPr>
    </w:p>
    <w:p w14:paraId="38B4D36B" w14:textId="77777777" w:rsidR="005C43A0" w:rsidRDefault="005C43A0" w:rsidP="005C43A0">
      <w:pPr>
        <w:spacing w:line="360" w:lineRule="auto"/>
        <w:rPr>
          <w:rFonts w:ascii="宋体" w:hAnsi="宋体"/>
          <w:kern w:val="3"/>
        </w:rPr>
      </w:pPr>
    </w:p>
    <w:p w14:paraId="0C1F7E06"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2F3270F7"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D2483D4"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CE23C86" w14:textId="77777777" w:rsidR="005C43A0" w:rsidRDefault="005C43A0" w:rsidP="005C43A0">
      <w:pPr>
        <w:spacing w:line="360" w:lineRule="auto"/>
        <w:rPr>
          <w:rFonts w:ascii="宋体" w:hAnsi="宋体"/>
          <w:szCs w:val="21"/>
        </w:rPr>
      </w:pPr>
    </w:p>
    <w:p w14:paraId="4E38B8B8" w14:textId="77777777" w:rsidR="005C43A0" w:rsidRDefault="005C43A0" w:rsidP="005C43A0">
      <w:pPr>
        <w:spacing w:line="360" w:lineRule="auto"/>
        <w:rPr>
          <w:rFonts w:ascii="宋体" w:hAnsi="宋体"/>
          <w:szCs w:val="21"/>
        </w:rPr>
      </w:pPr>
    </w:p>
    <w:p w14:paraId="71135517" w14:textId="77777777" w:rsidR="005C43A0" w:rsidRDefault="005C43A0" w:rsidP="005C43A0">
      <w:pPr>
        <w:spacing w:line="360" w:lineRule="auto"/>
        <w:rPr>
          <w:rFonts w:ascii="宋体" w:hAnsi="宋体"/>
          <w:b/>
          <w:kern w:val="3"/>
        </w:rPr>
      </w:pPr>
    </w:p>
    <w:p w14:paraId="0DB442ED" w14:textId="77777777" w:rsidR="005C43A0" w:rsidRDefault="005C43A0" w:rsidP="005C43A0">
      <w:pPr>
        <w:spacing w:line="360" w:lineRule="auto"/>
        <w:rPr>
          <w:rFonts w:ascii="宋体" w:hAnsi="宋体"/>
          <w:b/>
          <w:kern w:val="3"/>
        </w:rPr>
      </w:pPr>
    </w:p>
    <w:p w14:paraId="57784368" w14:textId="77777777" w:rsidR="005C43A0" w:rsidRDefault="005C43A0" w:rsidP="005C43A0">
      <w:pPr>
        <w:spacing w:line="360" w:lineRule="auto"/>
        <w:rPr>
          <w:rFonts w:ascii="宋体" w:hAnsi="宋体"/>
          <w:b/>
          <w:kern w:val="3"/>
        </w:rPr>
      </w:pPr>
    </w:p>
    <w:p w14:paraId="3BBEC74C" w14:textId="77777777" w:rsidR="005C43A0" w:rsidRDefault="005C43A0" w:rsidP="005C43A0">
      <w:pPr>
        <w:spacing w:line="360" w:lineRule="auto"/>
        <w:rPr>
          <w:rFonts w:ascii="宋体" w:hAnsi="宋体"/>
          <w:b/>
          <w:kern w:val="3"/>
        </w:rPr>
      </w:pPr>
    </w:p>
    <w:p w14:paraId="20F07246" w14:textId="77777777" w:rsidR="005C43A0" w:rsidRDefault="005C43A0" w:rsidP="005C43A0">
      <w:pPr>
        <w:spacing w:line="360" w:lineRule="auto"/>
        <w:rPr>
          <w:rFonts w:ascii="宋体" w:hAnsi="宋体"/>
          <w:b/>
          <w:kern w:val="3"/>
        </w:rPr>
      </w:pPr>
    </w:p>
    <w:p w14:paraId="435C9BBB" w14:textId="77777777" w:rsidR="005C43A0" w:rsidRDefault="005C43A0" w:rsidP="005C43A0">
      <w:pPr>
        <w:pStyle w:val="30"/>
        <w:pageBreakBefore/>
        <w:spacing w:beforeLines="50" w:before="156" w:afterLines="50" w:after="156" w:line="360" w:lineRule="auto"/>
        <w:jc w:val="center"/>
        <w:rPr>
          <w:rFonts w:ascii="宋体" w:hAnsi="宋体"/>
          <w:sz w:val="24"/>
          <w:szCs w:val="24"/>
        </w:rPr>
      </w:pPr>
      <w:bookmarkStart w:id="20" w:name="_Toc14968"/>
      <w:r>
        <w:rPr>
          <w:rFonts w:ascii="宋体" w:hAnsi="宋体"/>
          <w:sz w:val="24"/>
          <w:szCs w:val="24"/>
        </w:rPr>
        <w:lastRenderedPageBreak/>
        <w:t>4</w:t>
      </w:r>
      <w:r>
        <w:rPr>
          <w:rFonts w:ascii="宋体" w:hAnsi="宋体" w:hint="eastAsia"/>
          <w:sz w:val="24"/>
          <w:szCs w:val="24"/>
        </w:rPr>
        <w:t>、东莞市虎门宁洲污水处理厂三期工程污泥脱水机系统成套设备采购分项报价明细表及附表</w:t>
      </w:r>
      <w:bookmarkEnd w:id="20"/>
    </w:p>
    <w:p w14:paraId="52CF2688" w14:textId="77777777" w:rsidR="005C43A0" w:rsidRDefault="005C43A0" w:rsidP="005C43A0">
      <w:pPr>
        <w:pStyle w:val="afa"/>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14:paraId="700601D3" w14:textId="77777777" w:rsidR="005C43A0" w:rsidRDefault="005C43A0" w:rsidP="005C43A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14:paraId="3180F45D" w14:textId="77777777" w:rsidR="005C43A0" w:rsidRDefault="005C43A0" w:rsidP="005C43A0">
      <w:pPr>
        <w:pStyle w:val="afa"/>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ook w:val="0000" w:firstRow="0" w:lastRow="0" w:firstColumn="0" w:lastColumn="0" w:noHBand="0" w:noVBand="0"/>
      </w:tblPr>
      <w:tblGrid>
        <w:gridCol w:w="608"/>
        <w:gridCol w:w="3867"/>
        <w:gridCol w:w="1261"/>
        <w:gridCol w:w="1358"/>
        <w:gridCol w:w="1428"/>
      </w:tblGrid>
      <w:tr w:rsidR="005C43A0" w14:paraId="60B29F5D" w14:textId="77777777" w:rsidTr="00735EBF">
        <w:trPr>
          <w:jc w:val="center"/>
        </w:trPr>
        <w:tc>
          <w:tcPr>
            <w:tcW w:w="356" w:type="pct"/>
            <w:tcBorders>
              <w:top w:val="single" w:sz="4" w:space="0" w:color="auto"/>
              <w:left w:val="single" w:sz="4" w:space="0" w:color="auto"/>
              <w:bottom w:val="single" w:sz="4" w:space="0" w:color="auto"/>
              <w:right w:val="single" w:sz="4" w:space="0" w:color="auto"/>
            </w:tcBorders>
            <w:vAlign w:val="center"/>
          </w:tcPr>
          <w:p w14:paraId="3B2B5F3D"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269" w:type="pct"/>
            <w:tcBorders>
              <w:top w:val="single" w:sz="4" w:space="0" w:color="auto"/>
              <w:left w:val="nil"/>
              <w:bottom w:val="single" w:sz="4" w:space="0" w:color="auto"/>
              <w:right w:val="single" w:sz="4" w:space="0" w:color="auto"/>
            </w:tcBorders>
            <w:vAlign w:val="center"/>
          </w:tcPr>
          <w:p w14:paraId="09F17DA2"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40" w:type="pct"/>
            <w:tcBorders>
              <w:top w:val="single" w:sz="4" w:space="0" w:color="auto"/>
              <w:left w:val="nil"/>
              <w:bottom w:val="single" w:sz="4" w:space="0" w:color="auto"/>
              <w:right w:val="single" w:sz="4" w:space="0" w:color="auto"/>
            </w:tcBorders>
            <w:vAlign w:val="center"/>
          </w:tcPr>
          <w:p w14:paraId="106D547F"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797" w:type="pct"/>
            <w:tcBorders>
              <w:top w:val="single" w:sz="4" w:space="0" w:color="auto"/>
              <w:left w:val="nil"/>
              <w:bottom w:val="single" w:sz="4" w:space="0" w:color="auto"/>
              <w:right w:val="single" w:sz="4" w:space="0" w:color="auto"/>
            </w:tcBorders>
            <w:vAlign w:val="center"/>
          </w:tcPr>
          <w:p w14:paraId="4D4F38CB"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14:paraId="7342A779"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Arial" w:hint="eastAsia"/>
                <w:b/>
                <w:kern w:val="0"/>
                <w:szCs w:val="21"/>
              </w:rPr>
              <w:t>（不含税）</w:t>
            </w:r>
          </w:p>
        </w:tc>
        <w:tc>
          <w:tcPr>
            <w:tcW w:w="838" w:type="pct"/>
            <w:tcBorders>
              <w:top w:val="single" w:sz="4" w:space="0" w:color="auto"/>
              <w:left w:val="nil"/>
              <w:bottom w:val="single" w:sz="4" w:space="0" w:color="auto"/>
              <w:right w:val="single" w:sz="4" w:space="0" w:color="auto"/>
            </w:tcBorders>
            <w:vAlign w:val="center"/>
          </w:tcPr>
          <w:p w14:paraId="5F1FC417"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C43A0" w14:paraId="191C6D89"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3F989A09" w14:textId="77777777" w:rsidR="005C43A0" w:rsidRDefault="005C43A0" w:rsidP="00735EBF">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269" w:type="pct"/>
            <w:tcBorders>
              <w:top w:val="nil"/>
              <w:left w:val="nil"/>
              <w:bottom w:val="single" w:sz="4" w:space="0" w:color="auto"/>
              <w:right w:val="single" w:sz="4" w:space="0" w:color="auto"/>
            </w:tcBorders>
            <w:shd w:val="clear" w:color="000000" w:fill="FFFFFF"/>
            <w:vAlign w:val="center"/>
          </w:tcPr>
          <w:p w14:paraId="5C5A30A5"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40" w:type="pct"/>
            <w:tcBorders>
              <w:top w:val="nil"/>
              <w:left w:val="nil"/>
              <w:bottom w:val="single" w:sz="4" w:space="0" w:color="auto"/>
              <w:right w:val="single" w:sz="4" w:space="0" w:color="auto"/>
            </w:tcBorders>
            <w:shd w:val="clear" w:color="000000" w:fill="FFFFFF"/>
            <w:vAlign w:val="center"/>
          </w:tcPr>
          <w:p w14:paraId="0B0920EE"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78410F04" w14:textId="77777777" w:rsidR="005C43A0" w:rsidRDefault="005C43A0" w:rsidP="00735EBF">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72EA145F" w14:textId="77777777" w:rsidR="005C43A0" w:rsidRDefault="005C43A0" w:rsidP="00735EBF">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23C86FC8"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72A2DF55"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269" w:type="pct"/>
            <w:tcBorders>
              <w:top w:val="nil"/>
              <w:left w:val="nil"/>
              <w:bottom w:val="single" w:sz="4" w:space="0" w:color="auto"/>
              <w:right w:val="single" w:sz="4" w:space="0" w:color="auto"/>
            </w:tcBorders>
            <w:shd w:val="clear" w:color="000000" w:fill="FFFFFF"/>
            <w:vAlign w:val="center"/>
          </w:tcPr>
          <w:p w14:paraId="6D5EB36A"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40" w:type="pct"/>
            <w:tcBorders>
              <w:top w:val="nil"/>
              <w:left w:val="nil"/>
              <w:bottom w:val="single" w:sz="4" w:space="0" w:color="auto"/>
              <w:right w:val="single" w:sz="4" w:space="0" w:color="auto"/>
            </w:tcBorders>
            <w:shd w:val="clear" w:color="000000" w:fill="FFFFFF"/>
            <w:vAlign w:val="center"/>
          </w:tcPr>
          <w:p w14:paraId="6515ED4E"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153DB6A9"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7B952564" w14:textId="77777777" w:rsidR="005C43A0" w:rsidRDefault="005C43A0" w:rsidP="00735EBF">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C43A0" w14:paraId="7FE10223"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5B750846"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sz="4" w:space="0" w:color="auto"/>
              <w:right w:val="single" w:sz="4" w:space="0" w:color="auto"/>
            </w:tcBorders>
            <w:shd w:val="clear" w:color="000000" w:fill="FFFFFF"/>
            <w:vAlign w:val="center"/>
          </w:tcPr>
          <w:p w14:paraId="33CB3D3F"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运输、装卸、保险费</w:t>
            </w:r>
          </w:p>
        </w:tc>
        <w:tc>
          <w:tcPr>
            <w:tcW w:w="740" w:type="pct"/>
            <w:tcBorders>
              <w:top w:val="nil"/>
              <w:left w:val="nil"/>
              <w:bottom w:val="single" w:sz="4" w:space="0" w:color="auto"/>
              <w:right w:val="single" w:sz="4" w:space="0" w:color="auto"/>
            </w:tcBorders>
            <w:shd w:val="clear" w:color="000000" w:fill="FFFFFF"/>
            <w:vAlign w:val="center"/>
          </w:tcPr>
          <w:p w14:paraId="16F96F3C"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7A2D0000"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2B65EA7A"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47FD6A54"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761C0547"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sz="4" w:space="0" w:color="auto"/>
              <w:right w:val="single" w:sz="4" w:space="0" w:color="auto"/>
            </w:tcBorders>
            <w:shd w:val="clear" w:color="000000" w:fill="FFFFFF"/>
            <w:vAlign w:val="center"/>
          </w:tcPr>
          <w:p w14:paraId="2C036BB5"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w:t>
            </w:r>
            <w:r>
              <w:rPr>
                <w:rFonts w:ascii="宋体" w:hAnsi="宋体" w:hint="eastAsia"/>
                <w:color w:val="000000"/>
                <w:szCs w:val="21"/>
              </w:rPr>
              <w:t>（含耗材）</w:t>
            </w:r>
            <w:r>
              <w:rPr>
                <w:rFonts w:ascii="宋体" w:hAnsi="宋体" w:hint="eastAsia"/>
                <w:szCs w:val="21"/>
              </w:rPr>
              <w:t>、指导及配合联合试运转（含耗材）</w:t>
            </w:r>
          </w:p>
        </w:tc>
        <w:tc>
          <w:tcPr>
            <w:tcW w:w="740" w:type="pct"/>
            <w:tcBorders>
              <w:top w:val="nil"/>
              <w:left w:val="nil"/>
              <w:bottom w:val="single" w:sz="4" w:space="0" w:color="auto"/>
              <w:right w:val="single" w:sz="4" w:space="0" w:color="auto"/>
            </w:tcBorders>
            <w:shd w:val="clear" w:color="000000" w:fill="FFFFFF"/>
            <w:vAlign w:val="center"/>
          </w:tcPr>
          <w:p w14:paraId="1A47BC6C"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4D144184"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1D224D55"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07CA4DE8"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5FE4F80C"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sz="4" w:space="0" w:color="auto"/>
              <w:right w:val="single" w:sz="4" w:space="0" w:color="auto"/>
            </w:tcBorders>
            <w:shd w:val="clear" w:color="000000" w:fill="FFFFFF"/>
            <w:vAlign w:val="center"/>
          </w:tcPr>
          <w:p w14:paraId="6E0CD4E6"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设计联络和验收</w:t>
            </w:r>
          </w:p>
        </w:tc>
        <w:tc>
          <w:tcPr>
            <w:tcW w:w="740" w:type="pct"/>
            <w:tcBorders>
              <w:top w:val="nil"/>
              <w:left w:val="nil"/>
              <w:bottom w:val="single" w:sz="4" w:space="0" w:color="auto"/>
              <w:right w:val="single" w:sz="4" w:space="0" w:color="auto"/>
            </w:tcBorders>
            <w:shd w:val="clear" w:color="000000" w:fill="FFFFFF"/>
            <w:vAlign w:val="center"/>
          </w:tcPr>
          <w:p w14:paraId="7D507503"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12A5DEDE"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006397FC"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60527AA1"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771B68F6"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sz="4" w:space="0" w:color="auto"/>
              <w:right w:val="single" w:sz="4" w:space="0" w:color="auto"/>
            </w:tcBorders>
            <w:shd w:val="clear" w:color="000000" w:fill="FFFFFF"/>
            <w:vAlign w:val="center"/>
          </w:tcPr>
          <w:p w14:paraId="7196AFF9"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40" w:type="pct"/>
            <w:tcBorders>
              <w:top w:val="nil"/>
              <w:left w:val="nil"/>
              <w:bottom w:val="single" w:sz="4" w:space="0" w:color="auto"/>
              <w:right w:val="single" w:sz="4" w:space="0" w:color="auto"/>
            </w:tcBorders>
            <w:shd w:val="clear" w:color="000000" w:fill="FFFFFF"/>
            <w:vAlign w:val="center"/>
          </w:tcPr>
          <w:p w14:paraId="3CE9D5E0"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71BEB3EF"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3C09D58E"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3C1024B3"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57376EB8"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sz="4" w:space="0" w:color="auto"/>
              <w:right w:val="single" w:sz="4" w:space="0" w:color="auto"/>
            </w:tcBorders>
            <w:shd w:val="clear" w:color="000000" w:fill="FFFFFF"/>
            <w:vAlign w:val="center"/>
          </w:tcPr>
          <w:p w14:paraId="049F68D5"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40" w:type="pct"/>
            <w:tcBorders>
              <w:top w:val="nil"/>
              <w:left w:val="nil"/>
              <w:bottom w:val="single" w:sz="4" w:space="0" w:color="auto"/>
              <w:right w:val="single" w:sz="4" w:space="0" w:color="auto"/>
            </w:tcBorders>
            <w:shd w:val="clear" w:color="000000" w:fill="FFFFFF"/>
            <w:vAlign w:val="center"/>
          </w:tcPr>
          <w:p w14:paraId="72855AA3"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00F32651"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0B1191B9"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03C05A9C"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525CB8BC"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sz="4" w:space="0" w:color="auto"/>
              <w:right w:val="single" w:sz="4" w:space="0" w:color="auto"/>
            </w:tcBorders>
            <w:shd w:val="clear" w:color="000000" w:fill="FFFFFF"/>
            <w:vAlign w:val="center"/>
          </w:tcPr>
          <w:p w14:paraId="4A27F464"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40" w:type="pct"/>
            <w:tcBorders>
              <w:top w:val="nil"/>
              <w:left w:val="nil"/>
              <w:bottom w:val="single" w:sz="4" w:space="0" w:color="auto"/>
              <w:right w:val="single" w:sz="4" w:space="0" w:color="auto"/>
            </w:tcBorders>
            <w:shd w:val="clear" w:color="000000" w:fill="FFFFFF"/>
            <w:vAlign w:val="center"/>
          </w:tcPr>
          <w:p w14:paraId="79D76FF9"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58EFA6E1"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7CE1F6A7"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18652C92"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0560C28E"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sz="4" w:space="0" w:color="auto"/>
              <w:right w:val="single" w:sz="4" w:space="0" w:color="auto"/>
            </w:tcBorders>
            <w:shd w:val="clear" w:color="000000" w:fill="FFFFFF"/>
            <w:vAlign w:val="center"/>
          </w:tcPr>
          <w:p w14:paraId="6C1477AF"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40" w:type="pct"/>
            <w:tcBorders>
              <w:top w:val="nil"/>
              <w:left w:val="nil"/>
              <w:bottom w:val="single" w:sz="4" w:space="0" w:color="auto"/>
              <w:right w:val="single" w:sz="4" w:space="0" w:color="auto"/>
            </w:tcBorders>
            <w:shd w:val="clear" w:color="000000" w:fill="FFFFFF"/>
            <w:vAlign w:val="center"/>
          </w:tcPr>
          <w:p w14:paraId="684053F5"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06E1C0B0"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1DA9DBE2"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0553DF9E"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7C6B8ABE"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sz="4" w:space="0" w:color="auto"/>
              <w:right w:val="single" w:sz="4" w:space="0" w:color="auto"/>
            </w:tcBorders>
            <w:shd w:val="clear" w:color="000000" w:fill="FFFFFF"/>
            <w:vAlign w:val="center"/>
          </w:tcPr>
          <w:p w14:paraId="44B69395"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40" w:type="pct"/>
            <w:tcBorders>
              <w:top w:val="nil"/>
              <w:left w:val="nil"/>
              <w:bottom w:val="single" w:sz="4" w:space="0" w:color="auto"/>
              <w:right w:val="single" w:sz="4" w:space="0" w:color="auto"/>
            </w:tcBorders>
            <w:shd w:val="clear" w:color="000000" w:fill="FFFFFF"/>
            <w:vAlign w:val="center"/>
          </w:tcPr>
          <w:p w14:paraId="2B489F03"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1C08EE70"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1DB008F2"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06B7597A"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7DB6709C"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kern w:val="0"/>
                <w:szCs w:val="21"/>
              </w:rPr>
              <w:t>9</w:t>
            </w:r>
          </w:p>
        </w:tc>
        <w:tc>
          <w:tcPr>
            <w:tcW w:w="2269" w:type="pct"/>
            <w:tcBorders>
              <w:top w:val="nil"/>
              <w:left w:val="nil"/>
              <w:bottom w:val="single" w:sz="4" w:space="0" w:color="auto"/>
              <w:right w:val="single" w:sz="4" w:space="0" w:color="auto"/>
            </w:tcBorders>
            <w:shd w:val="clear" w:color="000000" w:fill="FFFFFF"/>
            <w:vAlign w:val="center"/>
          </w:tcPr>
          <w:p w14:paraId="5B0B040F"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其他费用</w:t>
            </w:r>
          </w:p>
        </w:tc>
        <w:tc>
          <w:tcPr>
            <w:tcW w:w="740" w:type="pct"/>
            <w:tcBorders>
              <w:top w:val="nil"/>
              <w:left w:val="nil"/>
              <w:bottom w:val="single" w:sz="4" w:space="0" w:color="auto"/>
              <w:right w:val="single" w:sz="4" w:space="0" w:color="auto"/>
            </w:tcBorders>
            <w:shd w:val="clear" w:color="000000" w:fill="FFFFFF"/>
            <w:vAlign w:val="center"/>
          </w:tcPr>
          <w:p w14:paraId="50A7A929"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4B117172"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7739FD4D" w14:textId="77777777" w:rsidR="005C43A0" w:rsidRDefault="005C43A0" w:rsidP="00735EBF">
            <w:pPr>
              <w:widowControl/>
              <w:snapToGrid w:val="0"/>
              <w:spacing w:line="360" w:lineRule="auto"/>
              <w:jc w:val="left"/>
              <w:rPr>
                <w:rFonts w:ascii="宋体" w:hAnsi="宋体" w:cs="宋体"/>
                <w:kern w:val="0"/>
                <w:szCs w:val="21"/>
              </w:rPr>
            </w:pPr>
          </w:p>
        </w:tc>
      </w:tr>
      <w:tr w:rsidR="005C43A0" w14:paraId="2AE562AA"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42F06361"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269" w:type="pct"/>
            <w:tcBorders>
              <w:top w:val="nil"/>
              <w:left w:val="nil"/>
              <w:bottom w:val="single" w:sz="4" w:space="0" w:color="auto"/>
              <w:right w:val="single" w:sz="4" w:space="0" w:color="auto"/>
            </w:tcBorders>
            <w:shd w:val="clear" w:color="000000" w:fill="FFFFFF"/>
            <w:vAlign w:val="center"/>
          </w:tcPr>
          <w:p w14:paraId="1B2153B6"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40" w:type="pct"/>
            <w:tcBorders>
              <w:top w:val="nil"/>
              <w:left w:val="nil"/>
              <w:bottom w:val="single" w:sz="4" w:space="0" w:color="auto"/>
              <w:right w:val="single" w:sz="4" w:space="0" w:color="auto"/>
            </w:tcBorders>
            <w:shd w:val="clear" w:color="000000" w:fill="FFFFFF"/>
            <w:vAlign w:val="center"/>
          </w:tcPr>
          <w:p w14:paraId="68952DEE"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3E0FE1DF" w14:textId="77777777" w:rsidR="005C43A0" w:rsidRDefault="005C43A0" w:rsidP="00735EBF">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14:paraId="0258FCC2" w14:textId="77777777" w:rsidR="005C43A0" w:rsidRDefault="005C43A0" w:rsidP="00735EBF">
            <w:pPr>
              <w:widowControl/>
              <w:snapToGrid w:val="0"/>
              <w:spacing w:line="360" w:lineRule="auto"/>
              <w:jc w:val="left"/>
              <w:rPr>
                <w:rFonts w:ascii="宋体" w:hAnsi="宋体" w:cs="宋体"/>
                <w:kern w:val="0"/>
                <w:szCs w:val="21"/>
              </w:rPr>
            </w:pPr>
          </w:p>
        </w:tc>
      </w:tr>
      <w:tr w:rsidR="005C43A0" w14:paraId="5C87F1CC"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3D06D27A" w14:textId="77777777" w:rsidR="005C43A0" w:rsidRDefault="005C43A0" w:rsidP="00735EBF">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269" w:type="pct"/>
            <w:tcBorders>
              <w:top w:val="nil"/>
              <w:left w:val="nil"/>
              <w:bottom w:val="single" w:sz="4" w:space="0" w:color="auto"/>
              <w:right w:val="single" w:sz="4" w:space="0" w:color="auto"/>
            </w:tcBorders>
            <w:shd w:val="clear" w:color="000000" w:fill="FFFFFF"/>
            <w:vAlign w:val="center"/>
          </w:tcPr>
          <w:p w14:paraId="49C55E13" w14:textId="77777777" w:rsidR="005C43A0" w:rsidRDefault="005C43A0" w:rsidP="00735EBF">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+二）</w:t>
            </w:r>
          </w:p>
        </w:tc>
        <w:tc>
          <w:tcPr>
            <w:tcW w:w="740" w:type="pct"/>
            <w:tcBorders>
              <w:top w:val="nil"/>
              <w:left w:val="nil"/>
              <w:bottom w:val="single" w:sz="4" w:space="0" w:color="auto"/>
              <w:right w:val="single" w:sz="4" w:space="0" w:color="auto"/>
            </w:tcBorders>
            <w:shd w:val="clear" w:color="000000" w:fill="FFFFFF"/>
            <w:vAlign w:val="center"/>
          </w:tcPr>
          <w:p w14:paraId="33B6CAE1" w14:textId="77777777" w:rsidR="005C43A0" w:rsidRDefault="005C43A0" w:rsidP="00735EBF">
            <w:pPr>
              <w:widowControl/>
              <w:snapToGrid w:val="0"/>
              <w:spacing w:line="360" w:lineRule="auto"/>
              <w:jc w:val="center"/>
              <w:rPr>
                <w:rFonts w:ascii="宋体" w:hAnsi="宋体" w:cs="宋体"/>
                <w:b/>
                <w:bCs/>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0691FAA0" w14:textId="77777777" w:rsidR="005C43A0" w:rsidRDefault="005C43A0" w:rsidP="00735EBF">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14:paraId="29487A48" w14:textId="77777777" w:rsidR="005C43A0" w:rsidRDefault="005C43A0" w:rsidP="00735EBF">
            <w:pPr>
              <w:widowControl/>
              <w:snapToGrid w:val="0"/>
              <w:spacing w:line="360" w:lineRule="auto"/>
              <w:jc w:val="left"/>
              <w:rPr>
                <w:rFonts w:ascii="宋体" w:hAnsi="宋体" w:cs="宋体"/>
                <w:kern w:val="0"/>
                <w:szCs w:val="21"/>
              </w:rPr>
            </w:pPr>
          </w:p>
        </w:tc>
      </w:tr>
    </w:tbl>
    <w:p w14:paraId="6654108C" w14:textId="77777777" w:rsidR="005C43A0" w:rsidRDefault="005C43A0" w:rsidP="005C43A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14:paraId="420BCB36"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14:paraId="597FB639"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hint="eastAsia"/>
          <w:color w:val="000000"/>
          <w:szCs w:val="21"/>
        </w:rPr>
        <w:t>项目业主</w:t>
      </w:r>
      <w:r>
        <w:rPr>
          <w:rFonts w:ascii="宋体" w:hAnsi="宋体"/>
          <w:szCs w:val="21"/>
        </w:rPr>
        <w:t>将不予以支付，并视为该项费用已包括在其他有价款的单价或合价内</w:t>
      </w:r>
      <w:r>
        <w:rPr>
          <w:rFonts w:ascii="宋体" w:hAnsi="宋体" w:hint="eastAsia"/>
        </w:rPr>
        <w:t>。</w:t>
      </w:r>
    </w:p>
    <w:p w14:paraId="137EA038"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w:t>
      </w:r>
      <w:r>
        <w:rPr>
          <w:rFonts w:ascii="宋体" w:hAnsi="宋体" w:hint="eastAsia"/>
          <w:b/>
          <w:szCs w:val="21"/>
        </w:rPr>
        <w:lastRenderedPageBreak/>
        <w:t>须无条件及时提供，视为该部分报价已列入其他单项中，项目业主不再另行支付费用。</w:t>
      </w:r>
      <w:r>
        <w:rPr>
          <w:rFonts w:ascii="宋体" w:hAnsi="宋体" w:hint="eastAsia"/>
          <w:szCs w:val="21"/>
        </w:rPr>
        <w:t xml:space="preserve"> </w:t>
      </w:r>
    </w:p>
    <w:p w14:paraId="7BD55351" w14:textId="77777777" w:rsidR="005C43A0" w:rsidRDefault="005C43A0" w:rsidP="005C43A0">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14:paraId="41EA3580" w14:textId="77777777" w:rsidR="005C43A0" w:rsidRDefault="005C43A0" w:rsidP="005C43A0">
      <w:pPr>
        <w:snapToGrid w:val="0"/>
        <w:spacing w:line="360" w:lineRule="auto"/>
        <w:rPr>
          <w:rFonts w:ascii="宋体" w:hAnsi="宋体"/>
          <w:b/>
          <w:kern w:val="3"/>
        </w:rPr>
      </w:pPr>
      <w:r>
        <w:rPr>
          <w:rFonts w:ascii="宋体" w:hAnsi="宋体"/>
          <w:b/>
          <w:bCs/>
          <w:szCs w:val="21"/>
          <w:lang w:val="zh-CN"/>
        </w:rPr>
        <w:t>5</w:t>
      </w:r>
      <w:r>
        <w:rPr>
          <w:b/>
          <w:bCs/>
          <w:sz w:val="24"/>
          <w:lang w:val="zh-CN"/>
        </w:rPr>
        <w:t xml:space="preserve">. </w:t>
      </w:r>
      <w:r>
        <w:rPr>
          <w:rFonts w:ascii="宋体" w:hAnsi="宋体" w:cs="宋体" w:hint="eastAsia"/>
          <w:b/>
          <w:bCs/>
          <w:szCs w:val="21"/>
        </w:rPr>
        <w:t>由投标人使用投标人的企业数字证书，法定代表</w:t>
      </w:r>
      <w:proofErr w:type="gramStart"/>
      <w:r>
        <w:rPr>
          <w:rFonts w:ascii="宋体" w:hAnsi="宋体" w:cs="宋体" w:hint="eastAsia"/>
          <w:b/>
          <w:bCs/>
          <w:szCs w:val="21"/>
        </w:rPr>
        <w:t>人数字</w:t>
      </w:r>
      <w:proofErr w:type="gramEnd"/>
      <w:r>
        <w:rPr>
          <w:rFonts w:ascii="宋体" w:hAnsi="宋体" w:cs="宋体" w:hint="eastAsia"/>
          <w:b/>
          <w:bCs/>
          <w:szCs w:val="21"/>
        </w:rPr>
        <w:t>证书电子签名。</w:t>
      </w:r>
    </w:p>
    <w:p w14:paraId="511338B4"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69733CFC"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04F78976"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7611549"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-1货物</w:t>
      </w:r>
    </w:p>
    <w:p w14:paraId="527A6BCF" w14:textId="77777777" w:rsidR="005C43A0" w:rsidRDefault="005C43A0" w:rsidP="005C43A0">
      <w:pPr>
        <w:spacing w:line="360" w:lineRule="auto"/>
        <w:rPr>
          <w:rFonts w:ascii="宋体" w:hAnsi="宋体"/>
          <w:sz w:val="24"/>
        </w:rPr>
      </w:pPr>
    </w:p>
    <w:p w14:paraId="3D86B951" w14:textId="77777777" w:rsidR="005C43A0" w:rsidRDefault="005C43A0" w:rsidP="005C43A0">
      <w:pPr>
        <w:spacing w:line="360" w:lineRule="auto"/>
        <w:jc w:val="center"/>
        <w:rPr>
          <w:rFonts w:ascii="宋体" w:hAnsi="宋体"/>
          <w:sz w:val="24"/>
        </w:rPr>
      </w:pPr>
      <w:r>
        <w:rPr>
          <w:rFonts w:ascii="宋体" w:hAnsi="宋体" w:hint="eastAsia"/>
          <w:sz w:val="24"/>
        </w:rPr>
        <w:t>（东莞市虎门宁洲污水处理厂三期工程污泥脱水机系统成套设备采购）货物详细报价表</w:t>
      </w:r>
    </w:p>
    <w:p w14:paraId="74803F73" w14:textId="77777777" w:rsidR="005C43A0" w:rsidRDefault="005C43A0" w:rsidP="005C43A0">
      <w:pPr>
        <w:spacing w:line="360" w:lineRule="auto"/>
        <w:rPr>
          <w:rFonts w:ascii="宋体" w:hAnsi="宋体"/>
        </w:rPr>
      </w:pPr>
    </w:p>
    <w:p w14:paraId="770F159C"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5C43A0" w14:paraId="089FC876"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18BD052C"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14:paraId="267C3A6F"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14:paraId="06DA78D0"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065977CB"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14:paraId="31554B03" w14:textId="77777777" w:rsidR="005C43A0" w:rsidRDefault="005C43A0" w:rsidP="00735EBF">
            <w:pPr>
              <w:pStyle w:val="afa"/>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14:paraId="302B88A2"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14:paraId="112580D4"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14:paraId="66CBED8D"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38651E54"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14:paraId="1A4949C5" w14:textId="77777777" w:rsidR="005C43A0" w:rsidRDefault="005C43A0" w:rsidP="00735EBF">
            <w:pPr>
              <w:pStyle w:val="afa"/>
              <w:spacing w:line="360" w:lineRule="auto"/>
              <w:jc w:val="center"/>
              <w:rPr>
                <w:rFonts w:hAnsi="宋体"/>
                <w:b/>
                <w:szCs w:val="21"/>
              </w:rPr>
            </w:pPr>
            <w:r>
              <w:rPr>
                <w:rFonts w:hAnsi="宋体" w:hint="eastAsia"/>
                <w:b/>
                <w:szCs w:val="21"/>
              </w:rPr>
              <w:t>合价</w:t>
            </w:r>
          </w:p>
        </w:tc>
      </w:tr>
      <w:tr w:rsidR="005C43A0" w14:paraId="02571290"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74DA0BB0" w14:textId="77777777" w:rsidR="005C43A0" w:rsidRDefault="005C43A0" w:rsidP="00735EBF">
            <w:pPr>
              <w:pStyle w:val="afa"/>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14:paraId="6BFF614F"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3F451600"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869D30B"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ED22D0D"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101746AF"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67FF5DE5"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4AC20E7B"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11B25AEE" w14:textId="77777777" w:rsidR="005C43A0" w:rsidRDefault="005C43A0" w:rsidP="00735EBF">
            <w:pPr>
              <w:pStyle w:val="afa"/>
              <w:spacing w:line="360" w:lineRule="auto"/>
              <w:jc w:val="center"/>
              <w:rPr>
                <w:rFonts w:hAnsi="宋体"/>
                <w:szCs w:val="21"/>
              </w:rPr>
            </w:pPr>
          </w:p>
        </w:tc>
      </w:tr>
      <w:tr w:rsidR="005C43A0" w14:paraId="395802AA"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616FD755" w14:textId="77777777" w:rsidR="005C43A0" w:rsidRDefault="005C43A0" w:rsidP="00735EBF">
            <w:pPr>
              <w:pStyle w:val="afa"/>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14:paraId="1AA4BA7D"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3C931963"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241CBD8"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1361859"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73510A56"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070676B0"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1E03F1B7"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185CC0AA" w14:textId="77777777" w:rsidR="005C43A0" w:rsidRDefault="005C43A0" w:rsidP="00735EBF">
            <w:pPr>
              <w:pStyle w:val="afa"/>
              <w:spacing w:line="360" w:lineRule="auto"/>
              <w:jc w:val="center"/>
              <w:rPr>
                <w:rFonts w:hAnsi="宋体"/>
                <w:szCs w:val="21"/>
              </w:rPr>
            </w:pPr>
          </w:p>
        </w:tc>
      </w:tr>
      <w:tr w:rsidR="005C43A0" w14:paraId="71786A66"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006B037C" w14:textId="77777777" w:rsidR="005C43A0" w:rsidRDefault="005C43A0" w:rsidP="00735EBF">
            <w:pPr>
              <w:pStyle w:val="afa"/>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14:paraId="247169B7"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2DF157C4"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EC0C7B8"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4BAA0F1"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66BD1D7F"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00216E80"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1D98E46B"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0D7F8E07" w14:textId="77777777" w:rsidR="005C43A0" w:rsidRDefault="005C43A0" w:rsidP="00735EBF">
            <w:pPr>
              <w:pStyle w:val="afa"/>
              <w:spacing w:line="360" w:lineRule="auto"/>
              <w:jc w:val="center"/>
              <w:rPr>
                <w:rFonts w:hAnsi="宋体"/>
                <w:szCs w:val="21"/>
              </w:rPr>
            </w:pPr>
          </w:p>
        </w:tc>
      </w:tr>
      <w:tr w:rsidR="005C43A0" w14:paraId="2137BF1A"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3396AC50"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14:paraId="365D4A36"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33F4C898"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0C033ED"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7894FA96"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065E577D"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6C4F07C9"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2EEA9EC2"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79D95250" w14:textId="77777777" w:rsidR="005C43A0" w:rsidRDefault="005C43A0" w:rsidP="00735EBF">
            <w:pPr>
              <w:pStyle w:val="afa"/>
              <w:spacing w:line="360" w:lineRule="auto"/>
              <w:jc w:val="center"/>
              <w:rPr>
                <w:rFonts w:hAnsi="宋体"/>
                <w:szCs w:val="21"/>
              </w:rPr>
            </w:pPr>
          </w:p>
        </w:tc>
      </w:tr>
      <w:tr w:rsidR="005C43A0" w14:paraId="4EAD0624" w14:textId="77777777" w:rsidTr="00735EBF">
        <w:tc>
          <w:tcPr>
            <w:tcW w:w="7064" w:type="dxa"/>
            <w:gridSpan w:val="7"/>
            <w:tcBorders>
              <w:top w:val="single" w:sz="4" w:space="0" w:color="auto"/>
              <w:left w:val="single" w:sz="4" w:space="0" w:color="auto"/>
              <w:bottom w:val="single" w:sz="4" w:space="0" w:color="auto"/>
              <w:right w:val="single" w:sz="4" w:space="0" w:color="auto"/>
            </w:tcBorders>
            <w:vAlign w:val="center"/>
          </w:tcPr>
          <w:p w14:paraId="72AAFB9E" w14:textId="77777777" w:rsidR="005C43A0" w:rsidRDefault="005C43A0" w:rsidP="00735EBF">
            <w:pPr>
              <w:pStyle w:val="afa"/>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14:paraId="2483DEED"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720BEDC1" w14:textId="77777777" w:rsidR="005C43A0" w:rsidRDefault="005C43A0" w:rsidP="00735EBF">
            <w:pPr>
              <w:pStyle w:val="afa"/>
              <w:spacing w:line="360" w:lineRule="auto"/>
              <w:jc w:val="center"/>
              <w:rPr>
                <w:rFonts w:hAnsi="宋体"/>
                <w:szCs w:val="21"/>
              </w:rPr>
            </w:pPr>
          </w:p>
        </w:tc>
      </w:tr>
    </w:tbl>
    <w:p w14:paraId="5ED164D3" w14:textId="77777777" w:rsidR="005C43A0" w:rsidRDefault="005C43A0" w:rsidP="005C43A0">
      <w:pPr>
        <w:spacing w:line="360" w:lineRule="auto"/>
        <w:rPr>
          <w:rFonts w:ascii="宋体" w:hAnsi="宋体"/>
          <w:szCs w:val="21"/>
        </w:rPr>
      </w:pPr>
      <w:r>
        <w:rPr>
          <w:rFonts w:ascii="宋体" w:hAnsi="宋体" w:hint="eastAsia"/>
          <w:kern w:val="3"/>
        </w:rPr>
        <w:t>注：</w:t>
      </w:r>
    </w:p>
    <w:p w14:paraId="2215D303"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3A4CE432"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32DB1E4B" w14:textId="77777777" w:rsidR="005C43A0" w:rsidRDefault="005C43A0" w:rsidP="005C43A0">
      <w:pPr>
        <w:spacing w:line="360" w:lineRule="auto"/>
        <w:rPr>
          <w:rFonts w:ascii="宋体" w:hAnsi="宋体"/>
          <w:kern w:val="3"/>
        </w:rPr>
      </w:pPr>
    </w:p>
    <w:p w14:paraId="1B25EBB4"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18D024AC"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041B8A84"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F9DADFD"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-2 运输、装卸、保险</w:t>
      </w:r>
    </w:p>
    <w:p w14:paraId="4F289A0D" w14:textId="77777777" w:rsidR="005C43A0" w:rsidRDefault="005C43A0" w:rsidP="005C43A0">
      <w:pPr>
        <w:spacing w:line="360" w:lineRule="auto"/>
        <w:rPr>
          <w:rFonts w:ascii="宋体" w:hAnsi="宋体"/>
          <w:sz w:val="24"/>
        </w:rPr>
      </w:pPr>
    </w:p>
    <w:p w14:paraId="63AAC813" w14:textId="77777777" w:rsidR="005C43A0" w:rsidRDefault="005C43A0" w:rsidP="005C43A0">
      <w:pPr>
        <w:spacing w:line="360" w:lineRule="auto"/>
        <w:jc w:val="center"/>
        <w:rPr>
          <w:rFonts w:ascii="宋体" w:hAnsi="宋体"/>
          <w:sz w:val="24"/>
        </w:rPr>
      </w:pPr>
      <w:r>
        <w:rPr>
          <w:rFonts w:ascii="宋体" w:hAnsi="宋体" w:hint="eastAsia"/>
          <w:sz w:val="24"/>
        </w:rPr>
        <w:t>（东莞市虎门宁洲污水处理厂三期工程污泥脱水机系统成套设备采购）运输、装卸、保险详细报价表</w:t>
      </w:r>
    </w:p>
    <w:p w14:paraId="29CA7B90" w14:textId="77777777" w:rsidR="005C43A0" w:rsidRDefault="005C43A0" w:rsidP="005C43A0">
      <w:pPr>
        <w:spacing w:line="360" w:lineRule="auto"/>
        <w:rPr>
          <w:rFonts w:ascii="宋体" w:hAnsi="宋体"/>
        </w:rPr>
      </w:pPr>
    </w:p>
    <w:p w14:paraId="57F3040D"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20EF3E2B"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7B2A76EC" w14:textId="77777777" w:rsidTr="00735EBF">
        <w:trPr>
          <w:trHeight w:val="611"/>
          <w:tblHeader/>
        </w:trPr>
        <w:tc>
          <w:tcPr>
            <w:tcW w:w="815" w:type="dxa"/>
            <w:vAlign w:val="center"/>
          </w:tcPr>
          <w:p w14:paraId="1530AA2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06FB5170"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726FF7EC"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4C87087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735C1D6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2FE0313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46CDB5B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5CC1356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49C5D018" w14:textId="77777777" w:rsidTr="00735EBF">
        <w:trPr>
          <w:trHeight w:val="397"/>
        </w:trPr>
        <w:tc>
          <w:tcPr>
            <w:tcW w:w="815" w:type="dxa"/>
            <w:vAlign w:val="center"/>
          </w:tcPr>
          <w:p w14:paraId="2721390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40951CE7"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14:paraId="3382AA9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36D6AF61"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512FE3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4B080D8"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24B9CA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0597FD2" w14:textId="77777777" w:rsidTr="00735EBF">
        <w:trPr>
          <w:trHeight w:val="397"/>
        </w:trPr>
        <w:tc>
          <w:tcPr>
            <w:tcW w:w="815" w:type="dxa"/>
            <w:vAlign w:val="center"/>
          </w:tcPr>
          <w:p w14:paraId="44CCF43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05C2F254"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14:paraId="22D7210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321B29AA"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71A3EF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4EE6C43"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9BC1AB5"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AE20C6F" w14:textId="77777777" w:rsidTr="00735EBF">
        <w:trPr>
          <w:trHeight w:val="397"/>
        </w:trPr>
        <w:tc>
          <w:tcPr>
            <w:tcW w:w="815" w:type="dxa"/>
            <w:vAlign w:val="center"/>
          </w:tcPr>
          <w:p w14:paraId="348994F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14:paraId="1D24EDB3"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14:paraId="2CBFAC5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5042736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052C17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1D4B3CB"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8024A1C"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FA9850B" w14:textId="77777777" w:rsidTr="00735EBF">
        <w:trPr>
          <w:trHeight w:val="397"/>
        </w:trPr>
        <w:tc>
          <w:tcPr>
            <w:tcW w:w="815" w:type="dxa"/>
            <w:vAlign w:val="center"/>
          </w:tcPr>
          <w:p w14:paraId="1D03C65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34DC73B6"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084FD5E0"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79CCB42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D28752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423B83B"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95F7F74"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E298644" w14:textId="77777777" w:rsidTr="00735EBF">
        <w:trPr>
          <w:trHeight w:val="619"/>
        </w:trPr>
        <w:tc>
          <w:tcPr>
            <w:tcW w:w="815" w:type="dxa"/>
            <w:vAlign w:val="center"/>
          </w:tcPr>
          <w:p w14:paraId="0561D33D"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14F16F4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0D46BF6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4A10D337" w14:textId="77777777" w:rsidR="005C43A0" w:rsidRDefault="005C43A0" w:rsidP="005C43A0">
      <w:pPr>
        <w:spacing w:line="360" w:lineRule="auto"/>
        <w:rPr>
          <w:rFonts w:ascii="宋体" w:hAnsi="宋体"/>
          <w:szCs w:val="21"/>
        </w:rPr>
      </w:pPr>
      <w:r>
        <w:rPr>
          <w:rFonts w:ascii="宋体" w:hAnsi="宋体" w:hint="eastAsia"/>
          <w:kern w:val="3"/>
        </w:rPr>
        <w:t>注：</w:t>
      </w:r>
    </w:p>
    <w:p w14:paraId="0283D035"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15D731F6"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7BA46064" w14:textId="77777777" w:rsidR="005C43A0" w:rsidRDefault="005C43A0" w:rsidP="005C43A0">
      <w:pPr>
        <w:spacing w:line="360" w:lineRule="auto"/>
        <w:rPr>
          <w:rFonts w:ascii="宋体" w:hAnsi="宋体"/>
          <w:kern w:val="3"/>
        </w:rPr>
      </w:pPr>
    </w:p>
    <w:p w14:paraId="6C12CBBE" w14:textId="77777777" w:rsidR="005C43A0" w:rsidRDefault="005C43A0" w:rsidP="005C43A0">
      <w:pPr>
        <w:spacing w:line="360" w:lineRule="auto"/>
        <w:rPr>
          <w:rFonts w:ascii="宋体" w:hAnsi="宋体"/>
          <w:kern w:val="3"/>
        </w:rPr>
      </w:pPr>
    </w:p>
    <w:p w14:paraId="281F3C20"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1525417"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E70E699"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C4B592B" w14:textId="77777777" w:rsidR="005C43A0" w:rsidRDefault="005C43A0" w:rsidP="005C43A0">
      <w:pPr>
        <w:spacing w:line="360" w:lineRule="auto"/>
        <w:rPr>
          <w:rFonts w:ascii="宋体" w:hAnsi="宋体"/>
          <w:szCs w:val="21"/>
        </w:rPr>
      </w:pPr>
    </w:p>
    <w:p w14:paraId="61A89B70" w14:textId="77777777" w:rsidR="005C43A0" w:rsidRDefault="005C43A0" w:rsidP="005C43A0">
      <w:pPr>
        <w:spacing w:line="360" w:lineRule="exact"/>
        <w:rPr>
          <w:rFonts w:ascii="宋体" w:hAnsi="宋体"/>
          <w:sz w:val="24"/>
        </w:rPr>
      </w:pPr>
    </w:p>
    <w:p w14:paraId="1C600935" w14:textId="77777777" w:rsidR="005C43A0" w:rsidRDefault="005C43A0" w:rsidP="005C43A0">
      <w:pPr>
        <w:spacing w:line="360" w:lineRule="exact"/>
        <w:rPr>
          <w:rFonts w:ascii="宋体" w:hAnsi="宋体"/>
          <w:sz w:val="24"/>
        </w:rPr>
      </w:pPr>
    </w:p>
    <w:p w14:paraId="2B4DF0D9" w14:textId="77777777" w:rsidR="005C43A0" w:rsidRDefault="005C43A0" w:rsidP="005C43A0">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b/>
          <w:sz w:val="24"/>
        </w:rPr>
        <w:t>4</w:t>
      </w:r>
      <w:r>
        <w:rPr>
          <w:rFonts w:ascii="宋体" w:hAnsi="宋体" w:hint="eastAsia"/>
          <w:b/>
          <w:sz w:val="24"/>
        </w:rPr>
        <w:t>-3安装、 单机试运转、指导及配合联合试运转</w:t>
      </w:r>
    </w:p>
    <w:p w14:paraId="681D9051" w14:textId="77777777" w:rsidR="005C43A0" w:rsidRDefault="005C43A0" w:rsidP="005C43A0">
      <w:pPr>
        <w:spacing w:line="360" w:lineRule="auto"/>
        <w:rPr>
          <w:rFonts w:ascii="宋体" w:hAnsi="宋体"/>
          <w:sz w:val="24"/>
        </w:rPr>
      </w:pPr>
    </w:p>
    <w:p w14:paraId="51366B4F" w14:textId="77777777" w:rsidR="005C43A0" w:rsidRDefault="005C43A0" w:rsidP="005C43A0">
      <w:pPr>
        <w:spacing w:line="360" w:lineRule="auto"/>
        <w:jc w:val="center"/>
        <w:rPr>
          <w:rFonts w:ascii="宋体" w:hAnsi="宋体"/>
          <w:sz w:val="24"/>
        </w:rPr>
      </w:pPr>
      <w:r>
        <w:rPr>
          <w:rFonts w:ascii="宋体" w:hAnsi="宋体" w:hint="eastAsia"/>
          <w:sz w:val="24"/>
        </w:rPr>
        <w:t>（东莞市虎门宁洲污水处理厂三期工程污泥脱水机系统成套设备采购）安装、单机试运转、指导及配合联合试运转详细报价表</w:t>
      </w:r>
    </w:p>
    <w:p w14:paraId="2FBFA784" w14:textId="77777777" w:rsidR="005C43A0" w:rsidRDefault="005C43A0" w:rsidP="005C43A0">
      <w:pPr>
        <w:spacing w:line="360" w:lineRule="auto"/>
        <w:rPr>
          <w:rFonts w:ascii="宋体" w:hAnsi="宋体"/>
        </w:rPr>
      </w:pPr>
    </w:p>
    <w:p w14:paraId="668A496B"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27946A68" w14:textId="77777777" w:rsidTr="00735EBF">
        <w:trPr>
          <w:trHeight w:val="611"/>
          <w:tblHeader/>
        </w:trPr>
        <w:tc>
          <w:tcPr>
            <w:tcW w:w="815" w:type="dxa"/>
            <w:vAlign w:val="center"/>
          </w:tcPr>
          <w:p w14:paraId="622F7F3C"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53311A2E"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1DC63A7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58BCD1D3"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5ECA5E2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148AB11F"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27B9B98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1B0EF33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504955D9" w14:textId="77777777" w:rsidTr="00735EBF">
        <w:trPr>
          <w:trHeight w:val="397"/>
        </w:trPr>
        <w:tc>
          <w:tcPr>
            <w:tcW w:w="815" w:type="dxa"/>
            <w:vAlign w:val="center"/>
          </w:tcPr>
          <w:p w14:paraId="03C2D5D3"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6491C269"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14:paraId="46DC304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0834F07C"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1FA6C9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F2572EA"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AB6578B"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F825BD3" w14:textId="77777777" w:rsidTr="00735EBF">
        <w:trPr>
          <w:trHeight w:val="397"/>
        </w:trPr>
        <w:tc>
          <w:tcPr>
            <w:tcW w:w="815" w:type="dxa"/>
            <w:vAlign w:val="center"/>
          </w:tcPr>
          <w:p w14:paraId="286F445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4F9CB323" w14:textId="77777777" w:rsidR="005C43A0" w:rsidRDefault="005C43A0" w:rsidP="00735EBF">
            <w:pPr>
              <w:pStyle w:val="a7"/>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14:paraId="49912C2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6157468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C39A6F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AC86B6F"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5CE899E"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855FB8E" w14:textId="77777777" w:rsidTr="00735EBF">
        <w:trPr>
          <w:trHeight w:val="397"/>
        </w:trPr>
        <w:tc>
          <w:tcPr>
            <w:tcW w:w="815" w:type="dxa"/>
            <w:vAlign w:val="center"/>
          </w:tcPr>
          <w:p w14:paraId="17097703"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14:paraId="61275AE5"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14:paraId="3DD6F4D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7A7C647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126896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E716D50"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07B6171"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A9948EB" w14:textId="77777777" w:rsidTr="00735EBF">
        <w:trPr>
          <w:trHeight w:val="397"/>
        </w:trPr>
        <w:tc>
          <w:tcPr>
            <w:tcW w:w="815" w:type="dxa"/>
            <w:vAlign w:val="center"/>
          </w:tcPr>
          <w:p w14:paraId="65A01F5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4ADF6BFA"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783E3D12"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06B9C0EC"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F2AC81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74A2611"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2A3379E"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8FE7485" w14:textId="77777777" w:rsidTr="00735EBF">
        <w:trPr>
          <w:trHeight w:val="619"/>
        </w:trPr>
        <w:tc>
          <w:tcPr>
            <w:tcW w:w="815" w:type="dxa"/>
            <w:vAlign w:val="center"/>
          </w:tcPr>
          <w:p w14:paraId="758F32C4"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119B806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159A3C0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34C8FC31" w14:textId="77777777" w:rsidR="005C43A0" w:rsidRDefault="005C43A0" w:rsidP="005C43A0">
      <w:pPr>
        <w:spacing w:line="360" w:lineRule="auto"/>
        <w:rPr>
          <w:rFonts w:ascii="宋体" w:hAnsi="宋体"/>
          <w:b/>
          <w:kern w:val="3"/>
        </w:rPr>
      </w:pPr>
    </w:p>
    <w:p w14:paraId="1D7FB088" w14:textId="77777777" w:rsidR="005C43A0" w:rsidRDefault="005C43A0" w:rsidP="005C43A0">
      <w:pPr>
        <w:spacing w:line="360" w:lineRule="auto"/>
        <w:rPr>
          <w:rFonts w:ascii="宋体" w:hAnsi="宋体"/>
          <w:szCs w:val="21"/>
        </w:rPr>
      </w:pPr>
      <w:r>
        <w:rPr>
          <w:rFonts w:ascii="宋体" w:hAnsi="宋体" w:hint="eastAsia"/>
          <w:kern w:val="3"/>
        </w:rPr>
        <w:t>注：</w:t>
      </w:r>
    </w:p>
    <w:p w14:paraId="46A404E2" w14:textId="77777777" w:rsidR="005C43A0" w:rsidRDefault="005C43A0" w:rsidP="005C43A0">
      <w:pPr>
        <w:spacing w:line="360" w:lineRule="auto"/>
        <w:rPr>
          <w:rFonts w:ascii="宋体" w:hAnsi="宋体"/>
          <w:kern w:val="3"/>
        </w:rPr>
      </w:pPr>
      <w:r>
        <w:rPr>
          <w:rFonts w:ascii="宋体" w:hAnsi="宋体" w:hint="eastAsia"/>
          <w:szCs w:val="21"/>
        </w:rPr>
        <w:t>（1）投标人应根据分项实际内容的数量填写和扩展本报价表；</w:t>
      </w:r>
    </w:p>
    <w:p w14:paraId="1D5C23C7" w14:textId="77777777" w:rsidR="005C43A0" w:rsidRDefault="005C43A0" w:rsidP="005C43A0">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14:paraId="72D53C51" w14:textId="77777777" w:rsidR="005C43A0" w:rsidRDefault="005C43A0" w:rsidP="005C43A0">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7977E403" w14:textId="77777777" w:rsidR="005C43A0" w:rsidRDefault="005C43A0" w:rsidP="005C43A0">
      <w:pPr>
        <w:spacing w:line="360" w:lineRule="auto"/>
        <w:rPr>
          <w:rFonts w:ascii="宋体" w:hAnsi="宋体"/>
          <w:kern w:val="3"/>
        </w:rPr>
      </w:pPr>
    </w:p>
    <w:p w14:paraId="07733936"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6A66724E"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773C022F"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42CBBD6" w14:textId="77777777" w:rsidR="005C43A0" w:rsidRDefault="005C43A0" w:rsidP="005C43A0">
      <w:pPr>
        <w:spacing w:line="360" w:lineRule="auto"/>
        <w:rPr>
          <w:rFonts w:ascii="宋体" w:hAnsi="宋体"/>
          <w:b/>
          <w:kern w:val="3"/>
        </w:rPr>
      </w:pPr>
    </w:p>
    <w:p w14:paraId="532ED6D5"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-4</w:t>
      </w:r>
      <w:r>
        <w:rPr>
          <w:rFonts w:ascii="宋体" w:hAnsi="宋体" w:hint="eastAsia"/>
          <w:b/>
          <w:sz w:val="24"/>
          <w:lang w:val="zh-CN"/>
        </w:rPr>
        <w:t>设计联络和验收</w:t>
      </w:r>
    </w:p>
    <w:p w14:paraId="46F49E44" w14:textId="77777777" w:rsidR="005C43A0" w:rsidRDefault="005C43A0" w:rsidP="005C43A0">
      <w:pPr>
        <w:spacing w:line="360" w:lineRule="auto"/>
        <w:rPr>
          <w:rFonts w:ascii="宋体" w:hAnsi="宋体"/>
          <w:sz w:val="24"/>
        </w:rPr>
      </w:pPr>
    </w:p>
    <w:p w14:paraId="31687E55" w14:textId="77777777" w:rsidR="005C43A0" w:rsidRDefault="005C43A0" w:rsidP="005C43A0">
      <w:pPr>
        <w:spacing w:line="360" w:lineRule="auto"/>
        <w:jc w:val="center"/>
        <w:rPr>
          <w:rFonts w:ascii="宋体" w:hAnsi="宋体"/>
          <w:sz w:val="24"/>
          <w:lang w:val="zh-CN"/>
        </w:rPr>
      </w:pPr>
      <w:r>
        <w:rPr>
          <w:rFonts w:ascii="宋体" w:hAnsi="宋体" w:hint="eastAsia"/>
          <w:sz w:val="24"/>
        </w:rPr>
        <w:t>（东莞市虎门宁洲污水处理厂三期工程污泥脱水机系统成套设备采购）</w:t>
      </w:r>
      <w:r>
        <w:rPr>
          <w:rFonts w:ascii="宋体" w:hAnsi="宋体" w:hint="eastAsia"/>
          <w:sz w:val="24"/>
          <w:lang w:val="zh-CN"/>
        </w:rPr>
        <w:t>设计联络和验收</w:t>
      </w:r>
      <w:r>
        <w:rPr>
          <w:rFonts w:ascii="宋体" w:hAnsi="宋体" w:hint="eastAsia"/>
          <w:sz w:val="24"/>
        </w:rPr>
        <w:t>详细报价表</w:t>
      </w:r>
    </w:p>
    <w:p w14:paraId="10C33E60" w14:textId="77777777" w:rsidR="005C43A0" w:rsidRDefault="005C43A0" w:rsidP="005C43A0">
      <w:pPr>
        <w:spacing w:line="360" w:lineRule="auto"/>
        <w:rPr>
          <w:rFonts w:ascii="宋体" w:hAnsi="宋体"/>
        </w:rPr>
      </w:pPr>
    </w:p>
    <w:p w14:paraId="2D3CA4E5"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0A8EABA1"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13367C74" w14:textId="77777777" w:rsidTr="00735EBF">
        <w:trPr>
          <w:trHeight w:val="611"/>
          <w:tblHeader/>
        </w:trPr>
        <w:tc>
          <w:tcPr>
            <w:tcW w:w="815" w:type="dxa"/>
            <w:vAlign w:val="center"/>
          </w:tcPr>
          <w:p w14:paraId="1E5AE913"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20AC507A"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D98123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1E0097A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7C6FEA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823C80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1FBD5DF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3ECB2AD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7F792D01" w14:textId="77777777" w:rsidTr="00735EBF">
        <w:trPr>
          <w:trHeight w:val="397"/>
        </w:trPr>
        <w:tc>
          <w:tcPr>
            <w:tcW w:w="815" w:type="dxa"/>
            <w:vAlign w:val="center"/>
          </w:tcPr>
          <w:p w14:paraId="2C51308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41BF8256"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14:paraId="6AF7E82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4392AC0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CDEBD31"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80CFE88"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58D7973"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B36B566" w14:textId="77777777" w:rsidTr="00735EBF">
        <w:trPr>
          <w:trHeight w:val="397"/>
        </w:trPr>
        <w:tc>
          <w:tcPr>
            <w:tcW w:w="815" w:type="dxa"/>
            <w:vAlign w:val="center"/>
          </w:tcPr>
          <w:p w14:paraId="66C085B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02D664D2"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14:paraId="75E68DA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28D41BF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C412E8A"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BA3483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217196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3F14444" w14:textId="77777777" w:rsidTr="00735EBF">
        <w:trPr>
          <w:trHeight w:val="397"/>
        </w:trPr>
        <w:tc>
          <w:tcPr>
            <w:tcW w:w="815" w:type="dxa"/>
            <w:vAlign w:val="center"/>
          </w:tcPr>
          <w:p w14:paraId="6CD9E53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7E3C5788"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6BF6FEB4"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7D963AC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75A843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6901A29"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5148765A"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1F3FD08" w14:textId="77777777" w:rsidTr="00735EBF">
        <w:trPr>
          <w:trHeight w:val="619"/>
        </w:trPr>
        <w:tc>
          <w:tcPr>
            <w:tcW w:w="815" w:type="dxa"/>
            <w:vAlign w:val="center"/>
          </w:tcPr>
          <w:p w14:paraId="39D4E249"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36F9CE7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287314D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683F1630" w14:textId="77777777" w:rsidR="005C43A0" w:rsidRDefault="005C43A0" w:rsidP="005C43A0">
      <w:pPr>
        <w:spacing w:line="360" w:lineRule="auto"/>
        <w:rPr>
          <w:rFonts w:ascii="宋体" w:hAnsi="宋体"/>
          <w:szCs w:val="21"/>
        </w:rPr>
      </w:pPr>
      <w:r>
        <w:rPr>
          <w:rFonts w:ascii="宋体" w:hAnsi="宋体" w:hint="eastAsia"/>
          <w:kern w:val="3"/>
        </w:rPr>
        <w:t>注：</w:t>
      </w:r>
    </w:p>
    <w:p w14:paraId="57431A0F"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444B9D7F"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23E5E821" w14:textId="77777777" w:rsidR="005C43A0" w:rsidRDefault="005C43A0" w:rsidP="005C43A0">
      <w:pPr>
        <w:spacing w:line="360" w:lineRule="auto"/>
        <w:rPr>
          <w:rFonts w:ascii="宋体" w:hAnsi="宋体"/>
          <w:kern w:val="3"/>
        </w:rPr>
      </w:pPr>
    </w:p>
    <w:p w14:paraId="46070F68"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17E6E552"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0FF83AC8"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0F3C2C7" w14:textId="77777777" w:rsidR="005C43A0" w:rsidRDefault="005C43A0" w:rsidP="005C43A0">
      <w:pPr>
        <w:spacing w:line="360" w:lineRule="auto"/>
        <w:rPr>
          <w:rFonts w:ascii="宋体" w:hAnsi="宋体"/>
          <w:szCs w:val="21"/>
        </w:rPr>
      </w:pPr>
    </w:p>
    <w:p w14:paraId="62842801"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-5</w:t>
      </w:r>
      <w:r>
        <w:rPr>
          <w:rFonts w:ascii="宋体" w:hAnsi="宋体" w:hint="eastAsia"/>
          <w:b/>
          <w:sz w:val="24"/>
          <w:lang w:val="zh-CN"/>
        </w:rPr>
        <w:t>技术资料（含图纸）</w:t>
      </w:r>
    </w:p>
    <w:p w14:paraId="02FF94CB" w14:textId="77777777" w:rsidR="005C43A0" w:rsidRDefault="005C43A0" w:rsidP="005C43A0">
      <w:pPr>
        <w:spacing w:line="360" w:lineRule="auto"/>
        <w:jc w:val="center"/>
        <w:rPr>
          <w:rFonts w:ascii="宋体" w:hAnsi="宋体"/>
          <w:sz w:val="24"/>
          <w:lang w:val="zh-CN"/>
        </w:rPr>
      </w:pPr>
      <w:r>
        <w:rPr>
          <w:rFonts w:ascii="宋体" w:hAnsi="宋体" w:hint="eastAsia"/>
          <w:sz w:val="24"/>
        </w:rPr>
        <w:t>（东莞市虎门宁洲污水处理厂三期工程污泥脱水机系统成套设备采购）</w:t>
      </w:r>
      <w:r>
        <w:rPr>
          <w:rFonts w:ascii="宋体" w:hAnsi="宋体" w:hint="eastAsia"/>
          <w:sz w:val="24"/>
          <w:lang w:val="zh-CN"/>
        </w:rPr>
        <w:t>技术资料（含图纸）</w:t>
      </w:r>
      <w:r>
        <w:rPr>
          <w:rFonts w:ascii="宋体" w:hAnsi="宋体" w:hint="eastAsia"/>
          <w:sz w:val="24"/>
        </w:rPr>
        <w:t>详细报价表</w:t>
      </w:r>
    </w:p>
    <w:p w14:paraId="21FBEED6" w14:textId="77777777" w:rsidR="005C43A0" w:rsidRDefault="005C43A0" w:rsidP="005C43A0">
      <w:pPr>
        <w:spacing w:line="360" w:lineRule="auto"/>
        <w:ind w:firstLineChars="1600" w:firstLine="3360"/>
        <w:rPr>
          <w:rFonts w:ascii="宋体" w:hAnsi="宋体"/>
        </w:rPr>
      </w:pPr>
    </w:p>
    <w:p w14:paraId="59065F56"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64843DAE" w14:textId="77777777" w:rsidR="005C43A0" w:rsidRDefault="005C43A0" w:rsidP="005C43A0">
      <w:pPr>
        <w:spacing w:line="360" w:lineRule="auto"/>
        <w:ind w:firstLineChars="1600" w:firstLine="3373"/>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3F6FB61E" w14:textId="77777777" w:rsidTr="00735EBF">
        <w:trPr>
          <w:trHeight w:val="611"/>
          <w:tblHeader/>
        </w:trPr>
        <w:tc>
          <w:tcPr>
            <w:tcW w:w="815" w:type="dxa"/>
            <w:vAlign w:val="center"/>
          </w:tcPr>
          <w:p w14:paraId="403F3B7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54D821DC"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297DD8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171A270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6158577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151F6C5C"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718CC4E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406A0C8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663EDFC0" w14:textId="77777777" w:rsidTr="00735EBF">
        <w:trPr>
          <w:trHeight w:val="397"/>
        </w:trPr>
        <w:tc>
          <w:tcPr>
            <w:tcW w:w="815" w:type="dxa"/>
            <w:vAlign w:val="center"/>
          </w:tcPr>
          <w:p w14:paraId="3BAA684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36F3B4C"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14:paraId="2D427B5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6A83BE2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B22EBC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5BC3D08"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17E52E6"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A874740" w14:textId="77777777" w:rsidTr="00735EBF">
        <w:trPr>
          <w:trHeight w:val="397"/>
        </w:trPr>
        <w:tc>
          <w:tcPr>
            <w:tcW w:w="815" w:type="dxa"/>
            <w:vAlign w:val="center"/>
          </w:tcPr>
          <w:p w14:paraId="151AAA5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3B046AAC"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337D1763"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60F6EEB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C30630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753019E"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671E5BC"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574FF03" w14:textId="77777777" w:rsidTr="00735EBF">
        <w:trPr>
          <w:trHeight w:val="619"/>
        </w:trPr>
        <w:tc>
          <w:tcPr>
            <w:tcW w:w="815" w:type="dxa"/>
            <w:vAlign w:val="center"/>
          </w:tcPr>
          <w:p w14:paraId="02C50FBC"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5CF95C96"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6561D6A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24680C54" w14:textId="77777777" w:rsidR="005C43A0" w:rsidRDefault="005C43A0" w:rsidP="005C43A0">
      <w:pPr>
        <w:spacing w:line="360" w:lineRule="auto"/>
        <w:rPr>
          <w:rFonts w:ascii="宋体" w:hAnsi="宋体"/>
          <w:szCs w:val="21"/>
        </w:rPr>
      </w:pPr>
      <w:r>
        <w:rPr>
          <w:rFonts w:ascii="宋体" w:hAnsi="宋体" w:hint="eastAsia"/>
          <w:kern w:val="3"/>
        </w:rPr>
        <w:t>注：</w:t>
      </w:r>
    </w:p>
    <w:p w14:paraId="46ADBE45"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1269290C"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67586BE0" w14:textId="77777777" w:rsidR="005C43A0" w:rsidRDefault="005C43A0" w:rsidP="005C43A0">
      <w:pPr>
        <w:spacing w:line="360" w:lineRule="auto"/>
        <w:rPr>
          <w:rFonts w:ascii="宋体" w:hAnsi="宋体"/>
          <w:kern w:val="3"/>
        </w:rPr>
      </w:pPr>
    </w:p>
    <w:p w14:paraId="462F6B42"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2432989F"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4415D6D7"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4DFD019" w14:textId="77777777" w:rsidR="005C43A0" w:rsidRDefault="005C43A0" w:rsidP="005C43A0">
      <w:pPr>
        <w:spacing w:line="360" w:lineRule="auto"/>
        <w:rPr>
          <w:rFonts w:ascii="宋体" w:hAnsi="宋体"/>
          <w:b/>
          <w:kern w:val="3"/>
        </w:rPr>
      </w:pPr>
    </w:p>
    <w:p w14:paraId="693F0853"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14:paraId="322F4FAA" w14:textId="77777777" w:rsidR="005C43A0" w:rsidRDefault="005C43A0" w:rsidP="005C43A0">
      <w:pPr>
        <w:spacing w:line="360" w:lineRule="auto"/>
        <w:rPr>
          <w:rFonts w:ascii="宋体" w:hAnsi="宋体"/>
          <w:sz w:val="24"/>
        </w:rPr>
      </w:pPr>
    </w:p>
    <w:p w14:paraId="5C0FFBBB" w14:textId="77777777" w:rsidR="005C43A0" w:rsidRDefault="005C43A0" w:rsidP="005C43A0">
      <w:pPr>
        <w:spacing w:line="360" w:lineRule="auto"/>
        <w:jc w:val="center"/>
        <w:rPr>
          <w:rFonts w:ascii="宋体" w:hAnsi="宋体"/>
          <w:sz w:val="24"/>
        </w:rPr>
      </w:pPr>
      <w:r>
        <w:rPr>
          <w:rFonts w:ascii="宋体" w:hAnsi="宋体" w:hint="eastAsia"/>
          <w:sz w:val="24"/>
        </w:rPr>
        <w:t>（东莞市虎门宁洲污水处理厂三期工程污泥脱水机系统成套设备采购）涉及商标权、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14:paraId="6C392001" w14:textId="77777777" w:rsidR="005C43A0" w:rsidRDefault="005C43A0" w:rsidP="005C43A0">
      <w:pPr>
        <w:spacing w:line="360" w:lineRule="auto"/>
        <w:rPr>
          <w:rFonts w:ascii="宋体" w:hAnsi="宋体"/>
        </w:rPr>
      </w:pPr>
    </w:p>
    <w:p w14:paraId="668DB5DB"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6586772F"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62B79718" w14:textId="77777777" w:rsidTr="00735EBF">
        <w:trPr>
          <w:trHeight w:val="611"/>
          <w:tblHeader/>
        </w:trPr>
        <w:tc>
          <w:tcPr>
            <w:tcW w:w="815" w:type="dxa"/>
            <w:vAlign w:val="center"/>
          </w:tcPr>
          <w:p w14:paraId="7297441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301C8737"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517C26D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22EBDCF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4D8943D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25FCE4A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71DCA81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3928865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3F650323" w14:textId="77777777" w:rsidTr="00735EBF">
        <w:trPr>
          <w:trHeight w:val="397"/>
        </w:trPr>
        <w:tc>
          <w:tcPr>
            <w:tcW w:w="815" w:type="dxa"/>
            <w:vAlign w:val="center"/>
          </w:tcPr>
          <w:p w14:paraId="382C507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7185395"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14:paraId="1B4B26E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2D1FAF4D"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394F8D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51AF7B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69F113C"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AE542FA" w14:textId="77777777" w:rsidTr="00735EBF">
        <w:trPr>
          <w:trHeight w:val="397"/>
        </w:trPr>
        <w:tc>
          <w:tcPr>
            <w:tcW w:w="815" w:type="dxa"/>
            <w:vAlign w:val="center"/>
          </w:tcPr>
          <w:p w14:paraId="2136357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37AE420B"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332866BB"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2FF9D96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F15B9C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F84E914"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8EE5951"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88708DF" w14:textId="77777777" w:rsidTr="00735EBF">
        <w:trPr>
          <w:trHeight w:val="619"/>
        </w:trPr>
        <w:tc>
          <w:tcPr>
            <w:tcW w:w="815" w:type="dxa"/>
            <w:vAlign w:val="center"/>
          </w:tcPr>
          <w:p w14:paraId="484766C2"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763DF6B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422ECD4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0F6C1D32" w14:textId="77777777" w:rsidR="005C43A0" w:rsidRDefault="005C43A0" w:rsidP="005C43A0">
      <w:pPr>
        <w:spacing w:line="360" w:lineRule="auto"/>
        <w:rPr>
          <w:rFonts w:ascii="宋体" w:hAnsi="宋体"/>
          <w:szCs w:val="21"/>
        </w:rPr>
      </w:pPr>
      <w:r>
        <w:rPr>
          <w:rFonts w:ascii="宋体" w:hAnsi="宋体" w:hint="eastAsia"/>
          <w:kern w:val="3"/>
        </w:rPr>
        <w:t>注：</w:t>
      </w:r>
    </w:p>
    <w:p w14:paraId="41A8B3E5"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000A42E5"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24B4F17B" w14:textId="77777777" w:rsidR="005C43A0" w:rsidRDefault="005C43A0" w:rsidP="005C43A0">
      <w:pPr>
        <w:spacing w:line="360" w:lineRule="auto"/>
        <w:rPr>
          <w:rFonts w:ascii="宋体" w:hAnsi="宋体"/>
          <w:kern w:val="3"/>
        </w:rPr>
      </w:pPr>
    </w:p>
    <w:p w14:paraId="4CA0CE8E"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0210104"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D30D1B8"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4EA3C75" w14:textId="77777777" w:rsidR="005C43A0" w:rsidRDefault="005C43A0" w:rsidP="005C43A0">
      <w:pPr>
        <w:spacing w:line="360" w:lineRule="auto"/>
        <w:rPr>
          <w:rFonts w:ascii="宋体" w:hAnsi="宋体"/>
          <w:b/>
          <w:kern w:val="3"/>
        </w:rPr>
      </w:pPr>
    </w:p>
    <w:p w14:paraId="591E52AF"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-7</w:t>
      </w:r>
      <w:r>
        <w:rPr>
          <w:rFonts w:ascii="宋体" w:hAnsi="宋体" w:hint="eastAsia"/>
          <w:b/>
          <w:sz w:val="24"/>
          <w:lang w:val="zh-CN"/>
        </w:rPr>
        <w:t>招标人所在地及工地现场培训</w:t>
      </w:r>
    </w:p>
    <w:p w14:paraId="7B56D8EA" w14:textId="77777777" w:rsidR="005C43A0" w:rsidRDefault="005C43A0" w:rsidP="005C43A0">
      <w:pPr>
        <w:spacing w:line="360" w:lineRule="auto"/>
        <w:rPr>
          <w:rFonts w:ascii="宋体" w:hAnsi="宋体"/>
          <w:sz w:val="24"/>
        </w:rPr>
      </w:pPr>
    </w:p>
    <w:p w14:paraId="4DCC84F0" w14:textId="77777777" w:rsidR="005C43A0" w:rsidRDefault="005C43A0" w:rsidP="005C43A0">
      <w:pPr>
        <w:spacing w:line="360" w:lineRule="auto"/>
        <w:jc w:val="center"/>
        <w:rPr>
          <w:rFonts w:ascii="宋体" w:hAnsi="宋体"/>
          <w:sz w:val="24"/>
        </w:rPr>
      </w:pPr>
      <w:r>
        <w:rPr>
          <w:rFonts w:ascii="宋体" w:hAnsi="宋体" w:hint="eastAsia"/>
          <w:sz w:val="24"/>
        </w:rPr>
        <w:t>（东莞市虎门宁洲污水处理厂三期工程污泥脱水机系统成套设备采购）</w:t>
      </w:r>
      <w:r>
        <w:rPr>
          <w:rFonts w:ascii="宋体" w:hAnsi="宋体" w:hint="eastAsia"/>
          <w:sz w:val="24"/>
          <w:lang w:val="zh-CN"/>
        </w:rPr>
        <w:t>招标人所在地及工地现场培训</w:t>
      </w:r>
      <w:r>
        <w:rPr>
          <w:rFonts w:ascii="宋体" w:hAnsi="宋体" w:hint="eastAsia"/>
          <w:sz w:val="24"/>
        </w:rPr>
        <w:t>详细报价表</w:t>
      </w:r>
    </w:p>
    <w:p w14:paraId="3A14D5D0" w14:textId="77777777" w:rsidR="005C43A0" w:rsidRDefault="005C43A0" w:rsidP="005C43A0">
      <w:pPr>
        <w:spacing w:line="360" w:lineRule="auto"/>
        <w:rPr>
          <w:rFonts w:ascii="宋体" w:hAnsi="宋体"/>
        </w:rPr>
      </w:pPr>
    </w:p>
    <w:p w14:paraId="4C5B523F"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666F11E0"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44F4F227" w14:textId="77777777" w:rsidTr="00735EBF">
        <w:trPr>
          <w:trHeight w:val="611"/>
          <w:tblHeader/>
        </w:trPr>
        <w:tc>
          <w:tcPr>
            <w:tcW w:w="815" w:type="dxa"/>
            <w:vAlign w:val="center"/>
          </w:tcPr>
          <w:p w14:paraId="4E0DBA2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7FAB6D10"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6E840B8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5ABB18A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56AE8E9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01A05C3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7FFDA5E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40D1A00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70EA7658" w14:textId="77777777" w:rsidTr="00735EBF">
        <w:trPr>
          <w:trHeight w:val="397"/>
        </w:trPr>
        <w:tc>
          <w:tcPr>
            <w:tcW w:w="815" w:type="dxa"/>
            <w:vAlign w:val="center"/>
          </w:tcPr>
          <w:p w14:paraId="03FA923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3EC73B57"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14:paraId="7C3C54C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318CCD1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1A4451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5FA7DF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5BFFA1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1F07388" w14:textId="77777777" w:rsidTr="00735EBF">
        <w:trPr>
          <w:trHeight w:val="397"/>
        </w:trPr>
        <w:tc>
          <w:tcPr>
            <w:tcW w:w="815" w:type="dxa"/>
            <w:vAlign w:val="center"/>
          </w:tcPr>
          <w:p w14:paraId="6DCB0DA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21D76090"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14:paraId="5EA04442"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456790E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12F1AE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728DF98"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616C0D4"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499A147" w14:textId="77777777" w:rsidTr="00735EBF">
        <w:trPr>
          <w:trHeight w:val="397"/>
        </w:trPr>
        <w:tc>
          <w:tcPr>
            <w:tcW w:w="815" w:type="dxa"/>
            <w:vAlign w:val="center"/>
          </w:tcPr>
          <w:p w14:paraId="608D259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21E8BF85"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79080FBB"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45505E8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747934C"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FEAA92B"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868B94C"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D3A9105" w14:textId="77777777" w:rsidTr="00735EBF">
        <w:trPr>
          <w:trHeight w:val="619"/>
        </w:trPr>
        <w:tc>
          <w:tcPr>
            <w:tcW w:w="815" w:type="dxa"/>
            <w:vAlign w:val="center"/>
          </w:tcPr>
          <w:p w14:paraId="74CD069E"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7883D5D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74AF1EB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4ADA69B9" w14:textId="77777777" w:rsidR="005C43A0" w:rsidRDefault="005C43A0" w:rsidP="005C43A0">
      <w:pPr>
        <w:spacing w:line="360" w:lineRule="auto"/>
        <w:rPr>
          <w:rFonts w:ascii="宋体" w:hAnsi="宋体"/>
          <w:szCs w:val="21"/>
        </w:rPr>
      </w:pPr>
      <w:r>
        <w:rPr>
          <w:rFonts w:ascii="宋体" w:hAnsi="宋体" w:hint="eastAsia"/>
          <w:kern w:val="3"/>
        </w:rPr>
        <w:t>注：</w:t>
      </w:r>
    </w:p>
    <w:p w14:paraId="3816B041"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5974837B"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65E4E5AA" w14:textId="77777777" w:rsidR="005C43A0" w:rsidRDefault="005C43A0" w:rsidP="005C43A0">
      <w:pPr>
        <w:spacing w:line="360" w:lineRule="auto"/>
        <w:rPr>
          <w:rFonts w:ascii="宋体" w:hAnsi="宋体"/>
          <w:kern w:val="3"/>
        </w:rPr>
      </w:pPr>
    </w:p>
    <w:p w14:paraId="194B9EC0"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0515E620"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429F9D8"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962B15B" w14:textId="77777777" w:rsidR="005C43A0" w:rsidRDefault="005C43A0" w:rsidP="005C43A0">
      <w:pPr>
        <w:spacing w:line="360" w:lineRule="auto"/>
        <w:rPr>
          <w:rFonts w:ascii="宋体" w:hAnsi="宋体"/>
          <w:b/>
          <w:kern w:val="3"/>
        </w:rPr>
      </w:pPr>
    </w:p>
    <w:p w14:paraId="6A3ABA63"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-8</w:t>
      </w:r>
      <w:r>
        <w:rPr>
          <w:rFonts w:ascii="宋体" w:hAnsi="宋体" w:hint="eastAsia"/>
          <w:b/>
          <w:sz w:val="24"/>
          <w:lang w:val="zh-CN"/>
        </w:rPr>
        <w:t>设备备品备件（含零配件）、设备拆装维修所需特殊专用工具购置费</w:t>
      </w:r>
    </w:p>
    <w:p w14:paraId="6A0D48FF" w14:textId="77777777" w:rsidR="005C43A0" w:rsidRDefault="005C43A0" w:rsidP="005C43A0">
      <w:pPr>
        <w:spacing w:line="360" w:lineRule="auto"/>
        <w:rPr>
          <w:rFonts w:ascii="宋体" w:hAnsi="宋体"/>
          <w:b/>
          <w:sz w:val="24"/>
        </w:rPr>
      </w:pPr>
    </w:p>
    <w:p w14:paraId="1AB64118" w14:textId="77777777" w:rsidR="005C43A0" w:rsidRDefault="005C43A0" w:rsidP="005C43A0">
      <w:pPr>
        <w:spacing w:line="360" w:lineRule="auto"/>
        <w:jc w:val="center"/>
        <w:rPr>
          <w:rFonts w:ascii="宋体" w:hAnsi="宋体"/>
          <w:sz w:val="24"/>
        </w:rPr>
      </w:pPr>
      <w:r>
        <w:rPr>
          <w:rFonts w:ascii="宋体" w:hAnsi="宋体" w:hint="eastAsia"/>
          <w:sz w:val="24"/>
        </w:rPr>
        <w:t>（东莞市虎门宁洲污水处理厂三期工程污泥脱水机系统成套设备采购）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14:paraId="5CEC031E" w14:textId="77777777" w:rsidR="005C43A0" w:rsidRDefault="005C43A0" w:rsidP="005C43A0">
      <w:pPr>
        <w:spacing w:line="360" w:lineRule="auto"/>
        <w:rPr>
          <w:rFonts w:ascii="宋体" w:hAnsi="宋体"/>
        </w:rPr>
      </w:pPr>
    </w:p>
    <w:p w14:paraId="65408816"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77B1AD4C" w14:textId="77777777" w:rsidR="005C43A0" w:rsidRDefault="005C43A0" w:rsidP="005C43A0">
      <w:pPr>
        <w:pStyle w:val="afa"/>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5C43A0" w14:paraId="187EBA24"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76523FBB"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14:paraId="4C63E457"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14:paraId="2F3BBDBD"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21EAD73A"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14:paraId="494F7E32" w14:textId="77777777" w:rsidR="005C43A0" w:rsidRDefault="005C43A0" w:rsidP="00735EBF">
            <w:pPr>
              <w:pStyle w:val="afa"/>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14:paraId="09A931DD"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14:paraId="3AEA9BC4"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14:paraId="556675AF"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56BD9F5A"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14:paraId="4397254C" w14:textId="77777777" w:rsidR="005C43A0" w:rsidRDefault="005C43A0" w:rsidP="00735EBF">
            <w:pPr>
              <w:pStyle w:val="afa"/>
              <w:spacing w:line="360" w:lineRule="auto"/>
              <w:jc w:val="center"/>
              <w:rPr>
                <w:rFonts w:hAnsi="宋体"/>
                <w:b/>
                <w:szCs w:val="21"/>
              </w:rPr>
            </w:pPr>
            <w:r>
              <w:rPr>
                <w:rFonts w:hAnsi="宋体" w:hint="eastAsia"/>
                <w:b/>
                <w:szCs w:val="21"/>
              </w:rPr>
              <w:t>合价</w:t>
            </w:r>
          </w:p>
        </w:tc>
      </w:tr>
      <w:tr w:rsidR="005C43A0" w14:paraId="2715A871"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50B7AF46" w14:textId="77777777" w:rsidR="005C43A0" w:rsidRDefault="005C43A0" w:rsidP="00735EBF">
            <w:pPr>
              <w:pStyle w:val="afa"/>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14:paraId="31CBF31D" w14:textId="77777777" w:rsidR="005C43A0" w:rsidRDefault="005C43A0" w:rsidP="00735EBF">
            <w:pPr>
              <w:pStyle w:val="afa"/>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14:paraId="783A5B7A"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1D43D25"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763AAEF2"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44567984"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480A3AE"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1614252D"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1DE2F675" w14:textId="77777777" w:rsidR="005C43A0" w:rsidRDefault="005C43A0" w:rsidP="00735EBF">
            <w:pPr>
              <w:pStyle w:val="afa"/>
              <w:spacing w:line="360" w:lineRule="auto"/>
              <w:jc w:val="center"/>
              <w:rPr>
                <w:rFonts w:hAnsi="宋体"/>
                <w:szCs w:val="21"/>
              </w:rPr>
            </w:pPr>
          </w:p>
        </w:tc>
      </w:tr>
      <w:tr w:rsidR="005C43A0" w14:paraId="5407B0E1"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04EBCAE6"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64D396D8"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244ECCA3"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E0D5FD4"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62224751"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5816DFA4"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08E8208"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761F0C26"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20220432" w14:textId="77777777" w:rsidR="005C43A0" w:rsidRDefault="005C43A0" w:rsidP="00735EBF">
            <w:pPr>
              <w:pStyle w:val="afa"/>
              <w:spacing w:line="360" w:lineRule="auto"/>
              <w:jc w:val="center"/>
              <w:rPr>
                <w:rFonts w:hAnsi="宋体"/>
                <w:szCs w:val="21"/>
              </w:rPr>
            </w:pPr>
          </w:p>
        </w:tc>
      </w:tr>
      <w:tr w:rsidR="005C43A0" w14:paraId="1509C845"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461982DA"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5BBDBA3D"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189E9639"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6F5B6F1"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6B77F1CC"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73840C6D"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BDDB267"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7311D62F"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0E52AED5" w14:textId="77777777" w:rsidR="005C43A0" w:rsidRDefault="005C43A0" w:rsidP="00735EBF">
            <w:pPr>
              <w:pStyle w:val="afa"/>
              <w:spacing w:line="360" w:lineRule="auto"/>
              <w:jc w:val="center"/>
              <w:rPr>
                <w:rFonts w:hAnsi="宋体"/>
                <w:szCs w:val="21"/>
              </w:rPr>
            </w:pPr>
          </w:p>
        </w:tc>
      </w:tr>
      <w:tr w:rsidR="005C43A0" w14:paraId="57142AE7"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3354BCF5"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54E1DE31"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7815D9CF"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951DC7F"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5484EF8B"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0AE687A2"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8EE070D"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6E915636"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58A54350" w14:textId="77777777" w:rsidR="005C43A0" w:rsidRDefault="005C43A0" w:rsidP="00735EBF">
            <w:pPr>
              <w:pStyle w:val="afa"/>
              <w:spacing w:line="360" w:lineRule="auto"/>
              <w:jc w:val="center"/>
              <w:rPr>
                <w:rFonts w:hAnsi="宋体"/>
                <w:szCs w:val="21"/>
              </w:rPr>
            </w:pPr>
          </w:p>
        </w:tc>
      </w:tr>
      <w:tr w:rsidR="005C43A0" w14:paraId="4604BE3E"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3BBECDC3" w14:textId="77777777" w:rsidR="005C43A0" w:rsidRDefault="005C43A0" w:rsidP="00735EBF">
            <w:pPr>
              <w:pStyle w:val="afa"/>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14:paraId="21E8969F" w14:textId="77777777" w:rsidR="005C43A0" w:rsidRDefault="005C43A0" w:rsidP="00735EBF">
            <w:pPr>
              <w:pStyle w:val="afa"/>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14:paraId="72E71100"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25841288"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56C7A3AD"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43DF0D7F"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F159F52"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5B8DF2FD"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6FAFCAD2" w14:textId="77777777" w:rsidR="005C43A0" w:rsidRDefault="005C43A0" w:rsidP="00735EBF">
            <w:pPr>
              <w:pStyle w:val="afa"/>
              <w:spacing w:line="360" w:lineRule="auto"/>
              <w:jc w:val="center"/>
              <w:rPr>
                <w:rFonts w:hAnsi="宋体"/>
                <w:szCs w:val="21"/>
              </w:rPr>
            </w:pPr>
          </w:p>
        </w:tc>
      </w:tr>
      <w:tr w:rsidR="005C43A0" w14:paraId="4D6B0B36"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3F03365A"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7948EEC3"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7DFCA765"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60AED7EF"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2E9ECA9C"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1CCF93E6"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2698E22"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067E954F"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41329AD7" w14:textId="77777777" w:rsidR="005C43A0" w:rsidRDefault="005C43A0" w:rsidP="00735EBF">
            <w:pPr>
              <w:pStyle w:val="afa"/>
              <w:spacing w:line="360" w:lineRule="auto"/>
              <w:jc w:val="center"/>
              <w:rPr>
                <w:rFonts w:hAnsi="宋体"/>
                <w:szCs w:val="21"/>
              </w:rPr>
            </w:pPr>
          </w:p>
        </w:tc>
      </w:tr>
      <w:tr w:rsidR="005C43A0" w14:paraId="626B58B0"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1E9A000B"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15006F47"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4CB9C2FF"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0D7A8010"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2F8FADF8"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3611D9DD"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5DFB3CC"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52018202"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1EE56BF5" w14:textId="77777777" w:rsidR="005C43A0" w:rsidRDefault="005C43A0" w:rsidP="00735EBF">
            <w:pPr>
              <w:pStyle w:val="afa"/>
              <w:spacing w:line="360" w:lineRule="auto"/>
              <w:jc w:val="center"/>
              <w:rPr>
                <w:rFonts w:hAnsi="宋体"/>
                <w:szCs w:val="21"/>
              </w:rPr>
            </w:pPr>
          </w:p>
        </w:tc>
      </w:tr>
      <w:tr w:rsidR="005C43A0" w14:paraId="30388F31"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4B364B1A"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14:paraId="7CEC0540"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14:paraId="05925C2B"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AE69118"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5A593DC1"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2CA2EE81"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1A49918"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2291D31C"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4F5CA526" w14:textId="77777777" w:rsidR="005C43A0" w:rsidRDefault="005C43A0" w:rsidP="00735EBF">
            <w:pPr>
              <w:pStyle w:val="afa"/>
              <w:spacing w:line="360" w:lineRule="auto"/>
              <w:jc w:val="center"/>
              <w:rPr>
                <w:rFonts w:hAnsi="宋体"/>
                <w:szCs w:val="21"/>
              </w:rPr>
            </w:pPr>
          </w:p>
        </w:tc>
      </w:tr>
      <w:tr w:rsidR="005C43A0" w14:paraId="081251F5" w14:textId="77777777" w:rsidTr="00735EBF">
        <w:tc>
          <w:tcPr>
            <w:tcW w:w="3002" w:type="dxa"/>
            <w:gridSpan w:val="3"/>
            <w:tcBorders>
              <w:top w:val="single" w:sz="4" w:space="0" w:color="auto"/>
              <w:left w:val="single" w:sz="4" w:space="0" w:color="auto"/>
              <w:bottom w:val="single" w:sz="4" w:space="0" w:color="auto"/>
              <w:right w:val="single" w:sz="4" w:space="0" w:color="auto"/>
            </w:tcBorders>
            <w:vAlign w:val="center"/>
          </w:tcPr>
          <w:p w14:paraId="04DA07A6" w14:textId="77777777" w:rsidR="005C43A0" w:rsidRDefault="005C43A0" w:rsidP="00735EBF">
            <w:pPr>
              <w:pStyle w:val="afa"/>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14:paraId="3B640B4D" w14:textId="77777777" w:rsidR="005C43A0" w:rsidRDefault="005C43A0" w:rsidP="00735EBF">
            <w:pPr>
              <w:pStyle w:val="afa"/>
              <w:spacing w:line="360" w:lineRule="auto"/>
              <w:jc w:val="center"/>
              <w:rPr>
                <w:rFonts w:hAnsi="宋体"/>
                <w:szCs w:val="21"/>
              </w:rPr>
            </w:pPr>
          </w:p>
        </w:tc>
      </w:tr>
    </w:tbl>
    <w:p w14:paraId="41DED455" w14:textId="77777777" w:rsidR="005C43A0" w:rsidRDefault="005C43A0" w:rsidP="005C43A0">
      <w:pPr>
        <w:spacing w:line="360" w:lineRule="auto"/>
        <w:rPr>
          <w:rFonts w:ascii="宋体" w:hAnsi="宋体"/>
          <w:szCs w:val="21"/>
        </w:rPr>
      </w:pPr>
      <w:r>
        <w:rPr>
          <w:rFonts w:ascii="宋体" w:hAnsi="宋体" w:hint="eastAsia"/>
          <w:kern w:val="3"/>
        </w:rPr>
        <w:t>注：</w:t>
      </w:r>
    </w:p>
    <w:p w14:paraId="1C84A0CA"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27192C0B"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0BBB607D" w14:textId="77777777" w:rsidR="005C43A0" w:rsidRDefault="005C43A0" w:rsidP="005C43A0">
      <w:pPr>
        <w:spacing w:line="360" w:lineRule="auto"/>
        <w:rPr>
          <w:rFonts w:ascii="宋体" w:hAnsi="宋体"/>
          <w:b/>
          <w:kern w:val="3"/>
        </w:rPr>
      </w:pPr>
    </w:p>
    <w:p w14:paraId="2E71619F"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4EBACBCE"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F297CC4"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5A470BA" w14:textId="77777777" w:rsidR="005C43A0" w:rsidRDefault="005C43A0" w:rsidP="005C43A0">
      <w:pPr>
        <w:spacing w:line="360" w:lineRule="auto"/>
        <w:rPr>
          <w:rFonts w:ascii="宋体" w:hAnsi="宋体"/>
          <w:b/>
          <w:kern w:val="3"/>
        </w:rPr>
      </w:pPr>
    </w:p>
    <w:p w14:paraId="30855D6C" w14:textId="77777777" w:rsidR="005C43A0" w:rsidRDefault="005C43A0" w:rsidP="005C43A0">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b/>
          <w:sz w:val="24"/>
          <w:lang w:val="zh-CN"/>
        </w:rPr>
        <w:t>4</w:t>
      </w:r>
      <w:r>
        <w:rPr>
          <w:rFonts w:ascii="宋体" w:hAnsi="宋体" w:hint="eastAsia"/>
          <w:b/>
          <w:sz w:val="24"/>
          <w:lang w:val="zh-CN"/>
        </w:rPr>
        <w:t>-9日常技术指导、质保期保修服务费用</w:t>
      </w:r>
    </w:p>
    <w:p w14:paraId="075DC783" w14:textId="77777777" w:rsidR="005C43A0" w:rsidRDefault="005C43A0" w:rsidP="005C43A0">
      <w:pPr>
        <w:spacing w:line="360" w:lineRule="auto"/>
        <w:rPr>
          <w:rFonts w:ascii="宋体" w:hAnsi="宋体"/>
          <w:szCs w:val="21"/>
        </w:rPr>
      </w:pPr>
    </w:p>
    <w:p w14:paraId="33BBA6CF" w14:textId="77777777" w:rsidR="005C43A0" w:rsidRDefault="005C43A0" w:rsidP="005C43A0">
      <w:pPr>
        <w:spacing w:line="360" w:lineRule="auto"/>
        <w:jc w:val="center"/>
        <w:rPr>
          <w:rFonts w:ascii="宋体" w:hAnsi="宋体"/>
          <w:sz w:val="24"/>
        </w:rPr>
      </w:pPr>
      <w:r>
        <w:rPr>
          <w:rFonts w:ascii="宋体" w:hAnsi="宋体" w:hint="eastAsia"/>
          <w:sz w:val="24"/>
        </w:rPr>
        <w:t>（东莞市虎门宁洲污水处理厂三期工程污泥脱水机系统成套设备采购）</w:t>
      </w:r>
      <w:r>
        <w:rPr>
          <w:rFonts w:ascii="宋体" w:hAnsi="宋体" w:hint="eastAsia"/>
          <w:sz w:val="24"/>
          <w:lang w:val="zh-CN"/>
        </w:rPr>
        <w:t>日常技术指导、质保期保修服务费用</w:t>
      </w:r>
      <w:r>
        <w:rPr>
          <w:rFonts w:ascii="宋体" w:hAnsi="宋体" w:hint="eastAsia"/>
          <w:sz w:val="24"/>
        </w:rPr>
        <w:t>详细报价表</w:t>
      </w:r>
    </w:p>
    <w:p w14:paraId="40FB3235" w14:textId="77777777" w:rsidR="005C43A0" w:rsidRDefault="005C43A0" w:rsidP="005C43A0">
      <w:pPr>
        <w:spacing w:line="360" w:lineRule="auto"/>
        <w:rPr>
          <w:rFonts w:ascii="宋体" w:hAnsi="宋体"/>
        </w:rPr>
      </w:pPr>
    </w:p>
    <w:p w14:paraId="7FC20161"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50BBD62E"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4F399888" w14:textId="77777777" w:rsidTr="00735EBF">
        <w:trPr>
          <w:trHeight w:val="611"/>
          <w:tblHeader/>
        </w:trPr>
        <w:tc>
          <w:tcPr>
            <w:tcW w:w="815" w:type="dxa"/>
            <w:vAlign w:val="center"/>
          </w:tcPr>
          <w:p w14:paraId="51148AEF"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C22E611"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1E0DB9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2A54F94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8EC3FA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3A531494" w14:textId="77777777" w:rsidR="005C43A0" w:rsidRDefault="005C43A0" w:rsidP="00735EBF">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14:paraId="204957F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38C095A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2B585400" w14:textId="77777777" w:rsidTr="00735EBF">
        <w:trPr>
          <w:trHeight w:val="397"/>
        </w:trPr>
        <w:tc>
          <w:tcPr>
            <w:tcW w:w="815" w:type="dxa"/>
            <w:vAlign w:val="center"/>
          </w:tcPr>
          <w:p w14:paraId="6F9D7F1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08213521"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14:paraId="7CFFE70F"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005033D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FE2AA9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5B6F54A"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6ECF3F8"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297B015" w14:textId="77777777" w:rsidTr="00735EBF">
        <w:trPr>
          <w:trHeight w:val="397"/>
        </w:trPr>
        <w:tc>
          <w:tcPr>
            <w:tcW w:w="815" w:type="dxa"/>
            <w:vAlign w:val="center"/>
          </w:tcPr>
          <w:p w14:paraId="769B54D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4012E24C"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14:paraId="2F8052F4"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68FB303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7754BB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9E6FCAE"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D787E71"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811041A" w14:textId="77777777" w:rsidTr="00735EBF">
        <w:trPr>
          <w:trHeight w:val="397"/>
        </w:trPr>
        <w:tc>
          <w:tcPr>
            <w:tcW w:w="815" w:type="dxa"/>
            <w:vAlign w:val="center"/>
          </w:tcPr>
          <w:p w14:paraId="504AF95C"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2554" w:type="dxa"/>
            <w:vAlign w:val="center"/>
          </w:tcPr>
          <w:p w14:paraId="674D0F31"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19" w:type="dxa"/>
            <w:vAlign w:val="center"/>
          </w:tcPr>
          <w:p w14:paraId="124CC3AA"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25FB03B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9CA246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AE246C0"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5C0FF5A"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ED28564" w14:textId="77777777" w:rsidTr="00735EBF">
        <w:trPr>
          <w:trHeight w:val="619"/>
        </w:trPr>
        <w:tc>
          <w:tcPr>
            <w:tcW w:w="815" w:type="dxa"/>
            <w:vAlign w:val="center"/>
          </w:tcPr>
          <w:p w14:paraId="7FD71C34"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7A61F10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1A68500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5D54224C" w14:textId="77777777" w:rsidR="005C43A0" w:rsidRDefault="005C43A0" w:rsidP="005C43A0">
      <w:pPr>
        <w:spacing w:line="360" w:lineRule="auto"/>
        <w:rPr>
          <w:rFonts w:ascii="宋体" w:hAnsi="宋体"/>
          <w:szCs w:val="21"/>
        </w:rPr>
      </w:pPr>
      <w:r>
        <w:rPr>
          <w:rFonts w:ascii="宋体" w:hAnsi="宋体" w:hint="eastAsia"/>
          <w:kern w:val="3"/>
        </w:rPr>
        <w:t>注：</w:t>
      </w:r>
    </w:p>
    <w:p w14:paraId="7FB496B2"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4E0629BE"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5D7C3A42" w14:textId="77777777" w:rsidR="005C43A0" w:rsidRDefault="005C43A0" w:rsidP="005C43A0">
      <w:pPr>
        <w:spacing w:line="360" w:lineRule="auto"/>
        <w:rPr>
          <w:rFonts w:ascii="宋体" w:hAnsi="宋体"/>
          <w:kern w:val="3"/>
        </w:rPr>
      </w:pPr>
    </w:p>
    <w:p w14:paraId="01D3E6D3"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394ACEE5"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05F00169"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372D7EF" w14:textId="77777777" w:rsidR="005C43A0" w:rsidRDefault="005C43A0" w:rsidP="005C43A0"/>
    <w:p w14:paraId="47D2CDE8" w14:textId="77777777" w:rsidR="005C43A0" w:rsidRDefault="005C43A0" w:rsidP="005C43A0">
      <w:pPr>
        <w:spacing w:line="360" w:lineRule="auto"/>
        <w:rPr>
          <w:rFonts w:ascii="宋体" w:hAnsi="宋体"/>
          <w:b/>
          <w:kern w:val="3"/>
        </w:rPr>
      </w:pPr>
    </w:p>
    <w:p w14:paraId="7D320E33" w14:textId="77777777" w:rsidR="005C43A0" w:rsidRDefault="005C43A0" w:rsidP="005C43A0">
      <w:pPr>
        <w:pStyle w:val="30"/>
        <w:pageBreakBefore/>
        <w:spacing w:beforeLines="50" w:before="156" w:afterLines="50" w:after="156" w:line="360" w:lineRule="auto"/>
        <w:jc w:val="center"/>
        <w:rPr>
          <w:rFonts w:ascii="宋体" w:hAnsi="宋体"/>
          <w:sz w:val="24"/>
          <w:szCs w:val="24"/>
        </w:rPr>
      </w:pPr>
      <w:bookmarkStart w:id="21" w:name="_Toc28173"/>
      <w:r>
        <w:rPr>
          <w:rFonts w:ascii="宋体" w:hAnsi="宋体" w:hint="eastAsia"/>
          <w:sz w:val="24"/>
          <w:szCs w:val="24"/>
        </w:rPr>
        <w:lastRenderedPageBreak/>
        <w:t>5、东莞市高</w:t>
      </w:r>
      <w:proofErr w:type="gramStart"/>
      <w:r>
        <w:rPr>
          <w:rFonts w:ascii="宋体" w:hAnsi="宋体" w:hint="eastAsia"/>
          <w:sz w:val="24"/>
          <w:szCs w:val="24"/>
        </w:rPr>
        <w:t>埗</w:t>
      </w:r>
      <w:proofErr w:type="gramEnd"/>
      <w:r>
        <w:rPr>
          <w:rFonts w:ascii="宋体" w:hAnsi="宋体" w:hint="eastAsia"/>
          <w:sz w:val="24"/>
          <w:szCs w:val="24"/>
        </w:rPr>
        <w:t>镇污水处理厂二期工程污泥脱水机系统成套设备采购分项报价明细表及附表</w:t>
      </w:r>
      <w:bookmarkEnd w:id="21"/>
    </w:p>
    <w:p w14:paraId="0457C154" w14:textId="77777777" w:rsidR="005C43A0" w:rsidRDefault="005C43A0" w:rsidP="005C43A0">
      <w:pPr>
        <w:pStyle w:val="afa"/>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14:paraId="35A05E4D" w14:textId="77777777" w:rsidR="005C43A0" w:rsidRDefault="005C43A0" w:rsidP="005C43A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14:paraId="644E7EF2" w14:textId="77777777" w:rsidR="005C43A0" w:rsidRDefault="005C43A0" w:rsidP="005C43A0">
      <w:pPr>
        <w:pStyle w:val="afa"/>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ook w:val="0000" w:firstRow="0" w:lastRow="0" w:firstColumn="0" w:lastColumn="0" w:noHBand="0" w:noVBand="0"/>
      </w:tblPr>
      <w:tblGrid>
        <w:gridCol w:w="608"/>
        <w:gridCol w:w="3867"/>
        <w:gridCol w:w="1261"/>
        <w:gridCol w:w="1358"/>
        <w:gridCol w:w="1428"/>
      </w:tblGrid>
      <w:tr w:rsidR="005C43A0" w14:paraId="0859C991" w14:textId="77777777" w:rsidTr="00735EBF">
        <w:trPr>
          <w:jc w:val="center"/>
        </w:trPr>
        <w:tc>
          <w:tcPr>
            <w:tcW w:w="356" w:type="pct"/>
            <w:tcBorders>
              <w:top w:val="single" w:sz="4" w:space="0" w:color="auto"/>
              <w:left w:val="single" w:sz="4" w:space="0" w:color="auto"/>
              <w:bottom w:val="single" w:sz="4" w:space="0" w:color="auto"/>
              <w:right w:val="single" w:sz="4" w:space="0" w:color="auto"/>
            </w:tcBorders>
            <w:vAlign w:val="center"/>
          </w:tcPr>
          <w:p w14:paraId="3268F4FD"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269" w:type="pct"/>
            <w:tcBorders>
              <w:top w:val="single" w:sz="4" w:space="0" w:color="auto"/>
              <w:left w:val="nil"/>
              <w:bottom w:val="single" w:sz="4" w:space="0" w:color="auto"/>
              <w:right w:val="single" w:sz="4" w:space="0" w:color="auto"/>
            </w:tcBorders>
            <w:vAlign w:val="center"/>
          </w:tcPr>
          <w:p w14:paraId="7F8B5709"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40" w:type="pct"/>
            <w:tcBorders>
              <w:top w:val="single" w:sz="4" w:space="0" w:color="auto"/>
              <w:left w:val="nil"/>
              <w:bottom w:val="single" w:sz="4" w:space="0" w:color="auto"/>
              <w:right w:val="single" w:sz="4" w:space="0" w:color="auto"/>
            </w:tcBorders>
            <w:vAlign w:val="center"/>
          </w:tcPr>
          <w:p w14:paraId="1F96FF44"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797" w:type="pct"/>
            <w:tcBorders>
              <w:top w:val="single" w:sz="4" w:space="0" w:color="auto"/>
              <w:left w:val="nil"/>
              <w:bottom w:val="single" w:sz="4" w:space="0" w:color="auto"/>
              <w:right w:val="single" w:sz="4" w:space="0" w:color="auto"/>
            </w:tcBorders>
            <w:vAlign w:val="center"/>
          </w:tcPr>
          <w:p w14:paraId="7ECB8514"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14:paraId="60BD4501"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Arial" w:hint="eastAsia"/>
                <w:b/>
                <w:kern w:val="0"/>
                <w:szCs w:val="21"/>
              </w:rPr>
              <w:t>（不含税）</w:t>
            </w:r>
          </w:p>
        </w:tc>
        <w:tc>
          <w:tcPr>
            <w:tcW w:w="838" w:type="pct"/>
            <w:tcBorders>
              <w:top w:val="single" w:sz="4" w:space="0" w:color="auto"/>
              <w:left w:val="nil"/>
              <w:bottom w:val="single" w:sz="4" w:space="0" w:color="auto"/>
              <w:right w:val="single" w:sz="4" w:space="0" w:color="auto"/>
            </w:tcBorders>
            <w:vAlign w:val="center"/>
          </w:tcPr>
          <w:p w14:paraId="580D1133"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C43A0" w14:paraId="0951A2AD"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779672B3" w14:textId="77777777" w:rsidR="005C43A0" w:rsidRDefault="005C43A0" w:rsidP="00735EBF">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269" w:type="pct"/>
            <w:tcBorders>
              <w:top w:val="nil"/>
              <w:left w:val="nil"/>
              <w:bottom w:val="single" w:sz="4" w:space="0" w:color="auto"/>
              <w:right w:val="single" w:sz="4" w:space="0" w:color="auto"/>
            </w:tcBorders>
            <w:shd w:val="clear" w:color="000000" w:fill="FFFFFF"/>
            <w:vAlign w:val="center"/>
          </w:tcPr>
          <w:p w14:paraId="61BB319D"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40" w:type="pct"/>
            <w:tcBorders>
              <w:top w:val="nil"/>
              <w:left w:val="nil"/>
              <w:bottom w:val="single" w:sz="4" w:space="0" w:color="auto"/>
              <w:right w:val="single" w:sz="4" w:space="0" w:color="auto"/>
            </w:tcBorders>
            <w:shd w:val="clear" w:color="000000" w:fill="FFFFFF"/>
            <w:vAlign w:val="center"/>
          </w:tcPr>
          <w:p w14:paraId="656B4626"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5F6F1225" w14:textId="77777777" w:rsidR="005C43A0" w:rsidRDefault="005C43A0" w:rsidP="00735EBF">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4317F653" w14:textId="77777777" w:rsidR="005C43A0" w:rsidRDefault="005C43A0" w:rsidP="00735EBF">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797F8515"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1BDA7621"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269" w:type="pct"/>
            <w:tcBorders>
              <w:top w:val="nil"/>
              <w:left w:val="nil"/>
              <w:bottom w:val="single" w:sz="4" w:space="0" w:color="auto"/>
              <w:right w:val="single" w:sz="4" w:space="0" w:color="auto"/>
            </w:tcBorders>
            <w:shd w:val="clear" w:color="000000" w:fill="FFFFFF"/>
            <w:vAlign w:val="center"/>
          </w:tcPr>
          <w:p w14:paraId="26F29B11"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40" w:type="pct"/>
            <w:tcBorders>
              <w:top w:val="nil"/>
              <w:left w:val="nil"/>
              <w:bottom w:val="single" w:sz="4" w:space="0" w:color="auto"/>
              <w:right w:val="single" w:sz="4" w:space="0" w:color="auto"/>
            </w:tcBorders>
            <w:shd w:val="clear" w:color="000000" w:fill="FFFFFF"/>
            <w:vAlign w:val="center"/>
          </w:tcPr>
          <w:p w14:paraId="4433B52A"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0EB9EBDF"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0D9A74CD" w14:textId="77777777" w:rsidR="005C43A0" w:rsidRDefault="005C43A0" w:rsidP="00735EBF">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C43A0" w14:paraId="6B5C87F2"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2C2161B4"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sz="4" w:space="0" w:color="auto"/>
              <w:right w:val="single" w:sz="4" w:space="0" w:color="auto"/>
            </w:tcBorders>
            <w:shd w:val="clear" w:color="000000" w:fill="FFFFFF"/>
            <w:vAlign w:val="center"/>
          </w:tcPr>
          <w:p w14:paraId="17ADFF99"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运输、装卸、保险费</w:t>
            </w:r>
          </w:p>
        </w:tc>
        <w:tc>
          <w:tcPr>
            <w:tcW w:w="740" w:type="pct"/>
            <w:tcBorders>
              <w:top w:val="nil"/>
              <w:left w:val="nil"/>
              <w:bottom w:val="single" w:sz="4" w:space="0" w:color="auto"/>
              <w:right w:val="single" w:sz="4" w:space="0" w:color="auto"/>
            </w:tcBorders>
            <w:shd w:val="clear" w:color="000000" w:fill="FFFFFF"/>
            <w:vAlign w:val="center"/>
          </w:tcPr>
          <w:p w14:paraId="093355D2"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11700679"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11B517BE"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1DF3A48C"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57D84A65"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sz="4" w:space="0" w:color="auto"/>
              <w:right w:val="single" w:sz="4" w:space="0" w:color="auto"/>
            </w:tcBorders>
            <w:shd w:val="clear" w:color="000000" w:fill="FFFFFF"/>
            <w:vAlign w:val="center"/>
          </w:tcPr>
          <w:p w14:paraId="1FAAEBB8"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w:t>
            </w:r>
            <w:r>
              <w:rPr>
                <w:rFonts w:ascii="宋体" w:hAnsi="宋体" w:hint="eastAsia"/>
                <w:color w:val="000000"/>
                <w:szCs w:val="21"/>
              </w:rPr>
              <w:t>（含耗材）</w:t>
            </w:r>
            <w:r>
              <w:rPr>
                <w:rFonts w:ascii="宋体" w:hAnsi="宋体" w:hint="eastAsia"/>
                <w:szCs w:val="21"/>
              </w:rPr>
              <w:t>、指导及配合联合试运转（含耗材）</w:t>
            </w:r>
          </w:p>
        </w:tc>
        <w:tc>
          <w:tcPr>
            <w:tcW w:w="740" w:type="pct"/>
            <w:tcBorders>
              <w:top w:val="nil"/>
              <w:left w:val="nil"/>
              <w:bottom w:val="single" w:sz="4" w:space="0" w:color="auto"/>
              <w:right w:val="single" w:sz="4" w:space="0" w:color="auto"/>
            </w:tcBorders>
            <w:shd w:val="clear" w:color="000000" w:fill="FFFFFF"/>
            <w:vAlign w:val="center"/>
          </w:tcPr>
          <w:p w14:paraId="7B21C250"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59287A69"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00ECF806"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52A4DEB5"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26FC4257"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sz="4" w:space="0" w:color="auto"/>
              <w:right w:val="single" w:sz="4" w:space="0" w:color="auto"/>
            </w:tcBorders>
            <w:shd w:val="clear" w:color="000000" w:fill="FFFFFF"/>
            <w:vAlign w:val="center"/>
          </w:tcPr>
          <w:p w14:paraId="3689BA6B"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设计联络和验收</w:t>
            </w:r>
          </w:p>
        </w:tc>
        <w:tc>
          <w:tcPr>
            <w:tcW w:w="740" w:type="pct"/>
            <w:tcBorders>
              <w:top w:val="nil"/>
              <w:left w:val="nil"/>
              <w:bottom w:val="single" w:sz="4" w:space="0" w:color="auto"/>
              <w:right w:val="single" w:sz="4" w:space="0" w:color="auto"/>
            </w:tcBorders>
            <w:shd w:val="clear" w:color="000000" w:fill="FFFFFF"/>
            <w:vAlign w:val="center"/>
          </w:tcPr>
          <w:p w14:paraId="5CC15C8B"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0108358A"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32FA97F8"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749D46F1"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1A00B463"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sz="4" w:space="0" w:color="auto"/>
              <w:right w:val="single" w:sz="4" w:space="0" w:color="auto"/>
            </w:tcBorders>
            <w:shd w:val="clear" w:color="000000" w:fill="FFFFFF"/>
            <w:vAlign w:val="center"/>
          </w:tcPr>
          <w:p w14:paraId="2815080B"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40" w:type="pct"/>
            <w:tcBorders>
              <w:top w:val="nil"/>
              <w:left w:val="nil"/>
              <w:bottom w:val="single" w:sz="4" w:space="0" w:color="auto"/>
              <w:right w:val="single" w:sz="4" w:space="0" w:color="auto"/>
            </w:tcBorders>
            <w:shd w:val="clear" w:color="000000" w:fill="FFFFFF"/>
            <w:vAlign w:val="center"/>
          </w:tcPr>
          <w:p w14:paraId="49E24BD0"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09833EC9"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0B0C5ECB"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4F884132"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50B78A67"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sz="4" w:space="0" w:color="auto"/>
              <w:right w:val="single" w:sz="4" w:space="0" w:color="auto"/>
            </w:tcBorders>
            <w:shd w:val="clear" w:color="000000" w:fill="FFFFFF"/>
            <w:vAlign w:val="center"/>
          </w:tcPr>
          <w:p w14:paraId="2C457F30"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40" w:type="pct"/>
            <w:tcBorders>
              <w:top w:val="nil"/>
              <w:left w:val="nil"/>
              <w:bottom w:val="single" w:sz="4" w:space="0" w:color="auto"/>
              <w:right w:val="single" w:sz="4" w:space="0" w:color="auto"/>
            </w:tcBorders>
            <w:shd w:val="clear" w:color="000000" w:fill="FFFFFF"/>
            <w:vAlign w:val="center"/>
          </w:tcPr>
          <w:p w14:paraId="012D3240"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3DED849C"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5C0539D3"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154FBA79"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393A0A6F"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sz="4" w:space="0" w:color="auto"/>
              <w:right w:val="single" w:sz="4" w:space="0" w:color="auto"/>
            </w:tcBorders>
            <w:shd w:val="clear" w:color="000000" w:fill="FFFFFF"/>
            <w:vAlign w:val="center"/>
          </w:tcPr>
          <w:p w14:paraId="02AF140D"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40" w:type="pct"/>
            <w:tcBorders>
              <w:top w:val="nil"/>
              <w:left w:val="nil"/>
              <w:bottom w:val="single" w:sz="4" w:space="0" w:color="auto"/>
              <w:right w:val="single" w:sz="4" w:space="0" w:color="auto"/>
            </w:tcBorders>
            <w:shd w:val="clear" w:color="000000" w:fill="FFFFFF"/>
            <w:vAlign w:val="center"/>
          </w:tcPr>
          <w:p w14:paraId="11A0F464"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66CC669C"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4A896E0D"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76C0F7C6"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2EB16DF4"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sz="4" w:space="0" w:color="auto"/>
              <w:right w:val="single" w:sz="4" w:space="0" w:color="auto"/>
            </w:tcBorders>
            <w:shd w:val="clear" w:color="000000" w:fill="FFFFFF"/>
            <w:vAlign w:val="center"/>
          </w:tcPr>
          <w:p w14:paraId="67D3F3BE"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40" w:type="pct"/>
            <w:tcBorders>
              <w:top w:val="nil"/>
              <w:left w:val="nil"/>
              <w:bottom w:val="single" w:sz="4" w:space="0" w:color="auto"/>
              <w:right w:val="single" w:sz="4" w:space="0" w:color="auto"/>
            </w:tcBorders>
            <w:shd w:val="clear" w:color="000000" w:fill="FFFFFF"/>
            <w:vAlign w:val="center"/>
          </w:tcPr>
          <w:p w14:paraId="493AB283"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6BDF3A68"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6DD09A6B"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4D001094"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63EE5F56"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sz="4" w:space="0" w:color="auto"/>
              <w:right w:val="single" w:sz="4" w:space="0" w:color="auto"/>
            </w:tcBorders>
            <w:shd w:val="clear" w:color="000000" w:fill="FFFFFF"/>
            <w:vAlign w:val="center"/>
          </w:tcPr>
          <w:p w14:paraId="4ACC628C"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40" w:type="pct"/>
            <w:tcBorders>
              <w:top w:val="nil"/>
              <w:left w:val="nil"/>
              <w:bottom w:val="single" w:sz="4" w:space="0" w:color="auto"/>
              <w:right w:val="single" w:sz="4" w:space="0" w:color="auto"/>
            </w:tcBorders>
            <w:shd w:val="clear" w:color="000000" w:fill="FFFFFF"/>
            <w:vAlign w:val="center"/>
          </w:tcPr>
          <w:p w14:paraId="1DED7BD0"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3AB3A411"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18AA0149"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6AF97146"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1688ED69"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kern w:val="0"/>
                <w:szCs w:val="21"/>
              </w:rPr>
              <w:t>9</w:t>
            </w:r>
          </w:p>
        </w:tc>
        <w:tc>
          <w:tcPr>
            <w:tcW w:w="2269" w:type="pct"/>
            <w:tcBorders>
              <w:top w:val="nil"/>
              <w:left w:val="nil"/>
              <w:bottom w:val="single" w:sz="4" w:space="0" w:color="auto"/>
              <w:right w:val="single" w:sz="4" w:space="0" w:color="auto"/>
            </w:tcBorders>
            <w:shd w:val="clear" w:color="000000" w:fill="FFFFFF"/>
            <w:vAlign w:val="center"/>
          </w:tcPr>
          <w:p w14:paraId="1E08A159"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其他费用</w:t>
            </w:r>
          </w:p>
        </w:tc>
        <w:tc>
          <w:tcPr>
            <w:tcW w:w="740" w:type="pct"/>
            <w:tcBorders>
              <w:top w:val="nil"/>
              <w:left w:val="nil"/>
              <w:bottom w:val="single" w:sz="4" w:space="0" w:color="auto"/>
              <w:right w:val="single" w:sz="4" w:space="0" w:color="auto"/>
            </w:tcBorders>
            <w:shd w:val="clear" w:color="000000" w:fill="FFFFFF"/>
            <w:vAlign w:val="center"/>
          </w:tcPr>
          <w:p w14:paraId="4C22A2C1"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67CAB4A1" w14:textId="77777777" w:rsidR="005C43A0" w:rsidRDefault="005C43A0" w:rsidP="00735EBF">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14:paraId="6680819E" w14:textId="77777777" w:rsidR="005C43A0" w:rsidRDefault="005C43A0" w:rsidP="00735EBF">
            <w:pPr>
              <w:widowControl/>
              <w:snapToGrid w:val="0"/>
              <w:spacing w:line="360" w:lineRule="auto"/>
              <w:jc w:val="left"/>
              <w:rPr>
                <w:rFonts w:ascii="宋体" w:hAnsi="宋体" w:cs="宋体"/>
                <w:kern w:val="0"/>
                <w:szCs w:val="21"/>
              </w:rPr>
            </w:pPr>
          </w:p>
        </w:tc>
      </w:tr>
      <w:tr w:rsidR="005C43A0" w14:paraId="1ABD0D06"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7E7B7353"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269" w:type="pct"/>
            <w:tcBorders>
              <w:top w:val="nil"/>
              <w:left w:val="nil"/>
              <w:bottom w:val="single" w:sz="4" w:space="0" w:color="auto"/>
              <w:right w:val="single" w:sz="4" w:space="0" w:color="auto"/>
            </w:tcBorders>
            <w:shd w:val="clear" w:color="000000" w:fill="FFFFFF"/>
            <w:vAlign w:val="center"/>
          </w:tcPr>
          <w:p w14:paraId="610442BE"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40" w:type="pct"/>
            <w:tcBorders>
              <w:top w:val="nil"/>
              <w:left w:val="nil"/>
              <w:bottom w:val="single" w:sz="4" w:space="0" w:color="auto"/>
              <w:right w:val="single" w:sz="4" w:space="0" w:color="auto"/>
            </w:tcBorders>
            <w:shd w:val="clear" w:color="000000" w:fill="FFFFFF"/>
            <w:vAlign w:val="center"/>
          </w:tcPr>
          <w:p w14:paraId="7B815C25" w14:textId="77777777" w:rsidR="005C43A0" w:rsidRDefault="005C43A0" w:rsidP="00735EBF">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2CB8F193" w14:textId="77777777" w:rsidR="005C43A0" w:rsidRDefault="005C43A0" w:rsidP="00735EBF">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14:paraId="4E18713D" w14:textId="77777777" w:rsidR="005C43A0" w:rsidRDefault="005C43A0" w:rsidP="00735EBF">
            <w:pPr>
              <w:widowControl/>
              <w:snapToGrid w:val="0"/>
              <w:spacing w:line="360" w:lineRule="auto"/>
              <w:jc w:val="left"/>
              <w:rPr>
                <w:rFonts w:ascii="宋体" w:hAnsi="宋体" w:cs="宋体"/>
                <w:kern w:val="0"/>
                <w:szCs w:val="21"/>
              </w:rPr>
            </w:pPr>
          </w:p>
        </w:tc>
      </w:tr>
      <w:tr w:rsidR="005C43A0" w14:paraId="136F1F29" w14:textId="77777777" w:rsidTr="00735EBF">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14:paraId="61A96D2E" w14:textId="77777777" w:rsidR="005C43A0" w:rsidRDefault="005C43A0" w:rsidP="00735EBF">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269" w:type="pct"/>
            <w:tcBorders>
              <w:top w:val="nil"/>
              <w:left w:val="nil"/>
              <w:bottom w:val="single" w:sz="4" w:space="0" w:color="auto"/>
              <w:right w:val="single" w:sz="4" w:space="0" w:color="auto"/>
            </w:tcBorders>
            <w:shd w:val="clear" w:color="000000" w:fill="FFFFFF"/>
            <w:vAlign w:val="center"/>
          </w:tcPr>
          <w:p w14:paraId="3BCE5AEC" w14:textId="77777777" w:rsidR="005C43A0" w:rsidRDefault="005C43A0" w:rsidP="00735EBF">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+二）</w:t>
            </w:r>
          </w:p>
        </w:tc>
        <w:tc>
          <w:tcPr>
            <w:tcW w:w="740" w:type="pct"/>
            <w:tcBorders>
              <w:top w:val="nil"/>
              <w:left w:val="nil"/>
              <w:bottom w:val="single" w:sz="4" w:space="0" w:color="auto"/>
              <w:right w:val="single" w:sz="4" w:space="0" w:color="auto"/>
            </w:tcBorders>
            <w:shd w:val="clear" w:color="000000" w:fill="FFFFFF"/>
            <w:vAlign w:val="center"/>
          </w:tcPr>
          <w:p w14:paraId="7682E812" w14:textId="77777777" w:rsidR="005C43A0" w:rsidRDefault="005C43A0" w:rsidP="00735EBF">
            <w:pPr>
              <w:widowControl/>
              <w:snapToGrid w:val="0"/>
              <w:spacing w:line="360" w:lineRule="auto"/>
              <w:jc w:val="center"/>
              <w:rPr>
                <w:rFonts w:ascii="宋体" w:hAnsi="宋体" w:cs="宋体"/>
                <w:b/>
                <w:bCs/>
                <w:kern w:val="0"/>
                <w:szCs w:val="21"/>
              </w:rPr>
            </w:pPr>
          </w:p>
        </w:tc>
        <w:tc>
          <w:tcPr>
            <w:tcW w:w="797" w:type="pct"/>
            <w:tcBorders>
              <w:top w:val="nil"/>
              <w:left w:val="nil"/>
              <w:bottom w:val="single" w:sz="4" w:space="0" w:color="auto"/>
              <w:right w:val="single" w:sz="4" w:space="0" w:color="auto"/>
            </w:tcBorders>
            <w:shd w:val="clear" w:color="000000" w:fill="FFFFFF"/>
            <w:vAlign w:val="center"/>
          </w:tcPr>
          <w:p w14:paraId="170E00AA" w14:textId="77777777" w:rsidR="005C43A0" w:rsidRDefault="005C43A0" w:rsidP="00735EBF">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14:paraId="0F3C32A2" w14:textId="77777777" w:rsidR="005C43A0" w:rsidRDefault="005C43A0" w:rsidP="00735EBF">
            <w:pPr>
              <w:widowControl/>
              <w:snapToGrid w:val="0"/>
              <w:spacing w:line="360" w:lineRule="auto"/>
              <w:jc w:val="left"/>
              <w:rPr>
                <w:rFonts w:ascii="宋体" w:hAnsi="宋体" w:cs="宋体"/>
                <w:kern w:val="0"/>
                <w:szCs w:val="21"/>
              </w:rPr>
            </w:pPr>
          </w:p>
        </w:tc>
      </w:tr>
    </w:tbl>
    <w:p w14:paraId="290B251D" w14:textId="77777777" w:rsidR="005C43A0" w:rsidRDefault="005C43A0" w:rsidP="005C43A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14:paraId="2B9B8C5F"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14:paraId="0964F341"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hint="eastAsia"/>
          <w:color w:val="000000"/>
          <w:szCs w:val="21"/>
        </w:rPr>
        <w:t>项目业主</w:t>
      </w:r>
      <w:r>
        <w:rPr>
          <w:rFonts w:ascii="宋体" w:hAnsi="宋体"/>
          <w:szCs w:val="21"/>
        </w:rPr>
        <w:t>将不予以支付，并视为该项费用已包括在其他有价款的单价或合价内</w:t>
      </w:r>
      <w:r>
        <w:rPr>
          <w:rFonts w:ascii="宋体" w:hAnsi="宋体" w:hint="eastAsia"/>
        </w:rPr>
        <w:t>。</w:t>
      </w:r>
    </w:p>
    <w:p w14:paraId="00D4B6D2"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w:t>
      </w:r>
      <w:r>
        <w:rPr>
          <w:rFonts w:ascii="宋体" w:hAnsi="宋体" w:hint="eastAsia"/>
          <w:b/>
          <w:szCs w:val="21"/>
        </w:rPr>
        <w:lastRenderedPageBreak/>
        <w:t>须无条件及时提供，视为该部分报价已列入其他单项中，项目业主不再另行支付费用。</w:t>
      </w:r>
      <w:r>
        <w:rPr>
          <w:rFonts w:ascii="宋体" w:hAnsi="宋体" w:hint="eastAsia"/>
          <w:szCs w:val="21"/>
        </w:rPr>
        <w:t xml:space="preserve"> </w:t>
      </w:r>
    </w:p>
    <w:p w14:paraId="7B763E39" w14:textId="77777777" w:rsidR="005C43A0" w:rsidRDefault="005C43A0" w:rsidP="005C43A0">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14:paraId="023E09CC" w14:textId="77777777" w:rsidR="005C43A0" w:rsidRDefault="005C43A0" w:rsidP="005C43A0">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Ansi="宋体" w:cs="宋体" w:hint="eastAsia"/>
          <w:b/>
          <w:bCs/>
          <w:szCs w:val="21"/>
        </w:rPr>
        <w:t xml:space="preserve"> </w:t>
      </w:r>
      <w:r>
        <w:rPr>
          <w:rFonts w:ascii="宋体" w:hAnsi="宋体" w:cs="宋体" w:hint="eastAsia"/>
          <w:b/>
          <w:bCs/>
          <w:szCs w:val="21"/>
        </w:rPr>
        <w:t>由投标人使用投标人的企业数字证书，法定代表</w:t>
      </w:r>
      <w:proofErr w:type="gramStart"/>
      <w:r>
        <w:rPr>
          <w:rFonts w:ascii="宋体" w:hAnsi="宋体" w:cs="宋体" w:hint="eastAsia"/>
          <w:b/>
          <w:bCs/>
          <w:szCs w:val="21"/>
        </w:rPr>
        <w:t>人数字</w:t>
      </w:r>
      <w:proofErr w:type="gramEnd"/>
      <w:r>
        <w:rPr>
          <w:rFonts w:ascii="宋体" w:hAnsi="宋体" w:cs="宋体" w:hint="eastAsia"/>
          <w:b/>
          <w:bCs/>
          <w:szCs w:val="21"/>
        </w:rPr>
        <w:t>证书电子签名。</w:t>
      </w:r>
    </w:p>
    <w:p w14:paraId="210A8425"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2B7C394A"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7AE9F0D"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118A763"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附表5-1货物</w:t>
      </w:r>
    </w:p>
    <w:p w14:paraId="09DA6FDD" w14:textId="77777777" w:rsidR="005C43A0" w:rsidRDefault="005C43A0" w:rsidP="005C43A0">
      <w:pPr>
        <w:spacing w:line="360" w:lineRule="auto"/>
        <w:rPr>
          <w:rFonts w:ascii="宋体" w:hAnsi="宋体"/>
          <w:sz w:val="24"/>
        </w:rPr>
      </w:pPr>
    </w:p>
    <w:p w14:paraId="1C021E2B" w14:textId="77777777" w:rsidR="005C43A0" w:rsidRDefault="005C43A0" w:rsidP="005C43A0">
      <w:pPr>
        <w:spacing w:line="360" w:lineRule="auto"/>
        <w:jc w:val="center"/>
        <w:rPr>
          <w:rFonts w:ascii="宋体" w:hAnsi="宋体"/>
          <w:sz w:val="24"/>
        </w:rPr>
      </w:pPr>
      <w:r>
        <w:rPr>
          <w:rFonts w:ascii="宋体" w:hAnsi="宋体" w:hint="eastAsia"/>
          <w:sz w:val="24"/>
        </w:rPr>
        <w:t>（东莞市高</w:t>
      </w:r>
      <w:proofErr w:type="gramStart"/>
      <w:r>
        <w:rPr>
          <w:rFonts w:ascii="宋体" w:hAnsi="宋体" w:hint="eastAsia"/>
          <w:sz w:val="24"/>
        </w:rPr>
        <w:t>埗</w:t>
      </w:r>
      <w:proofErr w:type="gramEnd"/>
      <w:r>
        <w:rPr>
          <w:rFonts w:ascii="宋体" w:hAnsi="宋体" w:hint="eastAsia"/>
          <w:sz w:val="24"/>
        </w:rPr>
        <w:t>镇污水处理厂二期工程污泥脱水机系统成套设备采购）货物详细报价表</w:t>
      </w:r>
    </w:p>
    <w:p w14:paraId="184C29E5" w14:textId="77777777" w:rsidR="005C43A0" w:rsidRDefault="005C43A0" w:rsidP="005C43A0">
      <w:pPr>
        <w:spacing w:line="360" w:lineRule="auto"/>
        <w:rPr>
          <w:rFonts w:ascii="宋体" w:hAnsi="宋体"/>
        </w:rPr>
      </w:pPr>
    </w:p>
    <w:p w14:paraId="3CEFFA9A"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5C43A0" w14:paraId="2F79A3ED"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5D6DB990"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14:paraId="5574BE6D"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14:paraId="7ABA31C3"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541401B2"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14:paraId="1E91ED3F" w14:textId="77777777" w:rsidR="005C43A0" w:rsidRDefault="005C43A0" w:rsidP="00735EBF">
            <w:pPr>
              <w:pStyle w:val="afa"/>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14:paraId="5F474CB9"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14:paraId="4D572FF2"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14:paraId="24D72F7B"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6E454FFB"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14:paraId="741A4944" w14:textId="77777777" w:rsidR="005C43A0" w:rsidRDefault="005C43A0" w:rsidP="00735EBF">
            <w:pPr>
              <w:pStyle w:val="afa"/>
              <w:spacing w:line="360" w:lineRule="auto"/>
              <w:jc w:val="center"/>
              <w:rPr>
                <w:rFonts w:hAnsi="宋体"/>
                <w:b/>
                <w:szCs w:val="21"/>
              </w:rPr>
            </w:pPr>
            <w:r>
              <w:rPr>
                <w:rFonts w:hAnsi="宋体" w:hint="eastAsia"/>
                <w:b/>
                <w:szCs w:val="21"/>
              </w:rPr>
              <w:t>合价</w:t>
            </w:r>
          </w:p>
        </w:tc>
      </w:tr>
      <w:tr w:rsidR="005C43A0" w14:paraId="08F8E3E3"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68927610" w14:textId="77777777" w:rsidR="005C43A0" w:rsidRDefault="005C43A0" w:rsidP="00735EBF">
            <w:pPr>
              <w:pStyle w:val="afa"/>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14:paraId="55C84224"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7E9E425B"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86490C0"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511DA9B"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78FC69BC"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0671540D"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44B228DA"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01D5FA88" w14:textId="77777777" w:rsidR="005C43A0" w:rsidRDefault="005C43A0" w:rsidP="00735EBF">
            <w:pPr>
              <w:pStyle w:val="afa"/>
              <w:spacing w:line="360" w:lineRule="auto"/>
              <w:jc w:val="center"/>
              <w:rPr>
                <w:rFonts w:hAnsi="宋体"/>
                <w:szCs w:val="21"/>
              </w:rPr>
            </w:pPr>
          </w:p>
        </w:tc>
      </w:tr>
      <w:tr w:rsidR="005C43A0" w14:paraId="7A42B1A5"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4F4B42F3" w14:textId="77777777" w:rsidR="005C43A0" w:rsidRDefault="005C43A0" w:rsidP="00735EBF">
            <w:pPr>
              <w:pStyle w:val="afa"/>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14:paraId="155439B0"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5B35E230"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D332FB1"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FB9747C"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38B6BB6C"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5540FA2C"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38CA3EF4"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41DDEFBB" w14:textId="77777777" w:rsidR="005C43A0" w:rsidRDefault="005C43A0" w:rsidP="00735EBF">
            <w:pPr>
              <w:pStyle w:val="afa"/>
              <w:spacing w:line="360" w:lineRule="auto"/>
              <w:jc w:val="center"/>
              <w:rPr>
                <w:rFonts w:hAnsi="宋体"/>
                <w:szCs w:val="21"/>
              </w:rPr>
            </w:pPr>
          </w:p>
        </w:tc>
      </w:tr>
      <w:tr w:rsidR="005C43A0" w14:paraId="18B0AB6C"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6BA6098A" w14:textId="77777777" w:rsidR="005C43A0" w:rsidRDefault="005C43A0" w:rsidP="00735EBF">
            <w:pPr>
              <w:pStyle w:val="afa"/>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14:paraId="5BC8E40C"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44E1965F"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D529793"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048DACCF"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4A2B42D6"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78AFEA13"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0FB3CF0B"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001AA175" w14:textId="77777777" w:rsidR="005C43A0" w:rsidRDefault="005C43A0" w:rsidP="00735EBF">
            <w:pPr>
              <w:pStyle w:val="afa"/>
              <w:spacing w:line="360" w:lineRule="auto"/>
              <w:jc w:val="center"/>
              <w:rPr>
                <w:rFonts w:hAnsi="宋体"/>
                <w:szCs w:val="21"/>
              </w:rPr>
            </w:pPr>
          </w:p>
        </w:tc>
      </w:tr>
      <w:tr w:rsidR="005C43A0" w14:paraId="470A3660"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4CACFE44"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14:paraId="23A3491C"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4A386B06"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16E9354"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3A16E8AA"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1BE89202"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44361ECF"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6B48BAFF"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603AB3A2" w14:textId="77777777" w:rsidR="005C43A0" w:rsidRDefault="005C43A0" w:rsidP="00735EBF">
            <w:pPr>
              <w:pStyle w:val="afa"/>
              <w:spacing w:line="360" w:lineRule="auto"/>
              <w:jc w:val="center"/>
              <w:rPr>
                <w:rFonts w:hAnsi="宋体"/>
                <w:szCs w:val="21"/>
              </w:rPr>
            </w:pPr>
          </w:p>
        </w:tc>
      </w:tr>
      <w:tr w:rsidR="005C43A0" w14:paraId="2F5EB166" w14:textId="77777777" w:rsidTr="00735EBF">
        <w:tc>
          <w:tcPr>
            <w:tcW w:w="7064" w:type="dxa"/>
            <w:gridSpan w:val="7"/>
            <w:tcBorders>
              <w:top w:val="single" w:sz="4" w:space="0" w:color="auto"/>
              <w:left w:val="single" w:sz="4" w:space="0" w:color="auto"/>
              <w:bottom w:val="single" w:sz="4" w:space="0" w:color="auto"/>
              <w:right w:val="single" w:sz="4" w:space="0" w:color="auto"/>
            </w:tcBorders>
            <w:vAlign w:val="center"/>
          </w:tcPr>
          <w:p w14:paraId="6DD4E99F" w14:textId="77777777" w:rsidR="005C43A0" w:rsidRDefault="005C43A0" w:rsidP="00735EBF">
            <w:pPr>
              <w:pStyle w:val="afa"/>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14:paraId="1C13766B"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31B2B1E0" w14:textId="77777777" w:rsidR="005C43A0" w:rsidRDefault="005C43A0" w:rsidP="00735EBF">
            <w:pPr>
              <w:pStyle w:val="afa"/>
              <w:spacing w:line="360" w:lineRule="auto"/>
              <w:jc w:val="center"/>
              <w:rPr>
                <w:rFonts w:hAnsi="宋体"/>
                <w:szCs w:val="21"/>
              </w:rPr>
            </w:pPr>
          </w:p>
        </w:tc>
      </w:tr>
    </w:tbl>
    <w:p w14:paraId="5EC8536B" w14:textId="77777777" w:rsidR="005C43A0" w:rsidRDefault="005C43A0" w:rsidP="005C43A0">
      <w:pPr>
        <w:spacing w:line="360" w:lineRule="auto"/>
        <w:rPr>
          <w:rFonts w:ascii="宋体" w:hAnsi="宋体"/>
          <w:szCs w:val="21"/>
        </w:rPr>
      </w:pPr>
      <w:r>
        <w:rPr>
          <w:rFonts w:ascii="宋体" w:hAnsi="宋体" w:hint="eastAsia"/>
          <w:kern w:val="3"/>
        </w:rPr>
        <w:t>注：</w:t>
      </w:r>
    </w:p>
    <w:p w14:paraId="46352702"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00264A3A"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57FA4605" w14:textId="77777777" w:rsidR="005C43A0" w:rsidRDefault="005C43A0" w:rsidP="005C43A0">
      <w:pPr>
        <w:spacing w:line="360" w:lineRule="auto"/>
        <w:rPr>
          <w:rFonts w:ascii="宋体" w:hAnsi="宋体"/>
          <w:kern w:val="3"/>
        </w:rPr>
      </w:pPr>
    </w:p>
    <w:p w14:paraId="375D1B70"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09F275F3"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5A3B216"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3F3C26B"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附表5-2 运输、装卸、保险</w:t>
      </w:r>
    </w:p>
    <w:p w14:paraId="19766734" w14:textId="77777777" w:rsidR="005C43A0" w:rsidRDefault="005C43A0" w:rsidP="005C43A0">
      <w:pPr>
        <w:spacing w:line="360" w:lineRule="auto"/>
        <w:rPr>
          <w:rFonts w:ascii="宋体" w:hAnsi="宋体"/>
          <w:sz w:val="24"/>
        </w:rPr>
      </w:pPr>
    </w:p>
    <w:p w14:paraId="6E61F1AE" w14:textId="77777777" w:rsidR="005C43A0" w:rsidRDefault="005C43A0" w:rsidP="005C43A0">
      <w:pPr>
        <w:spacing w:line="360" w:lineRule="auto"/>
        <w:jc w:val="center"/>
        <w:rPr>
          <w:rFonts w:ascii="宋体" w:hAnsi="宋体"/>
          <w:sz w:val="24"/>
        </w:rPr>
      </w:pPr>
      <w:r>
        <w:rPr>
          <w:rFonts w:ascii="宋体" w:hAnsi="宋体" w:hint="eastAsia"/>
          <w:sz w:val="24"/>
        </w:rPr>
        <w:t>（东莞市高</w:t>
      </w:r>
      <w:proofErr w:type="gramStart"/>
      <w:r>
        <w:rPr>
          <w:rFonts w:ascii="宋体" w:hAnsi="宋体" w:hint="eastAsia"/>
          <w:sz w:val="24"/>
        </w:rPr>
        <w:t>埗</w:t>
      </w:r>
      <w:proofErr w:type="gramEnd"/>
      <w:r>
        <w:rPr>
          <w:rFonts w:ascii="宋体" w:hAnsi="宋体" w:hint="eastAsia"/>
          <w:sz w:val="24"/>
        </w:rPr>
        <w:t>镇污水处理厂二期工程污泥脱水机系统成套设备采购）运输、装卸、保险详细报价表</w:t>
      </w:r>
    </w:p>
    <w:p w14:paraId="3E819E77" w14:textId="77777777" w:rsidR="005C43A0" w:rsidRDefault="005C43A0" w:rsidP="005C43A0">
      <w:pPr>
        <w:spacing w:line="360" w:lineRule="auto"/>
        <w:rPr>
          <w:rFonts w:ascii="宋体" w:hAnsi="宋体"/>
        </w:rPr>
      </w:pPr>
    </w:p>
    <w:p w14:paraId="0DA9179F"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2AFBE0D1"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0B7ED76F" w14:textId="77777777" w:rsidTr="00735EBF">
        <w:trPr>
          <w:trHeight w:val="611"/>
          <w:tblHeader/>
        </w:trPr>
        <w:tc>
          <w:tcPr>
            <w:tcW w:w="815" w:type="dxa"/>
            <w:vAlign w:val="center"/>
          </w:tcPr>
          <w:p w14:paraId="1BEC724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58E95BD8"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B755AF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302E917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05903C4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09646D4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6CC0B9D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38A776A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6C30EBAD" w14:textId="77777777" w:rsidTr="00735EBF">
        <w:trPr>
          <w:trHeight w:val="397"/>
        </w:trPr>
        <w:tc>
          <w:tcPr>
            <w:tcW w:w="815" w:type="dxa"/>
            <w:vAlign w:val="center"/>
          </w:tcPr>
          <w:p w14:paraId="1C1B61B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61817423"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14:paraId="3E5152C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50E29ED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0F4C7E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9A56698"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95DBD3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8250D1B" w14:textId="77777777" w:rsidTr="00735EBF">
        <w:trPr>
          <w:trHeight w:val="397"/>
        </w:trPr>
        <w:tc>
          <w:tcPr>
            <w:tcW w:w="815" w:type="dxa"/>
            <w:vAlign w:val="center"/>
          </w:tcPr>
          <w:p w14:paraId="2BCE3FF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2279955E"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14:paraId="2D64036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70E442FD"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FEACE4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DF983D7"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843B28A"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9CD05AC" w14:textId="77777777" w:rsidTr="00735EBF">
        <w:trPr>
          <w:trHeight w:val="397"/>
        </w:trPr>
        <w:tc>
          <w:tcPr>
            <w:tcW w:w="815" w:type="dxa"/>
            <w:vAlign w:val="center"/>
          </w:tcPr>
          <w:p w14:paraId="4074AEC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14:paraId="57611C52"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14:paraId="4388597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60DC343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ACC1EF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3CC9C50"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5B954D8D"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3558C59" w14:textId="77777777" w:rsidTr="00735EBF">
        <w:trPr>
          <w:trHeight w:val="397"/>
        </w:trPr>
        <w:tc>
          <w:tcPr>
            <w:tcW w:w="815" w:type="dxa"/>
            <w:vAlign w:val="center"/>
          </w:tcPr>
          <w:p w14:paraId="195F5D1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7A8331BD"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16181F91"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367FB38D"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C17F2B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DC6AC00"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9C12FD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D00AF5A" w14:textId="77777777" w:rsidTr="00735EBF">
        <w:trPr>
          <w:trHeight w:val="619"/>
        </w:trPr>
        <w:tc>
          <w:tcPr>
            <w:tcW w:w="815" w:type="dxa"/>
            <w:vAlign w:val="center"/>
          </w:tcPr>
          <w:p w14:paraId="73F5F71D"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3E1609F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6E8A5C3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2E53F5D3" w14:textId="77777777" w:rsidR="005C43A0" w:rsidRDefault="005C43A0" w:rsidP="005C43A0">
      <w:pPr>
        <w:spacing w:line="360" w:lineRule="auto"/>
        <w:rPr>
          <w:rFonts w:ascii="宋体" w:hAnsi="宋体"/>
          <w:szCs w:val="21"/>
        </w:rPr>
      </w:pPr>
      <w:r>
        <w:rPr>
          <w:rFonts w:ascii="宋体" w:hAnsi="宋体" w:hint="eastAsia"/>
          <w:kern w:val="3"/>
        </w:rPr>
        <w:t>注：</w:t>
      </w:r>
    </w:p>
    <w:p w14:paraId="660A693B"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3873E483"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51123487"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42760F10"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462CA17E"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93C3FF5" w14:textId="77777777" w:rsidR="005C43A0" w:rsidRDefault="005C43A0" w:rsidP="005C43A0">
      <w:pPr>
        <w:spacing w:line="360" w:lineRule="auto"/>
        <w:rPr>
          <w:rFonts w:ascii="宋体" w:hAnsi="宋体"/>
          <w:szCs w:val="21"/>
        </w:rPr>
      </w:pPr>
    </w:p>
    <w:p w14:paraId="576E6408" w14:textId="77777777" w:rsidR="005C43A0" w:rsidRDefault="005C43A0" w:rsidP="005C43A0">
      <w:pPr>
        <w:spacing w:line="360" w:lineRule="exact"/>
        <w:rPr>
          <w:rFonts w:ascii="宋体" w:hAnsi="宋体"/>
          <w:sz w:val="24"/>
        </w:rPr>
      </w:pPr>
    </w:p>
    <w:p w14:paraId="4100726E" w14:textId="77777777" w:rsidR="005C43A0" w:rsidRDefault="005C43A0" w:rsidP="005C43A0">
      <w:pPr>
        <w:spacing w:line="360" w:lineRule="exact"/>
        <w:rPr>
          <w:rFonts w:ascii="宋体" w:hAnsi="宋体"/>
          <w:sz w:val="24"/>
        </w:rPr>
      </w:pPr>
    </w:p>
    <w:p w14:paraId="4932B28A" w14:textId="77777777" w:rsidR="005C43A0" w:rsidRDefault="005C43A0" w:rsidP="005C43A0">
      <w:pPr>
        <w:pageBreakBefore/>
        <w:spacing w:line="360" w:lineRule="auto"/>
        <w:rPr>
          <w:rFonts w:ascii="宋体" w:hAnsi="宋体"/>
          <w:b/>
          <w:sz w:val="24"/>
          <w:lang w:val="zh-CN"/>
        </w:rPr>
      </w:pPr>
      <w:r>
        <w:rPr>
          <w:rFonts w:ascii="宋体" w:hAnsi="宋体" w:hint="eastAsia"/>
          <w:b/>
          <w:sz w:val="24"/>
        </w:rPr>
        <w:lastRenderedPageBreak/>
        <w:t>附表5-3安装、 单机试运转、指导及配合联合试运转</w:t>
      </w:r>
    </w:p>
    <w:p w14:paraId="38F82409" w14:textId="77777777" w:rsidR="005C43A0" w:rsidRDefault="005C43A0" w:rsidP="005C43A0">
      <w:pPr>
        <w:spacing w:line="360" w:lineRule="auto"/>
        <w:rPr>
          <w:rFonts w:ascii="宋体" w:hAnsi="宋体"/>
          <w:sz w:val="24"/>
        </w:rPr>
      </w:pPr>
    </w:p>
    <w:p w14:paraId="228B4730" w14:textId="77777777" w:rsidR="005C43A0" w:rsidRDefault="005C43A0" w:rsidP="005C43A0">
      <w:pPr>
        <w:spacing w:line="360" w:lineRule="auto"/>
        <w:jc w:val="center"/>
        <w:rPr>
          <w:rFonts w:ascii="宋体" w:hAnsi="宋体"/>
          <w:sz w:val="24"/>
        </w:rPr>
      </w:pPr>
      <w:r>
        <w:rPr>
          <w:rFonts w:ascii="宋体" w:hAnsi="宋体" w:hint="eastAsia"/>
          <w:sz w:val="24"/>
        </w:rPr>
        <w:t>（东莞市高</w:t>
      </w:r>
      <w:proofErr w:type="gramStart"/>
      <w:r>
        <w:rPr>
          <w:rFonts w:ascii="宋体" w:hAnsi="宋体" w:hint="eastAsia"/>
          <w:sz w:val="24"/>
        </w:rPr>
        <w:t>埗</w:t>
      </w:r>
      <w:proofErr w:type="gramEnd"/>
      <w:r>
        <w:rPr>
          <w:rFonts w:ascii="宋体" w:hAnsi="宋体" w:hint="eastAsia"/>
          <w:sz w:val="24"/>
        </w:rPr>
        <w:t>镇污水处理厂二期工程污泥脱水机系统成套设备采购）安装、单机试运转、指导及配合联合试运转详细报价表</w:t>
      </w:r>
    </w:p>
    <w:p w14:paraId="5436AEB7" w14:textId="77777777" w:rsidR="005C43A0" w:rsidRDefault="005C43A0" w:rsidP="005C43A0">
      <w:pPr>
        <w:spacing w:line="360" w:lineRule="auto"/>
        <w:rPr>
          <w:rFonts w:ascii="宋体" w:hAnsi="宋体"/>
        </w:rPr>
      </w:pPr>
    </w:p>
    <w:p w14:paraId="50D977C0"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530C4CEB" w14:textId="77777777" w:rsidTr="00735EBF">
        <w:trPr>
          <w:trHeight w:val="611"/>
          <w:tblHeader/>
        </w:trPr>
        <w:tc>
          <w:tcPr>
            <w:tcW w:w="815" w:type="dxa"/>
            <w:vAlign w:val="center"/>
          </w:tcPr>
          <w:p w14:paraId="41D3CF5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75C677EC"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59F39CD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1D47A3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7F61337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F016CDF"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04BA89D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0346ED5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26D53A68" w14:textId="77777777" w:rsidTr="00735EBF">
        <w:trPr>
          <w:trHeight w:val="397"/>
        </w:trPr>
        <w:tc>
          <w:tcPr>
            <w:tcW w:w="815" w:type="dxa"/>
            <w:vAlign w:val="center"/>
          </w:tcPr>
          <w:p w14:paraId="19EFA83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A1441F6"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14:paraId="16332BE6"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4427CC81"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5DD424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445BB8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238C473"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88F27D5" w14:textId="77777777" w:rsidTr="00735EBF">
        <w:trPr>
          <w:trHeight w:val="397"/>
        </w:trPr>
        <w:tc>
          <w:tcPr>
            <w:tcW w:w="815" w:type="dxa"/>
            <w:vAlign w:val="center"/>
          </w:tcPr>
          <w:p w14:paraId="5D2E7E5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5BB1081F" w14:textId="77777777" w:rsidR="005C43A0" w:rsidRDefault="005C43A0" w:rsidP="00735EBF">
            <w:pPr>
              <w:pStyle w:val="a7"/>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14:paraId="3191828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364932C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12E164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0193952"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2B8D9F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91F13D9" w14:textId="77777777" w:rsidTr="00735EBF">
        <w:trPr>
          <w:trHeight w:val="397"/>
        </w:trPr>
        <w:tc>
          <w:tcPr>
            <w:tcW w:w="815" w:type="dxa"/>
            <w:vAlign w:val="center"/>
          </w:tcPr>
          <w:p w14:paraId="66F7F25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14:paraId="5117E265"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14:paraId="1C5515C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0731726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EFD82C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E8DCA3B"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094020B"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8E59883" w14:textId="77777777" w:rsidTr="00735EBF">
        <w:trPr>
          <w:trHeight w:val="397"/>
        </w:trPr>
        <w:tc>
          <w:tcPr>
            <w:tcW w:w="815" w:type="dxa"/>
            <w:vAlign w:val="center"/>
          </w:tcPr>
          <w:p w14:paraId="584939F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0C423D56"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6437B5FA"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484D185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0AB268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0F2FFD5"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54D7DF3"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07C1B89" w14:textId="77777777" w:rsidTr="00735EBF">
        <w:trPr>
          <w:trHeight w:val="619"/>
        </w:trPr>
        <w:tc>
          <w:tcPr>
            <w:tcW w:w="815" w:type="dxa"/>
            <w:vAlign w:val="center"/>
          </w:tcPr>
          <w:p w14:paraId="7B18AD22"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7CB6DF7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0EA8E59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34391629" w14:textId="77777777" w:rsidR="005C43A0" w:rsidRDefault="005C43A0" w:rsidP="005C43A0">
      <w:pPr>
        <w:spacing w:line="360" w:lineRule="auto"/>
        <w:rPr>
          <w:rFonts w:ascii="宋体" w:hAnsi="宋体"/>
          <w:b/>
          <w:kern w:val="3"/>
        </w:rPr>
      </w:pPr>
    </w:p>
    <w:p w14:paraId="0D13F000" w14:textId="77777777" w:rsidR="005C43A0" w:rsidRDefault="005C43A0" w:rsidP="005C43A0">
      <w:pPr>
        <w:spacing w:line="360" w:lineRule="auto"/>
        <w:rPr>
          <w:rFonts w:ascii="宋体" w:hAnsi="宋体"/>
          <w:szCs w:val="21"/>
        </w:rPr>
      </w:pPr>
      <w:r>
        <w:rPr>
          <w:rFonts w:ascii="宋体" w:hAnsi="宋体" w:hint="eastAsia"/>
          <w:kern w:val="3"/>
        </w:rPr>
        <w:t>注：</w:t>
      </w:r>
    </w:p>
    <w:p w14:paraId="50EAEB74" w14:textId="77777777" w:rsidR="005C43A0" w:rsidRDefault="005C43A0" w:rsidP="005C43A0">
      <w:pPr>
        <w:spacing w:line="360" w:lineRule="auto"/>
        <w:rPr>
          <w:rFonts w:ascii="宋体" w:hAnsi="宋体"/>
          <w:kern w:val="3"/>
        </w:rPr>
      </w:pPr>
      <w:r>
        <w:rPr>
          <w:rFonts w:ascii="宋体" w:hAnsi="宋体" w:hint="eastAsia"/>
          <w:szCs w:val="21"/>
        </w:rPr>
        <w:t>（1）投标人应根据分项实际内容的数量填写和扩展本报价表；</w:t>
      </w:r>
    </w:p>
    <w:p w14:paraId="5F57B338" w14:textId="77777777" w:rsidR="005C43A0" w:rsidRDefault="005C43A0" w:rsidP="005C43A0">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14:paraId="4283470E" w14:textId="77777777" w:rsidR="005C43A0" w:rsidRDefault="005C43A0" w:rsidP="005C43A0">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4149CA83"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46EAE90B"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CFB2296"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96ABB4C" w14:textId="77777777" w:rsidR="005C43A0" w:rsidRDefault="005C43A0" w:rsidP="005C43A0">
      <w:pPr>
        <w:spacing w:line="360" w:lineRule="auto"/>
        <w:rPr>
          <w:rFonts w:ascii="宋体" w:hAnsi="宋体"/>
          <w:b/>
          <w:kern w:val="3"/>
        </w:rPr>
      </w:pPr>
    </w:p>
    <w:p w14:paraId="5EA00E2D"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附表5-4</w:t>
      </w:r>
      <w:r>
        <w:rPr>
          <w:rFonts w:ascii="宋体" w:hAnsi="宋体" w:hint="eastAsia"/>
          <w:b/>
          <w:sz w:val="24"/>
          <w:lang w:val="zh-CN"/>
        </w:rPr>
        <w:t>设计联络和验收</w:t>
      </w:r>
    </w:p>
    <w:p w14:paraId="3D4CBDB3" w14:textId="77777777" w:rsidR="005C43A0" w:rsidRDefault="005C43A0" w:rsidP="005C43A0">
      <w:pPr>
        <w:spacing w:line="360" w:lineRule="auto"/>
        <w:rPr>
          <w:rFonts w:ascii="宋体" w:hAnsi="宋体"/>
          <w:sz w:val="24"/>
        </w:rPr>
      </w:pPr>
    </w:p>
    <w:p w14:paraId="44163E57" w14:textId="77777777" w:rsidR="005C43A0" w:rsidRDefault="005C43A0" w:rsidP="005C43A0">
      <w:pPr>
        <w:spacing w:line="360" w:lineRule="auto"/>
        <w:jc w:val="center"/>
        <w:rPr>
          <w:rFonts w:ascii="宋体" w:hAnsi="宋体"/>
          <w:sz w:val="24"/>
          <w:lang w:val="zh-CN"/>
        </w:rPr>
      </w:pPr>
      <w:r>
        <w:rPr>
          <w:rFonts w:ascii="宋体" w:hAnsi="宋体" w:hint="eastAsia"/>
          <w:sz w:val="24"/>
        </w:rPr>
        <w:t>（东莞市高</w:t>
      </w:r>
      <w:proofErr w:type="gramStart"/>
      <w:r>
        <w:rPr>
          <w:rFonts w:ascii="宋体" w:hAnsi="宋体" w:hint="eastAsia"/>
          <w:sz w:val="24"/>
        </w:rPr>
        <w:t>埗</w:t>
      </w:r>
      <w:proofErr w:type="gramEnd"/>
      <w:r>
        <w:rPr>
          <w:rFonts w:ascii="宋体" w:hAnsi="宋体" w:hint="eastAsia"/>
          <w:sz w:val="24"/>
        </w:rPr>
        <w:t>镇污水处理厂二期工程污泥脱水机系统成套设备采购）</w:t>
      </w:r>
      <w:r>
        <w:rPr>
          <w:rFonts w:ascii="宋体" w:hAnsi="宋体" w:hint="eastAsia"/>
          <w:sz w:val="24"/>
          <w:lang w:val="zh-CN"/>
        </w:rPr>
        <w:t>设计联络和验收</w:t>
      </w:r>
      <w:r>
        <w:rPr>
          <w:rFonts w:ascii="宋体" w:hAnsi="宋体" w:hint="eastAsia"/>
          <w:sz w:val="24"/>
        </w:rPr>
        <w:t>详细报价表</w:t>
      </w:r>
    </w:p>
    <w:p w14:paraId="24625FEE" w14:textId="77777777" w:rsidR="005C43A0" w:rsidRDefault="005C43A0" w:rsidP="005C43A0">
      <w:pPr>
        <w:spacing w:line="360" w:lineRule="auto"/>
        <w:rPr>
          <w:rFonts w:ascii="宋体" w:hAnsi="宋体"/>
        </w:rPr>
      </w:pPr>
    </w:p>
    <w:p w14:paraId="6D06FC82"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4011F945"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470E4398" w14:textId="77777777" w:rsidTr="00735EBF">
        <w:trPr>
          <w:trHeight w:val="611"/>
          <w:tblHeader/>
        </w:trPr>
        <w:tc>
          <w:tcPr>
            <w:tcW w:w="815" w:type="dxa"/>
            <w:vAlign w:val="center"/>
          </w:tcPr>
          <w:p w14:paraId="0C94913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3A942AA6"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6134EE3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46A3412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0007E74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A3FCA9C"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0C4C914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06E004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04A4BA2C" w14:textId="77777777" w:rsidTr="00735EBF">
        <w:trPr>
          <w:trHeight w:val="397"/>
        </w:trPr>
        <w:tc>
          <w:tcPr>
            <w:tcW w:w="815" w:type="dxa"/>
            <w:vAlign w:val="center"/>
          </w:tcPr>
          <w:p w14:paraId="0943EBE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0DBE7E13"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14:paraId="5FF7615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305F0B0C"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937922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3EF480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DABD8B0"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F7203EF" w14:textId="77777777" w:rsidTr="00735EBF">
        <w:trPr>
          <w:trHeight w:val="397"/>
        </w:trPr>
        <w:tc>
          <w:tcPr>
            <w:tcW w:w="815" w:type="dxa"/>
            <w:vAlign w:val="center"/>
          </w:tcPr>
          <w:p w14:paraId="3E86E27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57AB60E0"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14:paraId="64B0433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590EBC7D"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561F3C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9D125FB"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7AAD31F"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1182AC0" w14:textId="77777777" w:rsidTr="00735EBF">
        <w:trPr>
          <w:trHeight w:val="397"/>
        </w:trPr>
        <w:tc>
          <w:tcPr>
            <w:tcW w:w="815" w:type="dxa"/>
            <w:vAlign w:val="center"/>
          </w:tcPr>
          <w:p w14:paraId="340DC01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0E8F0B26"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20AB6DA6"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6B9A3FA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78925B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3799A82"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B290E58"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E39B3C4" w14:textId="77777777" w:rsidTr="00735EBF">
        <w:trPr>
          <w:trHeight w:val="619"/>
        </w:trPr>
        <w:tc>
          <w:tcPr>
            <w:tcW w:w="815" w:type="dxa"/>
            <w:vAlign w:val="center"/>
          </w:tcPr>
          <w:p w14:paraId="372CC711"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4BDD9D4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0FE8BA2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36B26B5A" w14:textId="77777777" w:rsidR="005C43A0" w:rsidRDefault="005C43A0" w:rsidP="005C43A0">
      <w:pPr>
        <w:spacing w:line="360" w:lineRule="auto"/>
        <w:rPr>
          <w:rFonts w:ascii="宋体" w:hAnsi="宋体"/>
          <w:szCs w:val="21"/>
        </w:rPr>
      </w:pPr>
      <w:r>
        <w:rPr>
          <w:rFonts w:ascii="宋体" w:hAnsi="宋体" w:hint="eastAsia"/>
          <w:kern w:val="3"/>
        </w:rPr>
        <w:t>注：</w:t>
      </w:r>
    </w:p>
    <w:p w14:paraId="75CD2CFD"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5B43E92F"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575592E7"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08F1982A"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7673A7B"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E3B5581" w14:textId="77777777" w:rsidR="005C43A0" w:rsidRDefault="005C43A0" w:rsidP="005C43A0">
      <w:pPr>
        <w:spacing w:line="360" w:lineRule="auto"/>
        <w:rPr>
          <w:rFonts w:ascii="宋体" w:hAnsi="宋体"/>
          <w:szCs w:val="21"/>
        </w:rPr>
      </w:pPr>
    </w:p>
    <w:p w14:paraId="154C0105"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附表5-5</w:t>
      </w:r>
      <w:r>
        <w:rPr>
          <w:rFonts w:ascii="宋体" w:hAnsi="宋体" w:hint="eastAsia"/>
          <w:b/>
          <w:sz w:val="24"/>
          <w:lang w:val="zh-CN"/>
        </w:rPr>
        <w:t>技术资料（含图纸）</w:t>
      </w:r>
    </w:p>
    <w:p w14:paraId="1FCFD76A" w14:textId="77777777" w:rsidR="005C43A0" w:rsidRDefault="005C43A0" w:rsidP="005C43A0">
      <w:pPr>
        <w:spacing w:line="360" w:lineRule="auto"/>
        <w:jc w:val="center"/>
        <w:rPr>
          <w:rFonts w:ascii="宋体" w:hAnsi="宋体"/>
          <w:sz w:val="24"/>
          <w:lang w:val="zh-CN"/>
        </w:rPr>
      </w:pPr>
      <w:r>
        <w:rPr>
          <w:rFonts w:ascii="宋体" w:hAnsi="宋体" w:hint="eastAsia"/>
          <w:sz w:val="24"/>
        </w:rPr>
        <w:t>（东莞市高</w:t>
      </w:r>
      <w:proofErr w:type="gramStart"/>
      <w:r>
        <w:rPr>
          <w:rFonts w:ascii="宋体" w:hAnsi="宋体" w:hint="eastAsia"/>
          <w:sz w:val="24"/>
        </w:rPr>
        <w:t>埗</w:t>
      </w:r>
      <w:proofErr w:type="gramEnd"/>
      <w:r>
        <w:rPr>
          <w:rFonts w:ascii="宋体" w:hAnsi="宋体" w:hint="eastAsia"/>
          <w:sz w:val="24"/>
        </w:rPr>
        <w:t>镇污水处理厂二期工程污泥脱水机系统成套设备采购）</w:t>
      </w:r>
      <w:r>
        <w:rPr>
          <w:rFonts w:ascii="宋体" w:hAnsi="宋体" w:hint="eastAsia"/>
          <w:sz w:val="24"/>
          <w:lang w:val="zh-CN"/>
        </w:rPr>
        <w:t>技术资料（含图纸）</w:t>
      </w:r>
      <w:r>
        <w:rPr>
          <w:rFonts w:ascii="宋体" w:hAnsi="宋体" w:hint="eastAsia"/>
          <w:sz w:val="24"/>
        </w:rPr>
        <w:t>详细报价表</w:t>
      </w:r>
    </w:p>
    <w:p w14:paraId="0387B2A3" w14:textId="77777777" w:rsidR="005C43A0" w:rsidRDefault="005C43A0" w:rsidP="005C43A0">
      <w:pPr>
        <w:spacing w:line="360" w:lineRule="auto"/>
        <w:ind w:firstLineChars="1600" w:firstLine="3360"/>
        <w:rPr>
          <w:rFonts w:ascii="宋体" w:hAnsi="宋体"/>
        </w:rPr>
      </w:pPr>
    </w:p>
    <w:p w14:paraId="07DCC261"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3B19A854" w14:textId="77777777" w:rsidR="005C43A0" w:rsidRDefault="005C43A0" w:rsidP="005C43A0">
      <w:pPr>
        <w:spacing w:line="360" w:lineRule="auto"/>
        <w:ind w:firstLineChars="1600" w:firstLine="3373"/>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0B6CD8C2" w14:textId="77777777" w:rsidTr="00735EBF">
        <w:trPr>
          <w:trHeight w:val="611"/>
          <w:tblHeader/>
        </w:trPr>
        <w:tc>
          <w:tcPr>
            <w:tcW w:w="815" w:type="dxa"/>
            <w:vAlign w:val="center"/>
          </w:tcPr>
          <w:p w14:paraId="625B74F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69A3B28C"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48059E3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1A94944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51085263"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74D727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012CF23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3453BC5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68C5190E" w14:textId="77777777" w:rsidTr="00735EBF">
        <w:trPr>
          <w:trHeight w:val="397"/>
        </w:trPr>
        <w:tc>
          <w:tcPr>
            <w:tcW w:w="815" w:type="dxa"/>
            <w:vAlign w:val="center"/>
          </w:tcPr>
          <w:p w14:paraId="69C43B3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2820A009"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14:paraId="06A83C6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7F22320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DE624FC"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125CDDB"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257437F"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F291901" w14:textId="77777777" w:rsidTr="00735EBF">
        <w:trPr>
          <w:trHeight w:val="397"/>
        </w:trPr>
        <w:tc>
          <w:tcPr>
            <w:tcW w:w="815" w:type="dxa"/>
            <w:vAlign w:val="center"/>
          </w:tcPr>
          <w:p w14:paraId="6C5F1796"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1718BCBF"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2B0DAA8E"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4654C1C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C9AF85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035DD8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D8129B0"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08E22A4" w14:textId="77777777" w:rsidTr="00735EBF">
        <w:trPr>
          <w:trHeight w:val="619"/>
        </w:trPr>
        <w:tc>
          <w:tcPr>
            <w:tcW w:w="815" w:type="dxa"/>
            <w:vAlign w:val="center"/>
          </w:tcPr>
          <w:p w14:paraId="16B133ED"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2721C89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561A0DB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27D3C7A5" w14:textId="77777777" w:rsidR="005C43A0" w:rsidRDefault="005C43A0" w:rsidP="005C43A0">
      <w:pPr>
        <w:spacing w:line="360" w:lineRule="auto"/>
        <w:rPr>
          <w:rFonts w:ascii="宋体" w:hAnsi="宋体"/>
          <w:szCs w:val="21"/>
        </w:rPr>
      </w:pPr>
      <w:r>
        <w:rPr>
          <w:rFonts w:ascii="宋体" w:hAnsi="宋体" w:hint="eastAsia"/>
          <w:kern w:val="3"/>
        </w:rPr>
        <w:t>注：</w:t>
      </w:r>
    </w:p>
    <w:p w14:paraId="029EC529"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1FFE5C8F"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7C31A94C" w14:textId="77777777" w:rsidR="005C43A0" w:rsidRDefault="005C43A0" w:rsidP="005C43A0">
      <w:pPr>
        <w:spacing w:line="360" w:lineRule="auto"/>
        <w:rPr>
          <w:rFonts w:ascii="宋体" w:hAnsi="宋体"/>
          <w:kern w:val="3"/>
        </w:rPr>
      </w:pPr>
    </w:p>
    <w:p w14:paraId="1838C72B"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53D6827"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2FD18E77"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5532D18" w14:textId="77777777" w:rsidR="005C43A0" w:rsidRDefault="005C43A0" w:rsidP="005C43A0">
      <w:pPr>
        <w:spacing w:line="360" w:lineRule="auto"/>
        <w:rPr>
          <w:rFonts w:ascii="宋体" w:hAnsi="宋体"/>
          <w:b/>
          <w:kern w:val="3"/>
        </w:rPr>
      </w:pPr>
    </w:p>
    <w:p w14:paraId="32F5BE99"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附表5-6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14:paraId="189DB4FF" w14:textId="77777777" w:rsidR="005C43A0" w:rsidRDefault="005C43A0" w:rsidP="005C43A0">
      <w:pPr>
        <w:spacing w:line="360" w:lineRule="auto"/>
        <w:rPr>
          <w:rFonts w:ascii="宋体" w:hAnsi="宋体"/>
          <w:sz w:val="24"/>
        </w:rPr>
      </w:pPr>
    </w:p>
    <w:p w14:paraId="75356410" w14:textId="77777777" w:rsidR="005C43A0" w:rsidRDefault="005C43A0" w:rsidP="005C43A0">
      <w:pPr>
        <w:spacing w:line="360" w:lineRule="auto"/>
        <w:jc w:val="center"/>
        <w:rPr>
          <w:rFonts w:ascii="宋体" w:hAnsi="宋体"/>
          <w:sz w:val="24"/>
        </w:rPr>
      </w:pPr>
      <w:r>
        <w:rPr>
          <w:rFonts w:ascii="宋体" w:hAnsi="宋体" w:hint="eastAsia"/>
          <w:sz w:val="24"/>
        </w:rPr>
        <w:t>（东莞市高</w:t>
      </w:r>
      <w:proofErr w:type="gramStart"/>
      <w:r>
        <w:rPr>
          <w:rFonts w:ascii="宋体" w:hAnsi="宋体" w:hint="eastAsia"/>
          <w:sz w:val="24"/>
        </w:rPr>
        <w:t>埗</w:t>
      </w:r>
      <w:proofErr w:type="gramEnd"/>
      <w:r>
        <w:rPr>
          <w:rFonts w:ascii="宋体" w:hAnsi="宋体" w:hint="eastAsia"/>
          <w:sz w:val="24"/>
        </w:rPr>
        <w:t>镇污水处理厂二期工程污泥脱水机系统成套设备采购）涉及商标权、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14:paraId="1C4CBA51" w14:textId="77777777" w:rsidR="005C43A0" w:rsidRDefault="005C43A0" w:rsidP="005C43A0">
      <w:pPr>
        <w:spacing w:line="360" w:lineRule="auto"/>
        <w:rPr>
          <w:rFonts w:ascii="宋体" w:hAnsi="宋体"/>
        </w:rPr>
      </w:pPr>
    </w:p>
    <w:p w14:paraId="46947CAF"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49801573"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06316035" w14:textId="77777777" w:rsidTr="00735EBF">
        <w:trPr>
          <w:trHeight w:val="611"/>
          <w:tblHeader/>
        </w:trPr>
        <w:tc>
          <w:tcPr>
            <w:tcW w:w="815" w:type="dxa"/>
            <w:vAlign w:val="center"/>
          </w:tcPr>
          <w:p w14:paraId="51C3A86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5A1F75A4"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3F0FDB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4F41B62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26F61F9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B26650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1AFFA05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5BB692F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67FD5044" w14:textId="77777777" w:rsidTr="00735EBF">
        <w:trPr>
          <w:trHeight w:val="397"/>
        </w:trPr>
        <w:tc>
          <w:tcPr>
            <w:tcW w:w="815" w:type="dxa"/>
            <w:vAlign w:val="center"/>
          </w:tcPr>
          <w:p w14:paraId="2F448D7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73F51C79"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14:paraId="1D5237E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7637931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D14164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6A7921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59D20BA"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0725709" w14:textId="77777777" w:rsidTr="00735EBF">
        <w:trPr>
          <w:trHeight w:val="397"/>
        </w:trPr>
        <w:tc>
          <w:tcPr>
            <w:tcW w:w="815" w:type="dxa"/>
            <w:vAlign w:val="center"/>
          </w:tcPr>
          <w:p w14:paraId="7BFD329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3B8ACEA8"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5726C9FD"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061FC94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C795E8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72BD0D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56F858C5"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EB44DC2" w14:textId="77777777" w:rsidTr="00735EBF">
        <w:trPr>
          <w:trHeight w:val="619"/>
        </w:trPr>
        <w:tc>
          <w:tcPr>
            <w:tcW w:w="815" w:type="dxa"/>
            <w:vAlign w:val="center"/>
          </w:tcPr>
          <w:p w14:paraId="0D81A31A"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415AE41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56EC9F9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7617F1C0" w14:textId="77777777" w:rsidR="005C43A0" w:rsidRDefault="005C43A0" w:rsidP="005C43A0">
      <w:pPr>
        <w:spacing w:line="360" w:lineRule="auto"/>
        <w:rPr>
          <w:rFonts w:ascii="宋体" w:hAnsi="宋体"/>
          <w:szCs w:val="21"/>
        </w:rPr>
      </w:pPr>
      <w:r>
        <w:rPr>
          <w:rFonts w:ascii="宋体" w:hAnsi="宋体" w:hint="eastAsia"/>
          <w:kern w:val="3"/>
        </w:rPr>
        <w:t>注：</w:t>
      </w:r>
    </w:p>
    <w:p w14:paraId="0FA250A2"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60FC1052"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410AFFD7"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E05C414"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E401F77"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D03D6CC" w14:textId="77777777" w:rsidR="005C43A0" w:rsidRDefault="005C43A0" w:rsidP="005C43A0">
      <w:pPr>
        <w:spacing w:line="360" w:lineRule="auto"/>
        <w:rPr>
          <w:rFonts w:ascii="宋体" w:hAnsi="宋体"/>
          <w:b/>
          <w:kern w:val="3"/>
        </w:rPr>
      </w:pPr>
    </w:p>
    <w:p w14:paraId="37541D49"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附表5-7</w:t>
      </w:r>
      <w:r>
        <w:rPr>
          <w:rFonts w:ascii="宋体" w:hAnsi="宋体" w:hint="eastAsia"/>
          <w:b/>
          <w:sz w:val="24"/>
          <w:lang w:val="zh-CN"/>
        </w:rPr>
        <w:t>招标人所在地及工地现场培训</w:t>
      </w:r>
    </w:p>
    <w:p w14:paraId="30F456CE" w14:textId="77777777" w:rsidR="005C43A0" w:rsidRDefault="005C43A0" w:rsidP="005C43A0">
      <w:pPr>
        <w:spacing w:line="360" w:lineRule="auto"/>
        <w:rPr>
          <w:rFonts w:ascii="宋体" w:hAnsi="宋体"/>
          <w:sz w:val="24"/>
        </w:rPr>
      </w:pPr>
    </w:p>
    <w:p w14:paraId="28B2FC25" w14:textId="77777777" w:rsidR="005C43A0" w:rsidRDefault="005C43A0" w:rsidP="005C43A0">
      <w:pPr>
        <w:spacing w:line="360" w:lineRule="auto"/>
        <w:jc w:val="center"/>
        <w:rPr>
          <w:rFonts w:ascii="宋体" w:hAnsi="宋体"/>
          <w:sz w:val="24"/>
        </w:rPr>
      </w:pPr>
      <w:r>
        <w:rPr>
          <w:rFonts w:ascii="宋体" w:hAnsi="宋体" w:hint="eastAsia"/>
          <w:sz w:val="24"/>
        </w:rPr>
        <w:t>（东莞市高</w:t>
      </w:r>
      <w:proofErr w:type="gramStart"/>
      <w:r>
        <w:rPr>
          <w:rFonts w:ascii="宋体" w:hAnsi="宋体" w:hint="eastAsia"/>
          <w:sz w:val="24"/>
        </w:rPr>
        <w:t>埗</w:t>
      </w:r>
      <w:proofErr w:type="gramEnd"/>
      <w:r>
        <w:rPr>
          <w:rFonts w:ascii="宋体" w:hAnsi="宋体" w:hint="eastAsia"/>
          <w:sz w:val="24"/>
        </w:rPr>
        <w:t>镇污水处理厂二期工程污泥脱水机系统成套设备采购）</w:t>
      </w:r>
      <w:r>
        <w:rPr>
          <w:rFonts w:ascii="宋体" w:hAnsi="宋体" w:hint="eastAsia"/>
          <w:sz w:val="24"/>
          <w:lang w:val="zh-CN"/>
        </w:rPr>
        <w:t>招标人所在地及工地现场培训</w:t>
      </w:r>
      <w:r>
        <w:rPr>
          <w:rFonts w:ascii="宋体" w:hAnsi="宋体" w:hint="eastAsia"/>
          <w:sz w:val="24"/>
        </w:rPr>
        <w:t>详细报价表</w:t>
      </w:r>
    </w:p>
    <w:p w14:paraId="757FF313" w14:textId="77777777" w:rsidR="005C43A0" w:rsidRDefault="005C43A0" w:rsidP="005C43A0">
      <w:pPr>
        <w:spacing w:line="360" w:lineRule="auto"/>
        <w:rPr>
          <w:rFonts w:ascii="宋体" w:hAnsi="宋体"/>
        </w:rPr>
      </w:pPr>
    </w:p>
    <w:p w14:paraId="489D25B9"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4FBD13EE"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71F263BA" w14:textId="77777777" w:rsidTr="00735EBF">
        <w:trPr>
          <w:trHeight w:val="611"/>
          <w:tblHeader/>
        </w:trPr>
        <w:tc>
          <w:tcPr>
            <w:tcW w:w="815" w:type="dxa"/>
            <w:vAlign w:val="center"/>
          </w:tcPr>
          <w:p w14:paraId="23B2769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07D471F"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311E1AD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6AF7CAB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3F28EC4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1FFD4E5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53B229D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4FB90E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17C0BC65" w14:textId="77777777" w:rsidTr="00735EBF">
        <w:trPr>
          <w:trHeight w:val="397"/>
        </w:trPr>
        <w:tc>
          <w:tcPr>
            <w:tcW w:w="815" w:type="dxa"/>
            <w:vAlign w:val="center"/>
          </w:tcPr>
          <w:p w14:paraId="7AE8BBC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4D796A3C"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14:paraId="45ED53A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3CAE9E3C"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1F92D9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F574391"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1C7C440"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4BDEEC0" w14:textId="77777777" w:rsidTr="00735EBF">
        <w:trPr>
          <w:trHeight w:val="397"/>
        </w:trPr>
        <w:tc>
          <w:tcPr>
            <w:tcW w:w="815" w:type="dxa"/>
            <w:vAlign w:val="center"/>
          </w:tcPr>
          <w:p w14:paraId="58082CF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4CB18AAB"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14:paraId="5221AFE4"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71659BA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210A5F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3BACD6B"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067448F"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CBB0A71" w14:textId="77777777" w:rsidTr="00735EBF">
        <w:trPr>
          <w:trHeight w:val="397"/>
        </w:trPr>
        <w:tc>
          <w:tcPr>
            <w:tcW w:w="815" w:type="dxa"/>
            <w:vAlign w:val="center"/>
          </w:tcPr>
          <w:p w14:paraId="757D1C8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5BBD6780"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0C387358"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6CADA24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C37572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2187460"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F35599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A3EEE2E" w14:textId="77777777" w:rsidTr="00735EBF">
        <w:trPr>
          <w:trHeight w:val="619"/>
        </w:trPr>
        <w:tc>
          <w:tcPr>
            <w:tcW w:w="815" w:type="dxa"/>
            <w:vAlign w:val="center"/>
          </w:tcPr>
          <w:p w14:paraId="7E8C4BF1"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674A53E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2981F91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5B444555" w14:textId="77777777" w:rsidR="005C43A0" w:rsidRDefault="005C43A0" w:rsidP="005C43A0">
      <w:pPr>
        <w:spacing w:line="360" w:lineRule="auto"/>
        <w:rPr>
          <w:rFonts w:ascii="宋体" w:hAnsi="宋体"/>
          <w:szCs w:val="21"/>
        </w:rPr>
      </w:pPr>
      <w:r>
        <w:rPr>
          <w:rFonts w:ascii="宋体" w:hAnsi="宋体" w:hint="eastAsia"/>
          <w:kern w:val="3"/>
        </w:rPr>
        <w:t>注：</w:t>
      </w:r>
    </w:p>
    <w:p w14:paraId="6524BA00"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4D006FF6"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24D401AB" w14:textId="77777777" w:rsidR="005C43A0" w:rsidRDefault="005C43A0" w:rsidP="005C43A0">
      <w:pPr>
        <w:spacing w:line="360" w:lineRule="auto"/>
        <w:rPr>
          <w:rFonts w:ascii="宋体" w:hAnsi="宋体"/>
          <w:kern w:val="3"/>
        </w:rPr>
      </w:pPr>
    </w:p>
    <w:p w14:paraId="7450B3AB"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70989F3"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23FE1F99"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70EEEC5" w14:textId="77777777" w:rsidR="005C43A0" w:rsidRDefault="005C43A0" w:rsidP="005C43A0">
      <w:pPr>
        <w:spacing w:line="360" w:lineRule="auto"/>
        <w:rPr>
          <w:rFonts w:ascii="宋体" w:hAnsi="宋体"/>
          <w:b/>
          <w:kern w:val="3"/>
        </w:rPr>
      </w:pPr>
    </w:p>
    <w:p w14:paraId="42EAF2A1"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附表5-8</w:t>
      </w:r>
      <w:r>
        <w:rPr>
          <w:rFonts w:ascii="宋体" w:hAnsi="宋体" w:hint="eastAsia"/>
          <w:b/>
          <w:sz w:val="24"/>
          <w:lang w:val="zh-CN"/>
        </w:rPr>
        <w:t>设备备品备件（含零配件）、设备拆装维修所需特殊专用工具购置费</w:t>
      </w:r>
    </w:p>
    <w:p w14:paraId="4A6AD604" w14:textId="77777777" w:rsidR="005C43A0" w:rsidRDefault="005C43A0" w:rsidP="005C43A0">
      <w:pPr>
        <w:spacing w:line="360" w:lineRule="auto"/>
        <w:rPr>
          <w:rFonts w:ascii="宋体" w:hAnsi="宋体"/>
          <w:b/>
          <w:sz w:val="24"/>
        </w:rPr>
      </w:pPr>
    </w:p>
    <w:p w14:paraId="7FA134E3" w14:textId="77777777" w:rsidR="005C43A0" w:rsidRDefault="005C43A0" w:rsidP="005C43A0">
      <w:pPr>
        <w:spacing w:line="360" w:lineRule="auto"/>
        <w:jc w:val="center"/>
        <w:rPr>
          <w:rFonts w:ascii="宋体" w:hAnsi="宋体"/>
          <w:sz w:val="24"/>
        </w:rPr>
      </w:pPr>
      <w:r>
        <w:rPr>
          <w:rFonts w:ascii="宋体" w:hAnsi="宋体" w:hint="eastAsia"/>
          <w:sz w:val="24"/>
        </w:rPr>
        <w:t>（东莞市高</w:t>
      </w:r>
      <w:proofErr w:type="gramStart"/>
      <w:r>
        <w:rPr>
          <w:rFonts w:ascii="宋体" w:hAnsi="宋体" w:hint="eastAsia"/>
          <w:sz w:val="24"/>
        </w:rPr>
        <w:t>埗</w:t>
      </w:r>
      <w:proofErr w:type="gramEnd"/>
      <w:r>
        <w:rPr>
          <w:rFonts w:ascii="宋体" w:hAnsi="宋体" w:hint="eastAsia"/>
          <w:sz w:val="24"/>
        </w:rPr>
        <w:t>镇污水处理厂二期工程污泥脱水机系统成套设备采购）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14:paraId="6676D5B5" w14:textId="77777777" w:rsidR="005C43A0" w:rsidRDefault="005C43A0" w:rsidP="005C43A0">
      <w:pPr>
        <w:spacing w:line="360" w:lineRule="auto"/>
        <w:rPr>
          <w:rFonts w:ascii="宋体" w:hAnsi="宋体"/>
        </w:rPr>
      </w:pPr>
    </w:p>
    <w:p w14:paraId="77F17AA9"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05FB938B" w14:textId="77777777" w:rsidR="005C43A0" w:rsidRDefault="005C43A0" w:rsidP="005C43A0">
      <w:pPr>
        <w:pStyle w:val="afa"/>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5C43A0" w14:paraId="4499610A"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1F57EF93"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14:paraId="0B8E9719"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14:paraId="78475280"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6334F015"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14:paraId="00EB51F0" w14:textId="77777777" w:rsidR="005C43A0" w:rsidRDefault="005C43A0" w:rsidP="00735EBF">
            <w:pPr>
              <w:pStyle w:val="afa"/>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14:paraId="5EB324C6"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14:paraId="1996AFCD"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14:paraId="44E311AE"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562A219E"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14:paraId="29588956" w14:textId="77777777" w:rsidR="005C43A0" w:rsidRDefault="005C43A0" w:rsidP="00735EBF">
            <w:pPr>
              <w:pStyle w:val="afa"/>
              <w:spacing w:line="360" w:lineRule="auto"/>
              <w:jc w:val="center"/>
              <w:rPr>
                <w:rFonts w:hAnsi="宋体"/>
                <w:b/>
                <w:szCs w:val="21"/>
              </w:rPr>
            </w:pPr>
            <w:r>
              <w:rPr>
                <w:rFonts w:hAnsi="宋体" w:hint="eastAsia"/>
                <w:b/>
                <w:szCs w:val="21"/>
              </w:rPr>
              <w:t>合价</w:t>
            </w:r>
          </w:p>
        </w:tc>
      </w:tr>
      <w:tr w:rsidR="005C43A0" w14:paraId="6E1D007B"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4B2C8A55" w14:textId="77777777" w:rsidR="005C43A0" w:rsidRDefault="005C43A0" w:rsidP="00735EBF">
            <w:pPr>
              <w:pStyle w:val="afa"/>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14:paraId="06C3C695" w14:textId="77777777" w:rsidR="005C43A0" w:rsidRDefault="005C43A0" w:rsidP="00735EBF">
            <w:pPr>
              <w:pStyle w:val="afa"/>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14:paraId="1FA60498"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F0AF31E"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221D8CB5"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62ABC82E"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32B710A"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649C6EC9"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6053136C" w14:textId="77777777" w:rsidR="005C43A0" w:rsidRDefault="005C43A0" w:rsidP="00735EBF">
            <w:pPr>
              <w:pStyle w:val="afa"/>
              <w:spacing w:line="360" w:lineRule="auto"/>
              <w:jc w:val="center"/>
              <w:rPr>
                <w:rFonts w:hAnsi="宋体"/>
                <w:szCs w:val="21"/>
              </w:rPr>
            </w:pPr>
          </w:p>
        </w:tc>
      </w:tr>
      <w:tr w:rsidR="005C43A0" w14:paraId="5F2FC3EC"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69A85E40"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7B34A8EB"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2E414040"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84A9AEA"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0125B750"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1EF6234C"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3B4ED08"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2EF629C1"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34ACAB2E" w14:textId="77777777" w:rsidR="005C43A0" w:rsidRDefault="005C43A0" w:rsidP="00735EBF">
            <w:pPr>
              <w:pStyle w:val="afa"/>
              <w:spacing w:line="360" w:lineRule="auto"/>
              <w:jc w:val="center"/>
              <w:rPr>
                <w:rFonts w:hAnsi="宋体"/>
                <w:szCs w:val="21"/>
              </w:rPr>
            </w:pPr>
          </w:p>
        </w:tc>
      </w:tr>
      <w:tr w:rsidR="005C43A0" w14:paraId="4EB12F92"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467C2820"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241C22FA"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66769202"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6DCC319D"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4D983A89"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640A8630"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2CAD946"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3AFE133E"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40350FF0" w14:textId="77777777" w:rsidR="005C43A0" w:rsidRDefault="005C43A0" w:rsidP="00735EBF">
            <w:pPr>
              <w:pStyle w:val="afa"/>
              <w:spacing w:line="360" w:lineRule="auto"/>
              <w:jc w:val="center"/>
              <w:rPr>
                <w:rFonts w:hAnsi="宋体"/>
                <w:szCs w:val="21"/>
              </w:rPr>
            </w:pPr>
          </w:p>
        </w:tc>
      </w:tr>
      <w:tr w:rsidR="005C43A0" w14:paraId="7E50EC07"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7E7AD584"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495E3538"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3E2C8062"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4C45FDAD"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3421BA07"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0CEA72C4"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94182FA"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014A6606"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1E38A64F" w14:textId="77777777" w:rsidR="005C43A0" w:rsidRDefault="005C43A0" w:rsidP="00735EBF">
            <w:pPr>
              <w:pStyle w:val="afa"/>
              <w:spacing w:line="360" w:lineRule="auto"/>
              <w:jc w:val="center"/>
              <w:rPr>
                <w:rFonts w:hAnsi="宋体"/>
                <w:szCs w:val="21"/>
              </w:rPr>
            </w:pPr>
          </w:p>
        </w:tc>
      </w:tr>
      <w:tr w:rsidR="005C43A0" w14:paraId="33942334"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017BD141" w14:textId="77777777" w:rsidR="005C43A0" w:rsidRDefault="005C43A0" w:rsidP="00735EBF">
            <w:pPr>
              <w:pStyle w:val="afa"/>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14:paraId="06175A7F" w14:textId="77777777" w:rsidR="005C43A0" w:rsidRDefault="005C43A0" w:rsidP="00735EBF">
            <w:pPr>
              <w:pStyle w:val="afa"/>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14:paraId="48F7703C"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79998AD"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3A830E7F"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50CFFC52"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60FBBFD"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34ABCFD3"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3E508F3E" w14:textId="77777777" w:rsidR="005C43A0" w:rsidRDefault="005C43A0" w:rsidP="00735EBF">
            <w:pPr>
              <w:pStyle w:val="afa"/>
              <w:spacing w:line="360" w:lineRule="auto"/>
              <w:jc w:val="center"/>
              <w:rPr>
                <w:rFonts w:hAnsi="宋体"/>
                <w:szCs w:val="21"/>
              </w:rPr>
            </w:pPr>
          </w:p>
        </w:tc>
      </w:tr>
      <w:tr w:rsidR="005C43A0" w14:paraId="18A09643"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55174806"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7932E89D"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3112D874"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B06B913"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0BF6ED11"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1AF14C84"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611254B"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4AD070B5"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3980AE04" w14:textId="77777777" w:rsidR="005C43A0" w:rsidRDefault="005C43A0" w:rsidP="00735EBF">
            <w:pPr>
              <w:pStyle w:val="afa"/>
              <w:spacing w:line="360" w:lineRule="auto"/>
              <w:jc w:val="center"/>
              <w:rPr>
                <w:rFonts w:hAnsi="宋体"/>
                <w:szCs w:val="21"/>
              </w:rPr>
            </w:pPr>
          </w:p>
        </w:tc>
      </w:tr>
      <w:tr w:rsidR="005C43A0" w14:paraId="371CEC3E"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63B154C4"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250DC789"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1CAC8E91"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22E60235"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6CEF6133"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3670D957"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24EA32B"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3DD663D1"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64C00F6E" w14:textId="77777777" w:rsidR="005C43A0" w:rsidRDefault="005C43A0" w:rsidP="00735EBF">
            <w:pPr>
              <w:pStyle w:val="afa"/>
              <w:spacing w:line="360" w:lineRule="auto"/>
              <w:jc w:val="center"/>
              <w:rPr>
                <w:rFonts w:hAnsi="宋体"/>
                <w:szCs w:val="21"/>
              </w:rPr>
            </w:pPr>
          </w:p>
        </w:tc>
      </w:tr>
      <w:tr w:rsidR="005C43A0" w14:paraId="0DD7CBD4"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6B9FD4F9"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14:paraId="6DBA351D"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14:paraId="1B947FAA"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2AF2666A"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304FB931"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7D80479E"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D4868CB"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1DE8F8E8"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0DA1A8DD" w14:textId="77777777" w:rsidR="005C43A0" w:rsidRDefault="005C43A0" w:rsidP="00735EBF">
            <w:pPr>
              <w:pStyle w:val="afa"/>
              <w:spacing w:line="360" w:lineRule="auto"/>
              <w:jc w:val="center"/>
              <w:rPr>
                <w:rFonts w:hAnsi="宋体"/>
                <w:szCs w:val="21"/>
              </w:rPr>
            </w:pPr>
          </w:p>
        </w:tc>
      </w:tr>
      <w:tr w:rsidR="005C43A0" w14:paraId="77CB8EB1" w14:textId="77777777" w:rsidTr="00735EBF">
        <w:tc>
          <w:tcPr>
            <w:tcW w:w="3002" w:type="dxa"/>
            <w:gridSpan w:val="3"/>
            <w:tcBorders>
              <w:top w:val="single" w:sz="4" w:space="0" w:color="auto"/>
              <w:left w:val="single" w:sz="4" w:space="0" w:color="auto"/>
              <w:bottom w:val="single" w:sz="4" w:space="0" w:color="auto"/>
              <w:right w:val="single" w:sz="4" w:space="0" w:color="auto"/>
            </w:tcBorders>
            <w:vAlign w:val="center"/>
          </w:tcPr>
          <w:p w14:paraId="2AB33791" w14:textId="77777777" w:rsidR="005C43A0" w:rsidRDefault="005C43A0" w:rsidP="00735EBF">
            <w:pPr>
              <w:pStyle w:val="afa"/>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14:paraId="38678E51" w14:textId="77777777" w:rsidR="005C43A0" w:rsidRDefault="005C43A0" w:rsidP="00735EBF">
            <w:pPr>
              <w:pStyle w:val="afa"/>
              <w:spacing w:line="360" w:lineRule="auto"/>
              <w:jc w:val="center"/>
              <w:rPr>
                <w:rFonts w:hAnsi="宋体"/>
                <w:szCs w:val="21"/>
              </w:rPr>
            </w:pPr>
          </w:p>
        </w:tc>
      </w:tr>
    </w:tbl>
    <w:p w14:paraId="572E1143" w14:textId="77777777" w:rsidR="005C43A0" w:rsidRDefault="005C43A0" w:rsidP="005C43A0">
      <w:pPr>
        <w:spacing w:line="360" w:lineRule="auto"/>
        <w:rPr>
          <w:rFonts w:ascii="宋体" w:hAnsi="宋体"/>
          <w:szCs w:val="21"/>
        </w:rPr>
      </w:pPr>
      <w:r>
        <w:rPr>
          <w:rFonts w:ascii="宋体" w:hAnsi="宋体" w:hint="eastAsia"/>
          <w:kern w:val="3"/>
        </w:rPr>
        <w:t>注：</w:t>
      </w:r>
    </w:p>
    <w:p w14:paraId="1D592603"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0013FF6F" w14:textId="77777777" w:rsidR="005C43A0" w:rsidRDefault="005C43A0" w:rsidP="005C43A0">
      <w:pPr>
        <w:spacing w:line="360" w:lineRule="auto"/>
        <w:rPr>
          <w:rFonts w:ascii="宋体" w:hAnsi="宋体"/>
          <w:b/>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1A3AFD99"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641F99DE"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2B5EC57E"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DCB2CFE" w14:textId="77777777" w:rsidR="005C43A0" w:rsidRDefault="005C43A0" w:rsidP="005C43A0">
      <w:pPr>
        <w:spacing w:line="360" w:lineRule="auto"/>
        <w:rPr>
          <w:rFonts w:ascii="宋体" w:hAnsi="宋体"/>
          <w:b/>
          <w:kern w:val="3"/>
        </w:rPr>
      </w:pPr>
    </w:p>
    <w:p w14:paraId="2689EB49" w14:textId="77777777" w:rsidR="005C43A0" w:rsidRDefault="005C43A0" w:rsidP="005C43A0">
      <w:pPr>
        <w:pageBreakBefore/>
        <w:spacing w:line="360" w:lineRule="auto"/>
        <w:rPr>
          <w:rFonts w:ascii="宋体" w:hAnsi="宋体"/>
          <w:b/>
          <w:sz w:val="24"/>
          <w:lang w:val="zh-CN"/>
        </w:rPr>
      </w:pPr>
      <w:r>
        <w:rPr>
          <w:rFonts w:ascii="宋体" w:hAnsi="宋体" w:hint="eastAsia"/>
          <w:b/>
          <w:sz w:val="24"/>
          <w:lang w:val="zh-CN"/>
        </w:rPr>
        <w:lastRenderedPageBreak/>
        <w:t>附表5-9日常技术指导、质保期保修服务费用</w:t>
      </w:r>
    </w:p>
    <w:p w14:paraId="14140F49" w14:textId="77777777" w:rsidR="005C43A0" w:rsidRDefault="005C43A0" w:rsidP="005C43A0">
      <w:pPr>
        <w:spacing w:line="360" w:lineRule="auto"/>
        <w:rPr>
          <w:rFonts w:ascii="宋体" w:hAnsi="宋体"/>
          <w:szCs w:val="21"/>
        </w:rPr>
      </w:pPr>
    </w:p>
    <w:p w14:paraId="609B2D19" w14:textId="77777777" w:rsidR="005C43A0" w:rsidRDefault="005C43A0" w:rsidP="005C43A0">
      <w:pPr>
        <w:spacing w:line="360" w:lineRule="auto"/>
        <w:jc w:val="center"/>
        <w:rPr>
          <w:rFonts w:ascii="宋体" w:hAnsi="宋体"/>
          <w:sz w:val="24"/>
        </w:rPr>
      </w:pPr>
      <w:r>
        <w:rPr>
          <w:rFonts w:ascii="宋体" w:hAnsi="宋体" w:hint="eastAsia"/>
          <w:sz w:val="24"/>
        </w:rPr>
        <w:t>（东莞市高</w:t>
      </w:r>
      <w:proofErr w:type="gramStart"/>
      <w:r>
        <w:rPr>
          <w:rFonts w:ascii="宋体" w:hAnsi="宋体" w:hint="eastAsia"/>
          <w:sz w:val="24"/>
        </w:rPr>
        <w:t>埗</w:t>
      </w:r>
      <w:proofErr w:type="gramEnd"/>
      <w:r>
        <w:rPr>
          <w:rFonts w:ascii="宋体" w:hAnsi="宋体" w:hint="eastAsia"/>
          <w:sz w:val="24"/>
        </w:rPr>
        <w:t>镇污水处理厂二期工程污泥脱水机系统成套设备采购）</w:t>
      </w:r>
      <w:r>
        <w:rPr>
          <w:rFonts w:ascii="宋体" w:hAnsi="宋体" w:hint="eastAsia"/>
          <w:sz w:val="24"/>
          <w:lang w:val="zh-CN"/>
        </w:rPr>
        <w:t>日常技术指导、质保期保修服务费用</w:t>
      </w:r>
      <w:r>
        <w:rPr>
          <w:rFonts w:ascii="宋体" w:hAnsi="宋体" w:hint="eastAsia"/>
          <w:sz w:val="24"/>
        </w:rPr>
        <w:t>详细报价表</w:t>
      </w:r>
    </w:p>
    <w:p w14:paraId="3C1E0028" w14:textId="77777777" w:rsidR="005C43A0" w:rsidRDefault="005C43A0" w:rsidP="005C43A0">
      <w:pPr>
        <w:spacing w:line="360" w:lineRule="auto"/>
        <w:rPr>
          <w:rFonts w:ascii="宋体" w:hAnsi="宋体"/>
        </w:rPr>
      </w:pPr>
    </w:p>
    <w:p w14:paraId="65F8E3D5"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18495266"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290D730A" w14:textId="77777777" w:rsidTr="00735EBF">
        <w:trPr>
          <w:trHeight w:val="611"/>
          <w:tblHeader/>
        </w:trPr>
        <w:tc>
          <w:tcPr>
            <w:tcW w:w="815" w:type="dxa"/>
            <w:vAlign w:val="center"/>
          </w:tcPr>
          <w:p w14:paraId="4FEADBBC"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7FFC9C7A"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190BE4B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85205A3"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7DAF312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4FD9795" w14:textId="77777777" w:rsidR="005C43A0" w:rsidRDefault="005C43A0" w:rsidP="00735EBF">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14:paraId="4FAD170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3E5A4B7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32610DEA" w14:textId="77777777" w:rsidTr="00735EBF">
        <w:trPr>
          <w:trHeight w:val="397"/>
        </w:trPr>
        <w:tc>
          <w:tcPr>
            <w:tcW w:w="815" w:type="dxa"/>
            <w:vAlign w:val="center"/>
          </w:tcPr>
          <w:p w14:paraId="04030E9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0452928B"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14:paraId="6ECC8502"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37178581"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C696F5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3E24A42"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B47890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5C026B1" w14:textId="77777777" w:rsidTr="00735EBF">
        <w:trPr>
          <w:trHeight w:val="397"/>
        </w:trPr>
        <w:tc>
          <w:tcPr>
            <w:tcW w:w="815" w:type="dxa"/>
            <w:vAlign w:val="center"/>
          </w:tcPr>
          <w:p w14:paraId="505F965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7E1824C7"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14:paraId="7F47F2EE"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063F926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FE0D36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F1A3F7F"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D02F6BB"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4223437" w14:textId="77777777" w:rsidTr="00735EBF">
        <w:trPr>
          <w:trHeight w:val="397"/>
        </w:trPr>
        <w:tc>
          <w:tcPr>
            <w:tcW w:w="815" w:type="dxa"/>
            <w:vAlign w:val="center"/>
          </w:tcPr>
          <w:p w14:paraId="17994E70"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2554" w:type="dxa"/>
            <w:vAlign w:val="center"/>
          </w:tcPr>
          <w:p w14:paraId="6F62D502"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19" w:type="dxa"/>
            <w:vAlign w:val="center"/>
          </w:tcPr>
          <w:p w14:paraId="3D92A204"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3D5E49B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53E0E2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8B0C103"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FE94C55"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A3B722A" w14:textId="77777777" w:rsidTr="00735EBF">
        <w:trPr>
          <w:trHeight w:val="619"/>
        </w:trPr>
        <w:tc>
          <w:tcPr>
            <w:tcW w:w="815" w:type="dxa"/>
            <w:vAlign w:val="center"/>
          </w:tcPr>
          <w:p w14:paraId="6F3A0BED"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20E87D2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12163D5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5597AD5E" w14:textId="77777777" w:rsidR="005C43A0" w:rsidRDefault="005C43A0" w:rsidP="005C43A0">
      <w:pPr>
        <w:spacing w:line="360" w:lineRule="auto"/>
        <w:rPr>
          <w:rFonts w:ascii="宋体" w:hAnsi="宋体"/>
          <w:szCs w:val="21"/>
        </w:rPr>
      </w:pPr>
      <w:r>
        <w:rPr>
          <w:rFonts w:ascii="宋体" w:hAnsi="宋体" w:hint="eastAsia"/>
          <w:kern w:val="3"/>
        </w:rPr>
        <w:t>注：</w:t>
      </w:r>
    </w:p>
    <w:p w14:paraId="36E2CF95"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36425834"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2A3E8AE6" w14:textId="77777777" w:rsidR="005C43A0" w:rsidRDefault="005C43A0" w:rsidP="005C43A0">
      <w:pPr>
        <w:spacing w:line="360" w:lineRule="auto"/>
        <w:rPr>
          <w:sz w:val="24"/>
        </w:rPr>
      </w:pPr>
    </w:p>
    <w:p w14:paraId="3C636263"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4BC238B8"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7506D2FE"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1D9468C" w14:textId="77777777" w:rsidR="005C43A0" w:rsidRDefault="005C43A0" w:rsidP="005C43A0">
      <w:pPr>
        <w:spacing w:line="360" w:lineRule="auto"/>
        <w:rPr>
          <w:rFonts w:ascii="宋体" w:hAnsi="宋体"/>
          <w:b/>
          <w:kern w:val="3"/>
        </w:rPr>
      </w:pPr>
    </w:p>
    <w:p w14:paraId="27742E78" w14:textId="77777777" w:rsidR="005C43A0" w:rsidRDefault="005C43A0" w:rsidP="005C43A0">
      <w:pPr>
        <w:spacing w:line="360" w:lineRule="auto"/>
        <w:rPr>
          <w:rFonts w:ascii="宋体" w:hAnsi="宋体"/>
          <w:b/>
          <w:kern w:val="3"/>
        </w:rPr>
      </w:pPr>
    </w:p>
    <w:p w14:paraId="2F27819E" w14:textId="77777777" w:rsidR="005C43A0" w:rsidRDefault="005C43A0" w:rsidP="005C43A0">
      <w:pPr>
        <w:spacing w:line="360" w:lineRule="auto"/>
        <w:rPr>
          <w:rFonts w:ascii="宋体" w:hAnsi="宋体"/>
          <w:b/>
          <w:kern w:val="3"/>
        </w:rPr>
      </w:pPr>
    </w:p>
    <w:p w14:paraId="19A463F1" w14:textId="77777777" w:rsidR="005C43A0" w:rsidRDefault="005C43A0" w:rsidP="005C43A0">
      <w:pPr>
        <w:spacing w:line="360" w:lineRule="auto"/>
        <w:rPr>
          <w:rFonts w:ascii="宋体" w:hAnsi="宋体"/>
          <w:b/>
          <w:kern w:val="3"/>
        </w:rPr>
      </w:pPr>
    </w:p>
    <w:p w14:paraId="529ACA59" w14:textId="77777777" w:rsidR="005C43A0" w:rsidRDefault="005C43A0" w:rsidP="005C43A0">
      <w:pPr>
        <w:spacing w:line="360" w:lineRule="auto"/>
        <w:rPr>
          <w:rFonts w:ascii="宋体" w:hAnsi="宋体"/>
          <w:b/>
          <w:kern w:val="3"/>
        </w:rPr>
      </w:pPr>
    </w:p>
    <w:p w14:paraId="1751A235" w14:textId="77777777" w:rsidR="005C43A0" w:rsidRDefault="005C43A0" w:rsidP="005C43A0">
      <w:pPr>
        <w:spacing w:line="360" w:lineRule="auto"/>
        <w:rPr>
          <w:rFonts w:ascii="宋体" w:hAnsi="宋体"/>
          <w:b/>
          <w:kern w:val="3"/>
        </w:rPr>
      </w:pPr>
    </w:p>
    <w:p w14:paraId="31C897FB" w14:textId="77777777" w:rsidR="005C43A0" w:rsidRDefault="005C43A0" w:rsidP="005C43A0">
      <w:pPr>
        <w:spacing w:line="360" w:lineRule="auto"/>
        <w:rPr>
          <w:rFonts w:ascii="宋体" w:hAnsi="宋体"/>
          <w:b/>
          <w:kern w:val="3"/>
        </w:rPr>
      </w:pPr>
    </w:p>
    <w:p w14:paraId="777B5205" w14:textId="77777777" w:rsidR="005C43A0" w:rsidRDefault="005C43A0" w:rsidP="005C43A0">
      <w:pPr>
        <w:pStyle w:val="30"/>
        <w:pageBreakBefore/>
        <w:spacing w:beforeLines="50" w:before="156" w:afterLines="50" w:after="156" w:line="360" w:lineRule="auto"/>
        <w:jc w:val="center"/>
        <w:rPr>
          <w:rFonts w:ascii="宋体" w:hAnsi="宋体"/>
          <w:sz w:val="24"/>
          <w:szCs w:val="24"/>
        </w:rPr>
      </w:pPr>
      <w:bookmarkStart w:id="22" w:name="_Toc15517"/>
      <w:r>
        <w:rPr>
          <w:rFonts w:ascii="宋体" w:hAnsi="宋体" w:hint="eastAsia"/>
          <w:sz w:val="24"/>
          <w:szCs w:val="24"/>
        </w:rPr>
        <w:lastRenderedPageBreak/>
        <w:t>6、东莞市大岭山连马污水处理厂二期工程污泥脱水机系统成套设备采购分项报价明细表及附表</w:t>
      </w:r>
      <w:bookmarkEnd w:id="22"/>
    </w:p>
    <w:p w14:paraId="510681DA" w14:textId="77777777" w:rsidR="005C43A0" w:rsidRDefault="005C43A0" w:rsidP="005C43A0">
      <w:pPr>
        <w:pStyle w:val="afa"/>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14:paraId="01B061BD" w14:textId="77777777" w:rsidR="005C43A0" w:rsidRDefault="005C43A0" w:rsidP="005C43A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14:paraId="66A24575" w14:textId="77777777" w:rsidR="005C43A0" w:rsidRDefault="005C43A0" w:rsidP="005C43A0">
      <w:pPr>
        <w:pStyle w:val="afa"/>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602"/>
        <w:gridCol w:w="4005"/>
        <w:gridCol w:w="1326"/>
        <w:gridCol w:w="1169"/>
        <w:gridCol w:w="1420"/>
      </w:tblGrid>
      <w:tr w:rsidR="005C43A0" w14:paraId="51303431" w14:textId="77777777" w:rsidTr="00735EBF">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7A4F8360"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14:paraId="577003F7"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14:paraId="7F5511F0"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14:paraId="7D9E2403"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14:paraId="36D882CC"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14:paraId="2B1EA1C1"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C43A0" w14:paraId="51BBF3B8"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414F15CA" w14:textId="77777777" w:rsidR="005C43A0" w:rsidRDefault="005C43A0" w:rsidP="00735EBF">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14:paraId="1203C5FF"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14:paraId="35CF726C"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72656835" w14:textId="77777777" w:rsidR="005C43A0" w:rsidRDefault="005C43A0" w:rsidP="00735EBF">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375BA454" w14:textId="77777777" w:rsidR="005C43A0" w:rsidRDefault="005C43A0" w:rsidP="00735EBF">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7601C2D8"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3281C571"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14:paraId="37805399"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14:paraId="5113DC5D"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01F9B614"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63CACC05" w14:textId="77777777" w:rsidR="005C43A0" w:rsidRDefault="005C43A0" w:rsidP="00735EBF">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C43A0" w14:paraId="4D65747B"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3C9CBFF2"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14:paraId="647C7AE8"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14:paraId="168407E0"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622EDDEF"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3B05178E"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39E10E64"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483280FA"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14:paraId="548ADF0B"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w:t>
            </w:r>
            <w:r>
              <w:rPr>
                <w:rFonts w:ascii="宋体" w:hAnsi="宋体" w:hint="eastAsia"/>
                <w:color w:val="000000"/>
                <w:szCs w:val="21"/>
              </w:rPr>
              <w:t>（含耗材）</w:t>
            </w:r>
            <w:r>
              <w:rPr>
                <w:rFonts w:ascii="宋体" w:hAnsi="宋体" w:hint="eastAsia"/>
                <w:szCs w:val="21"/>
              </w:rPr>
              <w:t>、指导及配合联合试运转（含耗材）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14:paraId="6E9B9C3C"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62C59192"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506E7DE8"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328DB942"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09F1D564"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14:paraId="1D94269C"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14:paraId="5799FADF"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493A32CC"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58BBAAA1"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1470E28D"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0208D97E"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14:paraId="288C7950"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14:paraId="3016B0EE"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718E7426"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010ABFE8"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589E9CAE"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49B008B3"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14:paraId="014A9954"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14:paraId="25E8E2AA"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724C619B"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77497872"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7B8CFCAC"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57EDB55F"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14:paraId="5553E882"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14:paraId="0F0BABC1"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4DC8CD80"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2B807ECB"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3FC29278"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6AC644E6"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14:paraId="534E137B"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14:paraId="754E2D1F"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5325FD7D"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737A8EBB"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1237698E"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2679ED39"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14:paraId="2E8E5F34"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14:paraId="26E709E9"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0873F615"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63B42D36"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5124DDD8"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72D92681"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14:paraId="0FA70C5E"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14:paraId="16921C09"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7E4A4D59"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0386457F" w14:textId="77777777" w:rsidR="005C43A0" w:rsidRDefault="005C43A0" w:rsidP="00735EBF">
            <w:pPr>
              <w:snapToGrid w:val="0"/>
              <w:spacing w:line="360" w:lineRule="auto"/>
              <w:rPr>
                <w:rFonts w:ascii="宋体" w:hAnsi="宋体" w:cs="宋体"/>
                <w:kern w:val="0"/>
                <w:szCs w:val="21"/>
              </w:rPr>
            </w:pPr>
          </w:p>
        </w:tc>
      </w:tr>
      <w:tr w:rsidR="005C43A0" w14:paraId="7CE03719"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0E5F96F7"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14:paraId="042F4000"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14:paraId="23B6F14E"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3C5404BE" w14:textId="77777777" w:rsidR="005C43A0" w:rsidRDefault="005C43A0" w:rsidP="00735EBF">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14:paraId="7E46CAD5" w14:textId="77777777" w:rsidR="005C43A0" w:rsidRDefault="005C43A0" w:rsidP="00735EBF">
            <w:pPr>
              <w:widowControl/>
              <w:snapToGrid w:val="0"/>
              <w:spacing w:line="360" w:lineRule="auto"/>
              <w:jc w:val="left"/>
              <w:rPr>
                <w:rFonts w:ascii="宋体" w:hAnsi="宋体" w:cs="宋体"/>
                <w:kern w:val="0"/>
                <w:szCs w:val="21"/>
              </w:rPr>
            </w:pPr>
          </w:p>
        </w:tc>
      </w:tr>
      <w:tr w:rsidR="005C43A0" w14:paraId="39E2AED0"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40AEC5AC" w14:textId="77777777" w:rsidR="005C43A0" w:rsidRDefault="005C43A0" w:rsidP="00735EBF">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14:paraId="0BE2409D" w14:textId="77777777" w:rsidR="005C43A0" w:rsidRDefault="005C43A0" w:rsidP="00735EBF">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14:paraId="01D57472" w14:textId="77777777" w:rsidR="005C43A0" w:rsidRDefault="005C43A0" w:rsidP="00735EBF">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74E0EFBC"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14:paraId="7459F396" w14:textId="77777777" w:rsidR="005C43A0" w:rsidRDefault="005C43A0" w:rsidP="00735EBF">
            <w:pPr>
              <w:widowControl/>
              <w:snapToGrid w:val="0"/>
              <w:spacing w:line="360" w:lineRule="auto"/>
              <w:jc w:val="left"/>
              <w:rPr>
                <w:rFonts w:ascii="宋体" w:hAnsi="宋体" w:cs="宋体"/>
                <w:kern w:val="0"/>
                <w:szCs w:val="21"/>
              </w:rPr>
            </w:pPr>
          </w:p>
        </w:tc>
      </w:tr>
    </w:tbl>
    <w:p w14:paraId="48593C00" w14:textId="77777777" w:rsidR="005C43A0" w:rsidRDefault="005C43A0" w:rsidP="005C43A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14:paraId="225FAF0F"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14:paraId="4BCB8ADF"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hint="eastAsia"/>
          <w:color w:val="000000"/>
          <w:szCs w:val="21"/>
        </w:rPr>
        <w:t>项目业主</w:t>
      </w:r>
      <w:r>
        <w:rPr>
          <w:rFonts w:ascii="宋体" w:hAnsi="宋体"/>
          <w:szCs w:val="21"/>
        </w:rPr>
        <w:t>将不予以支付，并视为该项费用已包括在其他有价款的单价或合价内</w:t>
      </w:r>
      <w:r>
        <w:rPr>
          <w:rFonts w:ascii="宋体" w:hAnsi="宋体" w:hint="eastAsia"/>
        </w:rPr>
        <w:t>。</w:t>
      </w:r>
    </w:p>
    <w:p w14:paraId="5A9B5E3C"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w:t>
      </w:r>
      <w:r>
        <w:rPr>
          <w:rFonts w:ascii="宋体" w:hAnsi="宋体" w:hint="eastAsia"/>
          <w:b/>
          <w:szCs w:val="21"/>
        </w:rPr>
        <w:lastRenderedPageBreak/>
        <w:t>须无条件及时提供，视为该部分报价已列入其他单项中，项目业主不再另行支付费用。</w:t>
      </w:r>
      <w:r>
        <w:rPr>
          <w:rFonts w:ascii="宋体" w:hAnsi="宋体" w:hint="eastAsia"/>
          <w:szCs w:val="21"/>
        </w:rPr>
        <w:t xml:space="preserve"> </w:t>
      </w:r>
    </w:p>
    <w:p w14:paraId="157AF9BE" w14:textId="77777777" w:rsidR="005C43A0" w:rsidRDefault="005C43A0" w:rsidP="005C43A0">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14:paraId="29CBAE9D" w14:textId="77777777" w:rsidR="005C43A0" w:rsidRDefault="005C43A0" w:rsidP="005C43A0">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Ansi="宋体" w:cs="宋体" w:hint="eastAsia"/>
          <w:b/>
          <w:bCs/>
          <w:szCs w:val="21"/>
        </w:rPr>
        <w:t xml:space="preserve"> </w:t>
      </w:r>
      <w:r>
        <w:rPr>
          <w:rFonts w:ascii="宋体" w:hAnsi="宋体" w:cs="宋体" w:hint="eastAsia"/>
          <w:b/>
          <w:bCs/>
          <w:szCs w:val="21"/>
        </w:rPr>
        <w:t>由投标人使用投标人的企业数字证书，法定代表</w:t>
      </w:r>
      <w:proofErr w:type="gramStart"/>
      <w:r>
        <w:rPr>
          <w:rFonts w:ascii="宋体" w:hAnsi="宋体" w:cs="宋体" w:hint="eastAsia"/>
          <w:b/>
          <w:bCs/>
          <w:szCs w:val="21"/>
        </w:rPr>
        <w:t>人数字</w:t>
      </w:r>
      <w:proofErr w:type="gramEnd"/>
      <w:r>
        <w:rPr>
          <w:rFonts w:ascii="宋体" w:hAnsi="宋体" w:cs="宋体" w:hint="eastAsia"/>
          <w:b/>
          <w:bCs/>
          <w:szCs w:val="21"/>
        </w:rPr>
        <w:t>证书电子签名。</w:t>
      </w:r>
    </w:p>
    <w:p w14:paraId="05F6868B"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D943D3D"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AFE3696"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580E1C6"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附表6-1货物</w:t>
      </w:r>
    </w:p>
    <w:p w14:paraId="5C623521" w14:textId="77777777" w:rsidR="005C43A0" w:rsidRDefault="005C43A0" w:rsidP="005C43A0">
      <w:pPr>
        <w:spacing w:line="360" w:lineRule="auto"/>
        <w:rPr>
          <w:rFonts w:ascii="宋体" w:hAnsi="宋体"/>
          <w:sz w:val="24"/>
        </w:rPr>
      </w:pPr>
    </w:p>
    <w:p w14:paraId="3E9D28C7" w14:textId="77777777" w:rsidR="005C43A0" w:rsidRDefault="005C43A0" w:rsidP="005C43A0">
      <w:pPr>
        <w:spacing w:line="360" w:lineRule="auto"/>
        <w:jc w:val="center"/>
        <w:rPr>
          <w:rFonts w:ascii="宋体" w:hAnsi="宋体"/>
          <w:sz w:val="24"/>
        </w:rPr>
      </w:pPr>
      <w:r>
        <w:rPr>
          <w:rFonts w:ascii="宋体" w:hAnsi="宋体" w:hint="eastAsia"/>
          <w:sz w:val="24"/>
        </w:rPr>
        <w:t>（东莞市大岭山连马污水处理厂二期工程污泥脱水机系统成套设备采购）货物详细报价表</w:t>
      </w:r>
    </w:p>
    <w:p w14:paraId="2E322273" w14:textId="77777777" w:rsidR="005C43A0" w:rsidRDefault="005C43A0" w:rsidP="005C43A0">
      <w:pPr>
        <w:spacing w:line="360" w:lineRule="auto"/>
        <w:rPr>
          <w:rFonts w:ascii="宋体" w:hAnsi="宋体"/>
        </w:rPr>
      </w:pPr>
    </w:p>
    <w:p w14:paraId="54606C8B"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5C43A0" w14:paraId="4E2EF5D8"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1230F760"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14:paraId="7B8EE068"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14:paraId="33440160"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52F582A3"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14:paraId="2FA17AFC" w14:textId="77777777" w:rsidR="005C43A0" w:rsidRDefault="005C43A0" w:rsidP="00735EBF">
            <w:pPr>
              <w:pStyle w:val="afa"/>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14:paraId="60F7F23B"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14:paraId="2314B5B9"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14:paraId="6C8C5072"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5DF7283D"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14:paraId="6DCF8BB1" w14:textId="77777777" w:rsidR="005C43A0" w:rsidRDefault="005C43A0" w:rsidP="00735EBF">
            <w:pPr>
              <w:pStyle w:val="afa"/>
              <w:spacing w:line="360" w:lineRule="auto"/>
              <w:jc w:val="center"/>
              <w:rPr>
                <w:rFonts w:hAnsi="宋体"/>
                <w:b/>
                <w:szCs w:val="21"/>
              </w:rPr>
            </w:pPr>
            <w:r>
              <w:rPr>
                <w:rFonts w:hAnsi="宋体" w:hint="eastAsia"/>
                <w:b/>
                <w:szCs w:val="21"/>
              </w:rPr>
              <w:t>合价</w:t>
            </w:r>
          </w:p>
        </w:tc>
      </w:tr>
      <w:tr w:rsidR="005C43A0" w14:paraId="68AF0800"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7A9A32B6" w14:textId="77777777" w:rsidR="005C43A0" w:rsidRDefault="005C43A0" w:rsidP="00735EBF">
            <w:pPr>
              <w:pStyle w:val="afa"/>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14:paraId="089868C1"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59F778AC"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05DD400B"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13EEAC82"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465CA7C8"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6B9D721B"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122F5678"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3D14F95C" w14:textId="77777777" w:rsidR="005C43A0" w:rsidRDefault="005C43A0" w:rsidP="00735EBF">
            <w:pPr>
              <w:pStyle w:val="afa"/>
              <w:spacing w:line="360" w:lineRule="auto"/>
              <w:jc w:val="center"/>
              <w:rPr>
                <w:rFonts w:hAnsi="宋体"/>
                <w:szCs w:val="21"/>
              </w:rPr>
            </w:pPr>
          </w:p>
        </w:tc>
      </w:tr>
      <w:tr w:rsidR="005C43A0" w14:paraId="12BD64FD"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1DD2D014" w14:textId="77777777" w:rsidR="005C43A0" w:rsidRDefault="005C43A0" w:rsidP="00735EBF">
            <w:pPr>
              <w:pStyle w:val="afa"/>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14:paraId="3B854E35"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041610EA"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D938353"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7F21E855"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52DAF545"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35004397"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662DC46E"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04D5A23B" w14:textId="77777777" w:rsidR="005C43A0" w:rsidRDefault="005C43A0" w:rsidP="00735EBF">
            <w:pPr>
              <w:pStyle w:val="afa"/>
              <w:spacing w:line="360" w:lineRule="auto"/>
              <w:jc w:val="center"/>
              <w:rPr>
                <w:rFonts w:hAnsi="宋体"/>
                <w:szCs w:val="21"/>
              </w:rPr>
            </w:pPr>
          </w:p>
        </w:tc>
      </w:tr>
      <w:tr w:rsidR="005C43A0" w14:paraId="61EC9C4C"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06D7F031" w14:textId="77777777" w:rsidR="005C43A0" w:rsidRDefault="005C43A0" w:rsidP="00735EBF">
            <w:pPr>
              <w:pStyle w:val="afa"/>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14:paraId="252636B5"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460D8C5B"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0CE474B"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5491BF9E"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7670F327"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662D0871"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68A9B8D4"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52249ECA" w14:textId="77777777" w:rsidR="005C43A0" w:rsidRDefault="005C43A0" w:rsidP="00735EBF">
            <w:pPr>
              <w:pStyle w:val="afa"/>
              <w:spacing w:line="360" w:lineRule="auto"/>
              <w:jc w:val="center"/>
              <w:rPr>
                <w:rFonts w:hAnsi="宋体"/>
                <w:szCs w:val="21"/>
              </w:rPr>
            </w:pPr>
          </w:p>
        </w:tc>
      </w:tr>
      <w:tr w:rsidR="005C43A0" w14:paraId="54206303"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4D35058C"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14:paraId="0622A1F5"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79ABDC2A"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12A1EE2"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57EFA608"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1FC16A42"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5A162849"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1F146F35"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6DFB134D" w14:textId="77777777" w:rsidR="005C43A0" w:rsidRDefault="005C43A0" w:rsidP="00735EBF">
            <w:pPr>
              <w:pStyle w:val="afa"/>
              <w:spacing w:line="360" w:lineRule="auto"/>
              <w:jc w:val="center"/>
              <w:rPr>
                <w:rFonts w:hAnsi="宋体"/>
                <w:szCs w:val="21"/>
              </w:rPr>
            </w:pPr>
          </w:p>
        </w:tc>
      </w:tr>
      <w:tr w:rsidR="005C43A0" w14:paraId="72592ED7" w14:textId="77777777" w:rsidTr="00735EBF">
        <w:tc>
          <w:tcPr>
            <w:tcW w:w="7064" w:type="dxa"/>
            <w:gridSpan w:val="7"/>
            <w:tcBorders>
              <w:top w:val="single" w:sz="4" w:space="0" w:color="auto"/>
              <w:left w:val="single" w:sz="4" w:space="0" w:color="auto"/>
              <w:bottom w:val="single" w:sz="4" w:space="0" w:color="auto"/>
              <w:right w:val="single" w:sz="4" w:space="0" w:color="auto"/>
            </w:tcBorders>
            <w:vAlign w:val="center"/>
          </w:tcPr>
          <w:p w14:paraId="7983559C" w14:textId="77777777" w:rsidR="005C43A0" w:rsidRDefault="005C43A0" w:rsidP="00735EBF">
            <w:pPr>
              <w:pStyle w:val="afa"/>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14:paraId="3E78349D"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24873717" w14:textId="77777777" w:rsidR="005C43A0" w:rsidRDefault="005C43A0" w:rsidP="00735EBF">
            <w:pPr>
              <w:pStyle w:val="afa"/>
              <w:spacing w:line="360" w:lineRule="auto"/>
              <w:jc w:val="center"/>
              <w:rPr>
                <w:rFonts w:hAnsi="宋体"/>
                <w:szCs w:val="21"/>
              </w:rPr>
            </w:pPr>
          </w:p>
        </w:tc>
      </w:tr>
    </w:tbl>
    <w:p w14:paraId="6266E4DD" w14:textId="77777777" w:rsidR="005C43A0" w:rsidRDefault="005C43A0" w:rsidP="005C43A0">
      <w:pPr>
        <w:spacing w:line="360" w:lineRule="auto"/>
        <w:rPr>
          <w:rFonts w:ascii="宋体" w:hAnsi="宋体"/>
          <w:szCs w:val="21"/>
        </w:rPr>
      </w:pPr>
      <w:r>
        <w:rPr>
          <w:rFonts w:ascii="宋体" w:hAnsi="宋体" w:hint="eastAsia"/>
          <w:kern w:val="3"/>
        </w:rPr>
        <w:t>注：</w:t>
      </w:r>
    </w:p>
    <w:p w14:paraId="2066EEBE"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27E1BD8D"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1A318B7D"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79C0F5E6"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7AA6814C"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0BB2D7B"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附表6-2 运输、装卸、保险</w:t>
      </w:r>
    </w:p>
    <w:p w14:paraId="07CC9EAE" w14:textId="77777777" w:rsidR="005C43A0" w:rsidRDefault="005C43A0" w:rsidP="005C43A0">
      <w:pPr>
        <w:spacing w:line="360" w:lineRule="auto"/>
        <w:rPr>
          <w:rFonts w:ascii="宋体" w:hAnsi="宋体"/>
          <w:sz w:val="24"/>
        </w:rPr>
      </w:pPr>
    </w:p>
    <w:p w14:paraId="4FF02844" w14:textId="77777777" w:rsidR="005C43A0" w:rsidRDefault="005C43A0" w:rsidP="005C43A0">
      <w:pPr>
        <w:spacing w:line="360" w:lineRule="auto"/>
        <w:jc w:val="center"/>
        <w:rPr>
          <w:rFonts w:ascii="宋体" w:hAnsi="宋体"/>
          <w:sz w:val="24"/>
        </w:rPr>
      </w:pPr>
      <w:r>
        <w:rPr>
          <w:rFonts w:ascii="宋体" w:hAnsi="宋体" w:hint="eastAsia"/>
          <w:sz w:val="24"/>
        </w:rPr>
        <w:t>（东莞市大岭山连马污水处理厂二期工程污泥脱水机系统成套设备采购）运输、装卸、保险详细报价表</w:t>
      </w:r>
    </w:p>
    <w:p w14:paraId="4B45953D" w14:textId="77777777" w:rsidR="005C43A0" w:rsidRDefault="005C43A0" w:rsidP="005C43A0">
      <w:pPr>
        <w:spacing w:line="360" w:lineRule="auto"/>
        <w:rPr>
          <w:rFonts w:ascii="宋体" w:hAnsi="宋体"/>
        </w:rPr>
      </w:pPr>
    </w:p>
    <w:p w14:paraId="477B2B83"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5B411F13"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0223D22C" w14:textId="77777777" w:rsidTr="00735EBF">
        <w:trPr>
          <w:trHeight w:val="611"/>
          <w:tblHeader/>
        </w:trPr>
        <w:tc>
          <w:tcPr>
            <w:tcW w:w="815" w:type="dxa"/>
            <w:vAlign w:val="center"/>
          </w:tcPr>
          <w:p w14:paraId="6C51F79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F952877"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383E1C6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41D42D4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03D8D2EF"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3020D6C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76DC030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16D1DF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42666521" w14:textId="77777777" w:rsidTr="00735EBF">
        <w:trPr>
          <w:trHeight w:val="397"/>
        </w:trPr>
        <w:tc>
          <w:tcPr>
            <w:tcW w:w="815" w:type="dxa"/>
            <w:vAlign w:val="center"/>
          </w:tcPr>
          <w:p w14:paraId="33428713"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A44BA60"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14:paraId="59AEB08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1DB6A84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36243A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BC8FB75"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863A966"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B189E33" w14:textId="77777777" w:rsidTr="00735EBF">
        <w:trPr>
          <w:trHeight w:val="397"/>
        </w:trPr>
        <w:tc>
          <w:tcPr>
            <w:tcW w:w="815" w:type="dxa"/>
            <w:vAlign w:val="center"/>
          </w:tcPr>
          <w:p w14:paraId="6D4269D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27E46369"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14:paraId="7FC66D0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7A52E84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9A7154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9E96637"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A03491D"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9C17BBA" w14:textId="77777777" w:rsidTr="00735EBF">
        <w:trPr>
          <w:trHeight w:val="397"/>
        </w:trPr>
        <w:tc>
          <w:tcPr>
            <w:tcW w:w="815" w:type="dxa"/>
            <w:vAlign w:val="center"/>
          </w:tcPr>
          <w:p w14:paraId="3A79DB0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14:paraId="6FD36BFC"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14:paraId="1CE28C5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3A2EF81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6F06851"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FDEBCB9"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5EFAE21E"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42A5FF0" w14:textId="77777777" w:rsidTr="00735EBF">
        <w:trPr>
          <w:trHeight w:val="397"/>
        </w:trPr>
        <w:tc>
          <w:tcPr>
            <w:tcW w:w="815" w:type="dxa"/>
            <w:vAlign w:val="center"/>
          </w:tcPr>
          <w:p w14:paraId="6EB47EC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1D71CF26"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3224B9B3"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45F4DA2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D61C0A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A282F72"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2B0D00D"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66DABDE" w14:textId="77777777" w:rsidTr="00735EBF">
        <w:trPr>
          <w:trHeight w:val="619"/>
        </w:trPr>
        <w:tc>
          <w:tcPr>
            <w:tcW w:w="815" w:type="dxa"/>
            <w:vAlign w:val="center"/>
          </w:tcPr>
          <w:p w14:paraId="38AF2C2A"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333E270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726BA38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5867291B" w14:textId="77777777" w:rsidR="005C43A0" w:rsidRDefault="005C43A0" w:rsidP="005C43A0">
      <w:pPr>
        <w:spacing w:line="360" w:lineRule="auto"/>
        <w:rPr>
          <w:rFonts w:ascii="宋体" w:hAnsi="宋体"/>
          <w:szCs w:val="21"/>
        </w:rPr>
      </w:pPr>
      <w:r>
        <w:rPr>
          <w:rFonts w:ascii="宋体" w:hAnsi="宋体" w:hint="eastAsia"/>
          <w:kern w:val="3"/>
        </w:rPr>
        <w:t>注：</w:t>
      </w:r>
    </w:p>
    <w:p w14:paraId="08A0D943"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1DBB9AC3"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412CDFE4"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7195F861"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2166972D"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7C26F96" w14:textId="77777777" w:rsidR="005C43A0" w:rsidRDefault="005C43A0" w:rsidP="005C43A0">
      <w:pPr>
        <w:spacing w:line="360" w:lineRule="auto"/>
        <w:rPr>
          <w:rFonts w:ascii="宋体" w:hAnsi="宋体"/>
          <w:szCs w:val="21"/>
        </w:rPr>
      </w:pPr>
    </w:p>
    <w:p w14:paraId="793FD050" w14:textId="77777777" w:rsidR="005C43A0" w:rsidRDefault="005C43A0" w:rsidP="005C43A0">
      <w:pPr>
        <w:spacing w:line="360" w:lineRule="exact"/>
        <w:rPr>
          <w:rFonts w:ascii="宋体" w:hAnsi="宋体"/>
          <w:sz w:val="24"/>
        </w:rPr>
      </w:pPr>
    </w:p>
    <w:p w14:paraId="202792F6" w14:textId="77777777" w:rsidR="005C43A0" w:rsidRDefault="005C43A0" w:rsidP="005C43A0">
      <w:pPr>
        <w:spacing w:line="360" w:lineRule="exact"/>
        <w:rPr>
          <w:rFonts w:ascii="宋体" w:hAnsi="宋体"/>
          <w:sz w:val="24"/>
        </w:rPr>
      </w:pPr>
    </w:p>
    <w:p w14:paraId="293DB19F" w14:textId="77777777" w:rsidR="005C43A0" w:rsidRDefault="005C43A0" w:rsidP="005C43A0">
      <w:pPr>
        <w:pageBreakBefore/>
        <w:spacing w:line="360" w:lineRule="auto"/>
        <w:rPr>
          <w:rFonts w:ascii="宋体" w:hAnsi="宋体"/>
          <w:b/>
          <w:sz w:val="24"/>
          <w:lang w:val="zh-CN"/>
        </w:rPr>
      </w:pPr>
      <w:r>
        <w:rPr>
          <w:rFonts w:ascii="宋体" w:hAnsi="宋体" w:hint="eastAsia"/>
          <w:b/>
          <w:sz w:val="24"/>
        </w:rPr>
        <w:lastRenderedPageBreak/>
        <w:t>附表6-3安装、单机试运转、指导及配合联合试运转</w:t>
      </w:r>
    </w:p>
    <w:p w14:paraId="3ED3FAD3" w14:textId="77777777" w:rsidR="005C43A0" w:rsidRDefault="005C43A0" w:rsidP="005C43A0">
      <w:pPr>
        <w:spacing w:line="360" w:lineRule="auto"/>
        <w:rPr>
          <w:rFonts w:ascii="宋体" w:hAnsi="宋体"/>
          <w:sz w:val="24"/>
        </w:rPr>
      </w:pPr>
    </w:p>
    <w:p w14:paraId="654A573A" w14:textId="77777777" w:rsidR="005C43A0" w:rsidRDefault="005C43A0" w:rsidP="005C43A0">
      <w:pPr>
        <w:spacing w:line="360" w:lineRule="auto"/>
        <w:jc w:val="center"/>
        <w:rPr>
          <w:rFonts w:ascii="宋体" w:hAnsi="宋体"/>
          <w:sz w:val="24"/>
        </w:rPr>
      </w:pPr>
      <w:r>
        <w:rPr>
          <w:rFonts w:ascii="宋体" w:hAnsi="宋体" w:hint="eastAsia"/>
          <w:sz w:val="24"/>
        </w:rPr>
        <w:t>（东莞市大岭山连马污水处理厂二期工程污泥脱水机系统成套设备采购）安装、单机试运转、指导及配合联合试运转详细报价表</w:t>
      </w:r>
    </w:p>
    <w:p w14:paraId="70013F75" w14:textId="77777777" w:rsidR="005C43A0" w:rsidRDefault="005C43A0" w:rsidP="005C43A0">
      <w:pPr>
        <w:spacing w:line="360" w:lineRule="auto"/>
        <w:rPr>
          <w:rFonts w:ascii="宋体" w:hAnsi="宋体"/>
        </w:rPr>
      </w:pPr>
    </w:p>
    <w:p w14:paraId="7AEC6137"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210EAA1C" w14:textId="77777777" w:rsidTr="00735EBF">
        <w:trPr>
          <w:trHeight w:val="611"/>
          <w:tblHeader/>
        </w:trPr>
        <w:tc>
          <w:tcPr>
            <w:tcW w:w="815" w:type="dxa"/>
            <w:vAlign w:val="center"/>
          </w:tcPr>
          <w:p w14:paraId="595A629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7B85B63D"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53AD2B8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356B030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6560E7F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51B0755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7992F07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1520A96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1AF469E0" w14:textId="77777777" w:rsidTr="00735EBF">
        <w:trPr>
          <w:trHeight w:val="397"/>
        </w:trPr>
        <w:tc>
          <w:tcPr>
            <w:tcW w:w="815" w:type="dxa"/>
            <w:vAlign w:val="center"/>
          </w:tcPr>
          <w:p w14:paraId="4AA0ACA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10CF451"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14:paraId="390572E3"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21152F6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4C954F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ACC946A"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56691CF"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B4C432F" w14:textId="77777777" w:rsidTr="00735EBF">
        <w:trPr>
          <w:trHeight w:val="397"/>
        </w:trPr>
        <w:tc>
          <w:tcPr>
            <w:tcW w:w="815" w:type="dxa"/>
            <w:vAlign w:val="center"/>
          </w:tcPr>
          <w:p w14:paraId="2D8E684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4B434495" w14:textId="77777777" w:rsidR="005C43A0" w:rsidRDefault="005C43A0" w:rsidP="00735EBF">
            <w:pPr>
              <w:pStyle w:val="a7"/>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14:paraId="6EAAEB5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2E13089A"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B3DC501"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BBB6EA8"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091252E"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3921609" w14:textId="77777777" w:rsidTr="00735EBF">
        <w:trPr>
          <w:trHeight w:val="397"/>
        </w:trPr>
        <w:tc>
          <w:tcPr>
            <w:tcW w:w="815" w:type="dxa"/>
            <w:vAlign w:val="center"/>
          </w:tcPr>
          <w:p w14:paraId="77BA240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14:paraId="3B045AEF"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14:paraId="3121668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6968265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B9469E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7B035AF"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E086831"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BCA6B06" w14:textId="77777777" w:rsidTr="00735EBF">
        <w:trPr>
          <w:trHeight w:val="397"/>
        </w:trPr>
        <w:tc>
          <w:tcPr>
            <w:tcW w:w="815" w:type="dxa"/>
            <w:vAlign w:val="center"/>
          </w:tcPr>
          <w:p w14:paraId="26644963"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706026F1"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33C2CC6F"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532992E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CF61DF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8E91382"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09E164D"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640F5E57" w14:textId="77777777" w:rsidTr="00735EBF">
        <w:trPr>
          <w:trHeight w:val="619"/>
        </w:trPr>
        <w:tc>
          <w:tcPr>
            <w:tcW w:w="815" w:type="dxa"/>
            <w:vAlign w:val="center"/>
          </w:tcPr>
          <w:p w14:paraId="1F78CA7B"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77FC898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2E35E14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3CA326BE" w14:textId="77777777" w:rsidR="005C43A0" w:rsidRDefault="005C43A0" w:rsidP="005C43A0">
      <w:pPr>
        <w:spacing w:line="360" w:lineRule="auto"/>
        <w:rPr>
          <w:rFonts w:ascii="宋体" w:hAnsi="宋体"/>
          <w:b/>
          <w:kern w:val="3"/>
        </w:rPr>
      </w:pPr>
    </w:p>
    <w:p w14:paraId="5A121985" w14:textId="77777777" w:rsidR="005C43A0" w:rsidRDefault="005C43A0" w:rsidP="005C43A0">
      <w:pPr>
        <w:spacing w:line="360" w:lineRule="auto"/>
        <w:rPr>
          <w:rFonts w:ascii="宋体" w:hAnsi="宋体"/>
          <w:szCs w:val="21"/>
        </w:rPr>
      </w:pPr>
      <w:r>
        <w:rPr>
          <w:rFonts w:ascii="宋体" w:hAnsi="宋体" w:hint="eastAsia"/>
          <w:kern w:val="3"/>
        </w:rPr>
        <w:t>注：</w:t>
      </w:r>
    </w:p>
    <w:p w14:paraId="0369DCA3" w14:textId="77777777" w:rsidR="005C43A0" w:rsidRDefault="005C43A0" w:rsidP="005C43A0">
      <w:pPr>
        <w:spacing w:line="360" w:lineRule="auto"/>
        <w:rPr>
          <w:rFonts w:ascii="宋体" w:hAnsi="宋体"/>
          <w:kern w:val="3"/>
        </w:rPr>
      </w:pPr>
      <w:r>
        <w:rPr>
          <w:rFonts w:ascii="宋体" w:hAnsi="宋体" w:hint="eastAsia"/>
          <w:szCs w:val="21"/>
        </w:rPr>
        <w:t>（1）投标人应根据分项实际内容的数量填写和扩展本报价表；</w:t>
      </w:r>
    </w:p>
    <w:p w14:paraId="0F41FA1D" w14:textId="77777777" w:rsidR="005C43A0" w:rsidRDefault="005C43A0" w:rsidP="005C43A0">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14:paraId="7124D40B" w14:textId="77777777" w:rsidR="005C43A0" w:rsidRDefault="005C43A0" w:rsidP="005C43A0">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2CE79BF7" w14:textId="77777777" w:rsidR="005C43A0" w:rsidRDefault="005C43A0" w:rsidP="005C43A0">
      <w:pPr>
        <w:spacing w:line="360" w:lineRule="auto"/>
        <w:rPr>
          <w:rFonts w:ascii="宋体" w:hAnsi="宋体"/>
          <w:kern w:val="3"/>
        </w:rPr>
      </w:pPr>
    </w:p>
    <w:p w14:paraId="4C5710D8"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432E1E90"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B5749F6"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EBD3F6E" w14:textId="77777777" w:rsidR="005C43A0" w:rsidRDefault="005C43A0" w:rsidP="005C43A0">
      <w:pPr>
        <w:spacing w:line="360" w:lineRule="auto"/>
        <w:rPr>
          <w:rFonts w:ascii="宋体" w:hAnsi="宋体"/>
          <w:b/>
          <w:kern w:val="3"/>
        </w:rPr>
      </w:pPr>
    </w:p>
    <w:p w14:paraId="7D37295C"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附表6-4设计联络和验收</w:t>
      </w:r>
    </w:p>
    <w:p w14:paraId="483ABCC9" w14:textId="77777777" w:rsidR="005C43A0" w:rsidRDefault="005C43A0" w:rsidP="005C43A0">
      <w:pPr>
        <w:spacing w:line="360" w:lineRule="auto"/>
        <w:rPr>
          <w:rFonts w:ascii="宋体" w:hAnsi="宋体"/>
          <w:sz w:val="24"/>
        </w:rPr>
      </w:pPr>
    </w:p>
    <w:p w14:paraId="1069495C" w14:textId="77777777" w:rsidR="005C43A0" w:rsidRDefault="005C43A0" w:rsidP="005C43A0">
      <w:pPr>
        <w:spacing w:line="360" w:lineRule="auto"/>
        <w:jc w:val="center"/>
        <w:rPr>
          <w:rFonts w:ascii="宋体" w:hAnsi="宋体"/>
          <w:sz w:val="24"/>
          <w:lang w:val="zh-CN"/>
        </w:rPr>
      </w:pPr>
      <w:r>
        <w:rPr>
          <w:rFonts w:ascii="宋体" w:hAnsi="宋体" w:hint="eastAsia"/>
          <w:sz w:val="24"/>
        </w:rPr>
        <w:t>（东莞市大岭山连马污水处理厂二期工程污泥脱水机系统成套设备采购）</w:t>
      </w:r>
      <w:r>
        <w:rPr>
          <w:rFonts w:ascii="宋体" w:hAnsi="宋体" w:hint="eastAsia"/>
          <w:sz w:val="24"/>
          <w:lang w:val="zh-CN"/>
        </w:rPr>
        <w:t>设计联络和验收</w:t>
      </w:r>
      <w:r>
        <w:rPr>
          <w:rFonts w:ascii="宋体" w:hAnsi="宋体" w:hint="eastAsia"/>
          <w:sz w:val="24"/>
        </w:rPr>
        <w:t>详细报价表</w:t>
      </w:r>
    </w:p>
    <w:p w14:paraId="322FF5D6" w14:textId="77777777" w:rsidR="005C43A0" w:rsidRDefault="005C43A0" w:rsidP="005C43A0">
      <w:pPr>
        <w:spacing w:line="360" w:lineRule="auto"/>
        <w:rPr>
          <w:rFonts w:ascii="宋体" w:hAnsi="宋体"/>
        </w:rPr>
      </w:pPr>
    </w:p>
    <w:p w14:paraId="74F6DB0C"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3D3E4010"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276AAA6C" w14:textId="77777777" w:rsidTr="00735EBF">
        <w:trPr>
          <w:trHeight w:val="611"/>
          <w:tblHeader/>
        </w:trPr>
        <w:tc>
          <w:tcPr>
            <w:tcW w:w="815" w:type="dxa"/>
            <w:vAlign w:val="center"/>
          </w:tcPr>
          <w:p w14:paraId="182C8473"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7EE1F30F"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3D368AFF"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07F3EE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5C9D6E8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1EA5EA8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5E2289A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6E07418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46D9D2F4" w14:textId="77777777" w:rsidTr="00735EBF">
        <w:trPr>
          <w:trHeight w:val="397"/>
        </w:trPr>
        <w:tc>
          <w:tcPr>
            <w:tcW w:w="815" w:type="dxa"/>
            <w:vAlign w:val="center"/>
          </w:tcPr>
          <w:p w14:paraId="4218AFC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481D18A6"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14:paraId="1F47759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1377012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77483E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BF4C7A7"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89C14E0"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AECB327" w14:textId="77777777" w:rsidTr="00735EBF">
        <w:trPr>
          <w:trHeight w:val="397"/>
        </w:trPr>
        <w:tc>
          <w:tcPr>
            <w:tcW w:w="815" w:type="dxa"/>
            <w:vAlign w:val="center"/>
          </w:tcPr>
          <w:p w14:paraId="2D7EC4F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735707E7"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14:paraId="6CD7106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119CC6B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67F193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4F8280F"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F257456"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FC8C890" w14:textId="77777777" w:rsidTr="00735EBF">
        <w:trPr>
          <w:trHeight w:val="397"/>
        </w:trPr>
        <w:tc>
          <w:tcPr>
            <w:tcW w:w="815" w:type="dxa"/>
            <w:vAlign w:val="center"/>
          </w:tcPr>
          <w:p w14:paraId="55A1A39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350D3863"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5738FCB7"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4043CEA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45B8BCD"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70EF49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3CB0D45"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4E13DE6" w14:textId="77777777" w:rsidTr="00735EBF">
        <w:trPr>
          <w:trHeight w:val="619"/>
        </w:trPr>
        <w:tc>
          <w:tcPr>
            <w:tcW w:w="815" w:type="dxa"/>
            <w:vAlign w:val="center"/>
          </w:tcPr>
          <w:p w14:paraId="14C31482"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1AF66AB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7A67A2E6"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00109393" w14:textId="77777777" w:rsidR="005C43A0" w:rsidRDefault="005C43A0" w:rsidP="005C43A0">
      <w:pPr>
        <w:spacing w:line="360" w:lineRule="auto"/>
        <w:rPr>
          <w:rFonts w:ascii="宋体" w:hAnsi="宋体"/>
          <w:szCs w:val="21"/>
        </w:rPr>
      </w:pPr>
      <w:r>
        <w:rPr>
          <w:rFonts w:ascii="宋体" w:hAnsi="宋体" w:hint="eastAsia"/>
          <w:kern w:val="3"/>
        </w:rPr>
        <w:t>注：</w:t>
      </w:r>
    </w:p>
    <w:p w14:paraId="16FA1AFD"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13EA1250"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15CD4340"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7E99BAC4"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A9EFB03"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0109BFF" w14:textId="77777777" w:rsidR="005C43A0" w:rsidRDefault="005C43A0" w:rsidP="005C43A0">
      <w:pPr>
        <w:spacing w:line="360" w:lineRule="auto"/>
        <w:rPr>
          <w:rFonts w:ascii="宋体" w:hAnsi="宋体"/>
          <w:szCs w:val="21"/>
        </w:rPr>
      </w:pPr>
    </w:p>
    <w:p w14:paraId="483D73C8"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附表6-5</w:t>
      </w:r>
      <w:r>
        <w:rPr>
          <w:rFonts w:ascii="宋体" w:hAnsi="宋体" w:hint="eastAsia"/>
          <w:b/>
          <w:sz w:val="24"/>
          <w:lang w:val="zh-CN"/>
        </w:rPr>
        <w:t>技术资料（含图纸）</w:t>
      </w:r>
    </w:p>
    <w:p w14:paraId="788F9A17" w14:textId="77777777" w:rsidR="005C43A0" w:rsidRDefault="005C43A0" w:rsidP="005C43A0">
      <w:pPr>
        <w:spacing w:line="360" w:lineRule="auto"/>
        <w:rPr>
          <w:rFonts w:ascii="宋体" w:hAnsi="宋体"/>
          <w:sz w:val="24"/>
        </w:rPr>
      </w:pPr>
    </w:p>
    <w:p w14:paraId="38176DC6" w14:textId="77777777" w:rsidR="005C43A0" w:rsidRDefault="005C43A0" w:rsidP="005C43A0">
      <w:pPr>
        <w:spacing w:line="360" w:lineRule="auto"/>
        <w:jc w:val="center"/>
        <w:rPr>
          <w:rFonts w:ascii="宋体" w:hAnsi="宋体"/>
          <w:sz w:val="24"/>
          <w:lang w:val="zh-CN"/>
        </w:rPr>
      </w:pPr>
      <w:r>
        <w:rPr>
          <w:rFonts w:ascii="宋体" w:hAnsi="宋体" w:hint="eastAsia"/>
          <w:sz w:val="24"/>
        </w:rPr>
        <w:t>（东莞市大岭山连马污水处理厂二期工程污泥脱水机系统成套设备采购）</w:t>
      </w:r>
      <w:r>
        <w:rPr>
          <w:rFonts w:ascii="宋体" w:hAnsi="宋体" w:hint="eastAsia"/>
          <w:sz w:val="24"/>
          <w:lang w:val="zh-CN"/>
        </w:rPr>
        <w:t>技术资料（含图纸）</w:t>
      </w:r>
      <w:r>
        <w:rPr>
          <w:rFonts w:ascii="宋体" w:hAnsi="宋体" w:hint="eastAsia"/>
          <w:sz w:val="24"/>
        </w:rPr>
        <w:t>详细报价表</w:t>
      </w:r>
    </w:p>
    <w:p w14:paraId="75DB23DC" w14:textId="77777777" w:rsidR="005C43A0" w:rsidRDefault="005C43A0" w:rsidP="005C43A0">
      <w:pPr>
        <w:spacing w:line="360" w:lineRule="auto"/>
        <w:rPr>
          <w:rFonts w:ascii="宋体" w:hAnsi="宋体"/>
        </w:rPr>
      </w:pPr>
    </w:p>
    <w:p w14:paraId="72FBB471"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3D464744"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7BEFDB64" w14:textId="77777777" w:rsidTr="00735EBF">
        <w:trPr>
          <w:trHeight w:val="611"/>
          <w:tblHeader/>
        </w:trPr>
        <w:tc>
          <w:tcPr>
            <w:tcW w:w="815" w:type="dxa"/>
            <w:vAlign w:val="center"/>
          </w:tcPr>
          <w:p w14:paraId="4C28CB0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54029946"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2BEED5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1A322E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A7FCA8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33893AC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32A1357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6D8E020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66F48190" w14:textId="77777777" w:rsidTr="00735EBF">
        <w:trPr>
          <w:trHeight w:val="397"/>
        </w:trPr>
        <w:tc>
          <w:tcPr>
            <w:tcW w:w="815" w:type="dxa"/>
            <w:vAlign w:val="center"/>
          </w:tcPr>
          <w:p w14:paraId="3BC0956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66312114"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14:paraId="05CEFC1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70A9F9E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3E54DA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EE058EE"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FC07FD3"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452489D" w14:textId="77777777" w:rsidTr="00735EBF">
        <w:trPr>
          <w:trHeight w:val="397"/>
        </w:trPr>
        <w:tc>
          <w:tcPr>
            <w:tcW w:w="815" w:type="dxa"/>
            <w:vAlign w:val="center"/>
          </w:tcPr>
          <w:p w14:paraId="4D1B6F3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30858AA3"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0E244EE8"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21F3DCE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36E030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E76E21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1CD195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DBA2E98" w14:textId="77777777" w:rsidTr="00735EBF">
        <w:trPr>
          <w:trHeight w:val="619"/>
        </w:trPr>
        <w:tc>
          <w:tcPr>
            <w:tcW w:w="815" w:type="dxa"/>
            <w:vAlign w:val="center"/>
          </w:tcPr>
          <w:p w14:paraId="13B8B4B6"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2FF95F6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0CCD5EC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2A9A5470" w14:textId="77777777" w:rsidR="005C43A0" w:rsidRDefault="005C43A0" w:rsidP="005C43A0">
      <w:pPr>
        <w:spacing w:line="360" w:lineRule="auto"/>
        <w:rPr>
          <w:rFonts w:ascii="宋体" w:hAnsi="宋体"/>
          <w:szCs w:val="21"/>
        </w:rPr>
      </w:pPr>
      <w:r>
        <w:rPr>
          <w:rFonts w:ascii="宋体" w:hAnsi="宋体" w:hint="eastAsia"/>
          <w:kern w:val="3"/>
        </w:rPr>
        <w:t>注：</w:t>
      </w:r>
    </w:p>
    <w:p w14:paraId="7DA610A5"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66D9807A"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4122AFF2"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6AC4B8C5"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7F13FF3"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D2F13CA" w14:textId="77777777" w:rsidR="005C43A0" w:rsidRDefault="005C43A0" w:rsidP="005C43A0">
      <w:pPr>
        <w:spacing w:line="360" w:lineRule="auto"/>
        <w:rPr>
          <w:rFonts w:ascii="宋体" w:hAnsi="宋体"/>
          <w:b/>
          <w:kern w:val="3"/>
        </w:rPr>
      </w:pPr>
    </w:p>
    <w:p w14:paraId="3216DCF0"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附表6-6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14:paraId="3226B1A3" w14:textId="77777777" w:rsidR="005C43A0" w:rsidRDefault="005C43A0" w:rsidP="005C43A0">
      <w:pPr>
        <w:spacing w:line="360" w:lineRule="auto"/>
        <w:rPr>
          <w:rFonts w:ascii="宋体" w:hAnsi="宋体"/>
          <w:sz w:val="24"/>
        </w:rPr>
      </w:pPr>
    </w:p>
    <w:p w14:paraId="11799AE0" w14:textId="77777777" w:rsidR="005C43A0" w:rsidRDefault="005C43A0" w:rsidP="005C43A0">
      <w:pPr>
        <w:spacing w:line="360" w:lineRule="auto"/>
        <w:jc w:val="center"/>
        <w:rPr>
          <w:rFonts w:ascii="宋体" w:hAnsi="宋体"/>
          <w:sz w:val="24"/>
        </w:rPr>
      </w:pPr>
      <w:r>
        <w:rPr>
          <w:rFonts w:ascii="宋体" w:hAnsi="宋体" w:hint="eastAsia"/>
          <w:sz w:val="24"/>
        </w:rPr>
        <w:t>（东莞市大岭山连马污水处理厂二期工程污泥脱水机系统成套设备采购）涉及商标权、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14:paraId="013742FE" w14:textId="77777777" w:rsidR="005C43A0" w:rsidRDefault="005C43A0" w:rsidP="005C43A0">
      <w:pPr>
        <w:spacing w:line="360" w:lineRule="auto"/>
        <w:rPr>
          <w:rFonts w:ascii="宋体" w:hAnsi="宋体"/>
        </w:rPr>
      </w:pPr>
    </w:p>
    <w:p w14:paraId="4011C5EB"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04E29255"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780BD799" w14:textId="77777777" w:rsidTr="00735EBF">
        <w:trPr>
          <w:trHeight w:val="611"/>
          <w:tblHeader/>
        </w:trPr>
        <w:tc>
          <w:tcPr>
            <w:tcW w:w="815" w:type="dxa"/>
            <w:vAlign w:val="center"/>
          </w:tcPr>
          <w:p w14:paraId="03146A2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4139E2AA"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64B974F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39C8229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4DE3909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2E2E97E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4C85F80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4A88AAC3"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650E5B1A" w14:textId="77777777" w:rsidTr="00735EBF">
        <w:trPr>
          <w:trHeight w:val="397"/>
        </w:trPr>
        <w:tc>
          <w:tcPr>
            <w:tcW w:w="815" w:type="dxa"/>
            <w:vAlign w:val="center"/>
          </w:tcPr>
          <w:p w14:paraId="795B03D6"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33AF214E"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14:paraId="609D6AD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12190BE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5EA8D8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2449AD5"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CF4C3F5"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085FC8C" w14:textId="77777777" w:rsidTr="00735EBF">
        <w:trPr>
          <w:trHeight w:val="397"/>
        </w:trPr>
        <w:tc>
          <w:tcPr>
            <w:tcW w:w="815" w:type="dxa"/>
            <w:vAlign w:val="center"/>
          </w:tcPr>
          <w:p w14:paraId="72C9F12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48343C0E"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16F0C06D"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2D12D92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722B3C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9576249"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8625C91"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CDC7C18" w14:textId="77777777" w:rsidTr="00735EBF">
        <w:trPr>
          <w:trHeight w:val="619"/>
        </w:trPr>
        <w:tc>
          <w:tcPr>
            <w:tcW w:w="815" w:type="dxa"/>
            <w:vAlign w:val="center"/>
          </w:tcPr>
          <w:p w14:paraId="2F36407B"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4F547C4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7731CEE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41917378" w14:textId="77777777" w:rsidR="005C43A0" w:rsidRDefault="005C43A0" w:rsidP="005C43A0">
      <w:pPr>
        <w:spacing w:line="360" w:lineRule="auto"/>
        <w:rPr>
          <w:rFonts w:ascii="宋体" w:hAnsi="宋体"/>
          <w:szCs w:val="21"/>
        </w:rPr>
      </w:pPr>
      <w:r>
        <w:rPr>
          <w:rFonts w:ascii="宋体" w:hAnsi="宋体" w:hint="eastAsia"/>
          <w:kern w:val="3"/>
        </w:rPr>
        <w:t>注：</w:t>
      </w:r>
    </w:p>
    <w:p w14:paraId="040798C4"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327C4656"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64A30E62"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E6BA7D5"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312753C"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6287D5A" w14:textId="77777777" w:rsidR="005C43A0" w:rsidRDefault="005C43A0" w:rsidP="005C43A0">
      <w:pPr>
        <w:spacing w:line="360" w:lineRule="auto"/>
        <w:rPr>
          <w:rFonts w:ascii="宋体" w:hAnsi="宋体"/>
          <w:b/>
          <w:kern w:val="3"/>
        </w:rPr>
      </w:pPr>
    </w:p>
    <w:p w14:paraId="6A5DB784"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附表6-7</w:t>
      </w:r>
      <w:r>
        <w:rPr>
          <w:rFonts w:ascii="宋体" w:hAnsi="宋体" w:hint="eastAsia"/>
          <w:b/>
          <w:sz w:val="24"/>
          <w:lang w:val="zh-CN"/>
        </w:rPr>
        <w:t>招标人所在地及工地现场培训</w:t>
      </w:r>
    </w:p>
    <w:p w14:paraId="28562A48" w14:textId="77777777" w:rsidR="005C43A0" w:rsidRDefault="005C43A0" w:rsidP="005C43A0">
      <w:pPr>
        <w:spacing w:line="360" w:lineRule="auto"/>
        <w:rPr>
          <w:rFonts w:ascii="宋体" w:hAnsi="宋体"/>
          <w:sz w:val="24"/>
        </w:rPr>
      </w:pPr>
    </w:p>
    <w:p w14:paraId="0CA0D225" w14:textId="77777777" w:rsidR="005C43A0" w:rsidRDefault="005C43A0" w:rsidP="005C43A0">
      <w:pPr>
        <w:spacing w:line="360" w:lineRule="auto"/>
        <w:jc w:val="center"/>
        <w:rPr>
          <w:rFonts w:ascii="宋体" w:hAnsi="宋体"/>
          <w:sz w:val="24"/>
        </w:rPr>
      </w:pPr>
      <w:r>
        <w:rPr>
          <w:rFonts w:ascii="宋体" w:hAnsi="宋体" w:hint="eastAsia"/>
          <w:sz w:val="24"/>
        </w:rPr>
        <w:t>（东莞市大岭山连马污水处理厂二期工程污泥脱水机系统成套设备采购）</w:t>
      </w:r>
      <w:r>
        <w:rPr>
          <w:rFonts w:ascii="宋体" w:hAnsi="宋体" w:hint="eastAsia"/>
          <w:sz w:val="24"/>
          <w:lang w:val="zh-CN"/>
        </w:rPr>
        <w:t>招标人所在地及工地现场培训</w:t>
      </w:r>
      <w:r>
        <w:rPr>
          <w:rFonts w:ascii="宋体" w:hAnsi="宋体" w:hint="eastAsia"/>
          <w:sz w:val="24"/>
        </w:rPr>
        <w:t>详细报价表</w:t>
      </w:r>
    </w:p>
    <w:p w14:paraId="10AA7B95" w14:textId="77777777" w:rsidR="005C43A0" w:rsidRDefault="005C43A0" w:rsidP="005C43A0">
      <w:pPr>
        <w:spacing w:line="360" w:lineRule="auto"/>
        <w:rPr>
          <w:rFonts w:ascii="宋体" w:hAnsi="宋体"/>
        </w:rPr>
      </w:pPr>
    </w:p>
    <w:p w14:paraId="7753C80F"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642EEBD8"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3998B9F3" w14:textId="77777777" w:rsidTr="00735EBF">
        <w:trPr>
          <w:trHeight w:val="611"/>
          <w:tblHeader/>
        </w:trPr>
        <w:tc>
          <w:tcPr>
            <w:tcW w:w="815" w:type="dxa"/>
            <w:vAlign w:val="center"/>
          </w:tcPr>
          <w:p w14:paraId="771ABC2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57B1C3BE"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59AF2F4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30B4CBA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22F55C8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39EB438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1189F9B2"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53CD3D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7C62E017" w14:textId="77777777" w:rsidTr="00735EBF">
        <w:trPr>
          <w:trHeight w:val="397"/>
        </w:trPr>
        <w:tc>
          <w:tcPr>
            <w:tcW w:w="815" w:type="dxa"/>
            <w:vAlign w:val="center"/>
          </w:tcPr>
          <w:p w14:paraId="33227213"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4B7F11BA"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14:paraId="64D7E9B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4A2D962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1E52D81"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00F8C92"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F90ADA8"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7366C1F" w14:textId="77777777" w:rsidTr="00735EBF">
        <w:trPr>
          <w:trHeight w:val="397"/>
        </w:trPr>
        <w:tc>
          <w:tcPr>
            <w:tcW w:w="815" w:type="dxa"/>
            <w:vAlign w:val="center"/>
          </w:tcPr>
          <w:p w14:paraId="783BDF4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2BF233B6"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14:paraId="05B6A383"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4AAB9CA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4A47D4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5667D0F"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7D87CBE"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76A6B19" w14:textId="77777777" w:rsidTr="00735EBF">
        <w:trPr>
          <w:trHeight w:val="397"/>
        </w:trPr>
        <w:tc>
          <w:tcPr>
            <w:tcW w:w="815" w:type="dxa"/>
            <w:vAlign w:val="center"/>
          </w:tcPr>
          <w:p w14:paraId="7DDEDF1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6A20681D"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784711C0"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5980DE3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FD9104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5529E7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D96A5FB"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19023BA" w14:textId="77777777" w:rsidTr="00735EBF">
        <w:trPr>
          <w:trHeight w:val="619"/>
        </w:trPr>
        <w:tc>
          <w:tcPr>
            <w:tcW w:w="815" w:type="dxa"/>
            <w:vAlign w:val="center"/>
          </w:tcPr>
          <w:p w14:paraId="389B5A8D"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3AED9D1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48B0CC0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51B761B9" w14:textId="77777777" w:rsidR="005C43A0" w:rsidRDefault="005C43A0" w:rsidP="005C43A0">
      <w:pPr>
        <w:spacing w:line="360" w:lineRule="auto"/>
        <w:rPr>
          <w:rFonts w:ascii="宋体" w:hAnsi="宋体"/>
          <w:szCs w:val="21"/>
        </w:rPr>
      </w:pPr>
      <w:r>
        <w:rPr>
          <w:rFonts w:ascii="宋体" w:hAnsi="宋体" w:hint="eastAsia"/>
          <w:kern w:val="3"/>
        </w:rPr>
        <w:t>注：</w:t>
      </w:r>
    </w:p>
    <w:p w14:paraId="032CD72B"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6A4741BE"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4AB20DE9"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2BCC861A"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04160D8"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72D30A9" w14:textId="77777777" w:rsidR="005C43A0" w:rsidRDefault="005C43A0" w:rsidP="005C43A0">
      <w:pPr>
        <w:spacing w:line="360" w:lineRule="auto"/>
        <w:rPr>
          <w:rFonts w:ascii="宋体" w:hAnsi="宋体"/>
          <w:b/>
          <w:kern w:val="3"/>
        </w:rPr>
      </w:pPr>
    </w:p>
    <w:p w14:paraId="2BB09657"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附表6-8</w:t>
      </w:r>
      <w:r>
        <w:rPr>
          <w:rFonts w:ascii="宋体" w:hAnsi="宋体" w:hint="eastAsia"/>
          <w:b/>
          <w:sz w:val="24"/>
          <w:lang w:val="zh-CN"/>
        </w:rPr>
        <w:t>设备备品备件（含零配件）、设备拆装维修所需特殊专用工具购置费</w:t>
      </w:r>
    </w:p>
    <w:p w14:paraId="3084645E" w14:textId="77777777" w:rsidR="005C43A0" w:rsidRDefault="005C43A0" w:rsidP="005C43A0">
      <w:pPr>
        <w:spacing w:line="360" w:lineRule="auto"/>
        <w:rPr>
          <w:rFonts w:ascii="宋体" w:hAnsi="宋体"/>
          <w:b/>
          <w:sz w:val="24"/>
        </w:rPr>
      </w:pPr>
    </w:p>
    <w:p w14:paraId="620B3F0A" w14:textId="77777777" w:rsidR="005C43A0" w:rsidRDefault="005C43A0" w:rsidP="005C43A0">
      <w:pPr>
        <w:spacing w:line="360" w:lineRule="auto"/>
        <w:jc w:val="center"/>
        <w:rPr>
          <w:rFonts w:ascii="宋体" w:hAnsi="宋体"/>
          <w:sz w:val="24"/>
        </w:rPr>
      </w:pPr>
      <w:r>
        <w:rPr>
          <w:rFonts w:ascii="宋体" w:hAnsi="宋体" w:hint="eastAsia"/>
          <w:sz w:val="24"/>
        </w:rPr>
        <w:t>（东莞市大岭山连马污水处理厂二期工程污泥脱水机系统成套设备采购）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14:paraId="647E5B1E" w14:textId="77777777" w:rsidR="005C43A0" w:rsidRDefault="005C43A0" w:rsidP="005C43A0">
      <w:pPr>
        <w:spacing w:line="360" w:lineRule="auto"/>
        <w:rPr>
          <w:rFonts w:ascii="宋体" w:hAnsi="宋体"/>
        </w:rPr>
      </w:pPr>
    </w:p>
    <w:p w14:paraId="5E7A6ABC"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195D8A29" w14:textId="77777777" w:rsidR="005C43A0" w:rsidRDefault="005C43A0" w:rsidP="005C43A0">
      <w:pPr>
        <w:pStyle w:val="afa"/>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5C43A0" w14:paraId="284F1CD9"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348A14E5"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14:paraId="30507267"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14:paraId="1941B1C3"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084D3F3D"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14:paraId="167FBFE2" w14:textId="77777777" w:rsidR="005C43A0" w:rsidRDefault="005C43A0" w:rsidP="00735EBF">
            <w:pPr>
              <w:pStyle w:val="afa"/>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14:paraId="3DF107D6"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14:paraId="62C66233"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14:paraId="6FB226FA"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208E269B"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14:paraId="086BBD70" w14:textId="77777777" w:rsidR="005C43A0" w:rsidRDefault="005C43A0" w:rsidP="00735EBF">
            <w:pPr>
              <w:pStyle w:val="afa"/>
              <w:spacing w:line="360" w:lineRule="auto"/>
              <w:jc w:val="center"/>
              <w:rPr>
                <w:rFonts w:hAnsi="宋体"/>
                <w:b/>
                <w:szCs w:val="21"/>
              </w:rPr>
            </w:pPr>
            <w:r>
              <w:rPr>
                <w:rFonts w:hAnsi="宋体" w:hint="eastAsia"/>
                <w:b/>
                <w:szCs w:val="21"/>
              </w:rPr>
              <w:t>合价</w:t>
            </w:r>
          </w:p>
        </w:tc>
      </w:tr>
      <w:tr w:rsidR="005C43A0" w14:paraId="332C293B"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7E127C48" w14:textId="77777777" w:rsidR="005C43A0" w:rsidRDefault="005C43A0" w:rsidP="00735EBF">
            <w:pPr>
              <w:pStyle w:val="afa"/>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14:paraId="2636D2FD" w14:textId="77777777" w:rsidR="005C43A0" w:rsidRDefault="005C43A0" w:rsidP="00735EBF">
            <w:pPr>
              <w:pStyle w:val="afa"/>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14:paraId="2048FF11"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2B6DE9C5"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32AE060E"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592B189B"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55BE41F"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114B7618"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16FE41BA" w14:textId="77777777" w:rsidR="005C43A0" w:rsidRDefault="005C43A0" w:rsidP="00735EBF">
            <w:pPr>
              <w:pStyle w:val="afa"/>
              <w:spacing w:line="360" w:lineRule="auto"/>
              <w:jc w:val="center"/>
              <w:rPr>
                <w:rFonts w:hAnsi="宋体"/>
                <w:szCs w:val="21"/>
              </w:rPr>
            </w:pPr>
          </w:p>
        </w:tc>
      </w:tr>
      <w:tr w:rsidR="005C43A0" w14:paraId="7DE17770"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403679CD"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04EB7E40"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59570962"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B0FCDEA"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285B77A1"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58092B70"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2D43A41"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52CBD642"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70E78B8C" w14:textId="77777777" w:rsidR="005C43A0" w:rsidRDefault="005C43A0" w:rsidP="00735EBF">
            <w:pPr>
              <w:pStyle w:val="afa"/>
              <w:spacing w:line="360" w:lineRule="auto"/>
              <w:jc w:val="center"/>
              <w:rPr>
                <w:rFonts w:hAnsi="宋体"/>
                <w:szCs w:val="21"/>
              </w:rPr>
            </w:pPr>
          </w:p>
        </w:tc>
      </w:tr>
      <w:tr w:rsidR="005C43A0" w14:paraId="2E3E7508"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4DAFEE03"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714AB956"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5AB506AF"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6DCE5DE2"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20F4A00A"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63AC59B3"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5FA1F76"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4795E03D"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5BC84CFD" w14:textId="77777777" w:rsidR="005C43A0" w:rsidRDefault="005C43A0" w:rsidP="00735EBF">
            <w:pPr>
              <w:pStyle w:val="afa"/>
              <w:spacing w:line="360" w:lineRule="auto"/>
              <w:jc w:val="center"/>
              <w:rPr>
                <w:rFonts w:hAnsi="宋体"/>
                <w:szCs w:val="21"/>
              </w:rPr>
            </w:pPr>
          </w:p>
        </w:tc>
      </w:tr>
      <w:tr w:rsidR="005C43A0" w14:paraId="20128E55"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2D1C75B2"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37DBF393"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0C1C13F0"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2C35A73E"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215DD330"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277B8DDD"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9FE1E51"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34DDEAC2"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4083EC71" w14:textId="77777777" w:rsidR="005C43A0" w:rsidRDefault="005C43A0" w:rsidP="00735EBF">
            <w:pPr>
              <w:pStyle w:val="afa"/>
              <w:spacing w:line="360" w:lineRule="auto"/>
              <w:jc w:val="center"/>
              <w:rPr>
                <w:rFonts w:hAnsi="宋体"/>
                <w:szCs w:val="21"/>
              </w:rPr>
            </w:pPr>
          </w:p>
        </w:tc>
      </w:tr>
      <w:tr w:rsidR="005C43A0" w14:paraId="67894DE9"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02EB2035" w14:textId="77777777" w:rsidR="005C43A0" w:rsidRDefault="005C43A0" w:rsidP="00735EBF">
            <w:pPr>
              <w:pStyle w:val="afa"/>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14:paraId="113F561E" w14:textId="77777777" w:rsidR="005C43A0" w:rsidRDefault="005C43A0" w:rsidP="00735EBF">
            <w:pPr>
              <w:pStyle w:val="afa"/>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14:paraId="45D76D9B"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494A055"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04D7D298"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66B6D27B"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EB59A8B"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67F68283"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76F9C862" w14:textId="77777777" w:rsidR="005C43A0" w:rsidRDefault="005C43A0" w:rsidP="00735EBF">
            <w:pPr>
              <w:pStyle w:val="afa"/>
              <w:spacing w:line="360" w:lineRule="auto"/>
              <w:jc w:val="center"/>
              <w:rPr>
                <w:rFonts w:hAnsi="宋体"/>
                <w:szCs w:val="21"/>
              </w:rPr>
            </w:pPr>
          </w:p>
        </w:tc>
      </w:tr>
      <w:tr w:rsidR="005C43A0" w14:paraId="724929E2"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197EDCA8"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32E3D9EC"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6A2BF1BF"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2E62360"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41E7DE6F"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774D29E1"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64C899B"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2147FCAA"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61B4DB2D" w14:textId="77777777" w:rsidR="005C43A0" w:rsidRDefault="005C43A0" w:rsidP="00735EBF">
            <w:pPr>
              <w:pStyle w:val="afa"/>
              <w:spacing w:line="360" w:lineRule="auto"/>
              <w:jc w:val="center"/>
              <w:rPr>
                <w:rFonts w:hAnsi="宋体"/>
                <w:szCs w:val="21"/>
              </w:rPr>
            </w:pPr>
          </w:p>
        </w:tc>
      </w:tr>
      <w:tr w:rsidR="005C43A0" w14:paraId="4058EA44"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7BD8A973"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41E9A5C6"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3B8986A7"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25FF99D3"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59BCEF5E"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4037E06F"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AA9E2C2"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226CFD8D"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4A47D23A" w14:textId="77777777" w:rsidR="005C43A0" w:rsidRDefault="005C43A0" w:rsidP="00735EBF">
            <w:pPr>
              <w:pStyle w:val="afa"/>
              <w:spacing w:line="360" w:lineRule="auto"/>
              <w:jc w:val="center"/>
              <w:rPr>
                <w:rFonts w:hAnsi="宋体"/>
                <w:szCs w:val="21"/>
              </w:rPr>
            </w:pPr>
          </w:p>
        </w:tc>
      </w:tr>
      <w:tr w:rsidR="005C43A0" w14:paraId="1EF44A0C"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2E1FFB76"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14:paraId="1BFE9FA8"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14:paraId="123FB5F1"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133A416"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252AA90D"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70A40F04"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0E10E9A"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34FA176B"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796125CE" w14:textId="77777777" w:rsidR="005C43A0" w:rsidRDefault="005C43A0" w:rsidP="00735EBF">
            <w:pPr>
              <w:pStyle w:val="afa"/>
              <w:spacing w:line="360" w:lineRule="auto"/>
              <w:jc w:val="center"/>
              <w:rPr>
                <w:rFonts w:hAnsi="宋体"/>
                <w:szCs w:val="21"/>
              </w:rPr>
            </w:pPr>
          </w:p>
        </w:tc>
      </w:tr>
      <w:tr w:rsidR="005C43A0" w14:paraId="2625F577" w14:textId="77777777" w:rsidTr="00735EBF">
        <w:tc>
          <w:tcPr>
            <w:tcW w:w="3002" w:type="dxa"/>
            <w:gridSpan w:val="3"/>
            <w:tcBorders>
              <w:top w:val="single" w:sz="4" w:space="0" w:color="auto"/>
              <w:left w:val="single" w:sz="4" w:space="0" w:color="auto"/>
              <w:bottom w:val="single" w:sz="4" w:space="0" w:color="auto"/>
              <w:right w:val="single" w:sz="4" w:space="0" w:color="auto"/>
            </w:tcBorders>
            <w:vAlign w:val="center"/>
          </w:tcPr>
          <w:p w14:paraId="1CC96BBA" w14:textId="77777777" w:rsidR="005C43A0" w:rsidRDefault="005C43A0" w:rsidP="00735EBF">
            <w:pPr>
              <w:pStyle w:val="afa"/>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14:paraId="76368F57" w14:textId="77777777" w:rsidR="005C43A0" w:rsidRDefault="005C43A0" w:rsidP="00735EBF">
            <w:pPr>
              <w:pStyle w:val="afa"/>
              <w:spacing w:line="360" w:lineRule="auto"/>
              <w:jc w:val="center"/>
              <w:rPr>
                <w:rFonts w:hAnsi="宋体"/>
                <w:szCs w:val="21"/>
              </w:rPr>
            </w:pPr>
          </w:p>
        </w:tc>
      </w:tr>
    </w:tbl>
    <w:p w14:paraId="1946AF9F" w14:textId="77777777" w:rsidR="005C43A0" w:rsidRDefault="005C43A0" w:rsidP="005C43A0">
      <w:pPr>
        <w:spacing w:line="360" w:lineRule="auto"/>
        <w:rPr>
          <w:rFonts w:ascii="宋体" w:hAnsi="宋体"/>
          <w:szCs w:val="21"/>
        </w:rPr>
      </w:pPr>
      <w:r>
        <w:rPr>
          <w:rFonts w:ascii="宋体" w:hAnsi="宋体" w:hint="eastAsia"/>
          <w:kern w:val="3"/>
        </w:rPr>
        <w:t>注：</w:t>
      </w:r>
    </w:p>
    <w:p w14:paraId="47CC34FD"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001999AB"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7128DABC"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475C3F2E"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8F0A9F1"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3B4616A" w14:textId="77777777" w:rsidR="005C43A0" w:rsidRDefault="005C43A0" w:rsidP="005C43A0">
      <w:pPr>
        <w:spacing w:line="360" w:lineRule="auto"/>
        <w:rPr>
          <w:rFonts w:ascii="宋体" w:hAnsi="宋体"/>
          <w:b/>
          <w:kern w:val="3"/>
        </w:rPr>
      </w:pPr>
    </w:p>
    <w:p w14:paraId="3A09D156" w14:textId="77777777" w:rsidR="005C43A0" w:rsidRDefault="005C43A0" w:rsidP="005C43A0">
      <w:pPr>
        <w:pageBreakBefore/>
        <w:spacing w:line="360" w:lineRule="auto"/>
        <w:rPr>
          <w:rFonts w:ascii="宋体" w:hAnsi="宋体"/>
          <w:b/>
          <w:sz w:val="24"/>
          <w:lang w:val="zh-CN"/>
        </w:rPr>
      </w:pPr>
      <w:r>
        <w:rPr>
          <w:rFonts w:ascii="宋体" w:hAnsi="宋体" w:hint="eastAsia"/>
          <w:b/>
          <w:sz w:val="24"/>
          <w:lang w:val="zh-CN"/>
        </w:rPr>
        <w:lastRenderedPageBreak/>
        <w:t>附表6-9日常技术指导、质保期保修服务费用</w:t>
      </w:r>
    </w:p>
    <w:p w14:paraId="25B0A211" w14:textId="77777777" w:rsidR="005C43A0" w:rsidRDefault="005C43A0" w:rsidP="005C43A0">
      <w:pPr>
        <w:spacing w:line="360" w:lineRule="auto"/>
        <w:rPr>
          <w:rFonts w:ascii="宋体" w:hAnsi="宋体"/>
          <w:szCs w:val="21"/>
        </w:rPr>
      </w:pPr>
    </w:p>
    <w:p w14:paraId="04462725" w14:textId="77777777" w:rsidR="005C43A0" w:rsidRDefault="005C43A0" w:rsidP="005C43A0">
      <w:pPr>
        <w:spacing w:line="360" w:lineRule="auto"/>
        <w:jc w:val="center"/>
        <w:rPr>
          <w:rFonts w:ascii="宋体" w:hAnsi="宋体"/>
          <w:sz w:val="24"/>
        </w:rPr>
      </w:pPr>
      <w:r>
        <w:rPr>
          <w:rFonts w:ascii="宋体" w:hAnsi="宋体" w:hint="eastAsia"/>
          <w:sz w:val="24"/>
        </w:rPr>
        <w:t>（东莞市大岭山连马污水处理厂二期工程污泥脱水机系统成套设备采购）</w:t>
      </w:r>
      <w:r>
        <w:rPr>
          <w:rFonts w:ascii="宋体" w:hAnsi="宋体" w:hint="eastAsia"/>
          <w:sz w:val="24"/>
          <w:lang w:val="zh-CN"/>
        </w:rPr>
        <w:t>日常技术指导、质保期保修服务费用</w:t>
      </w:r>
      <w:r>
        <w:rPr>
          <w:rFonts w:ascii="宋体" w:hAnsi="宋体" w:hint="eastAsia"/>
          <w:sz w:val="24"/>
        </w:rPr>
        <w:t>详细报价表</w:t>
      </w:r>
    </w:p>
    <w:p w14:paraId="12585610" w14:textId="77777777" w:rsidR="005C43A0" w:rsidRDefault="005C43A0" w:rsidP="005C43A0">
      <w:pPr>
        <w:spacing w:line="360" w:lineRule="auto"/>
        <w:rPr>
          <w:rFonts w:ascii="宋体" w:hAnsi="宋体"/>
        </w:rPr>
      </w:pPr>
    </w:p>
    <w:p w14:paraId="61EA7050"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79E3985B"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273AFA89" w14:textId="77777777" w:rsidTr="00735EBF">
        <w:trPr>
          <w:trHeight w:val="611"/>
          <w:tblHeader/>
        </w:trPr>
        <w:tc>
          <w:tcPr>
            <w:tcW w:w="815" w:type="dxa"/>
            <w:vAlign w:val="center"/>
          </w:tcPr>
          <w:p w14:paraId="2B58DF7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0B8163D9"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7DE0353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1D66D12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0C72B25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2730800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0AAC973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1A32BAF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1181DEE9" w14:textId="77777777" w:rsidTr="00735EBF">
        <w:trPr>
          <w:trHeight w:val="397"/>
        </w:trPr>
        <w:tc>
          <w:tcPr>
            <w:tcW w:w="815" w:type="dxa"/>
            <w:vAlign w:val="center"/>
          </w:tcPr>
          <w:p w14:paraId="1CAA0FB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4329D74A"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14:paraId="37351CBB"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0B9C0C8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C993B4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D851C3E"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6994893"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C25B8A5" w14:textId="77777777" w:rsidTr="00735EBF">
        <w:trPr>
          <w:trHeight w:val="397"/>
        </w:trPr>
        <w:tc>
          <w:tcPr>
            <w:tcW w:w="815" w:type="dxa"/>
            <w:vAlign w:val="center"/>
          </w:tcPr>
          <w:p w14:paraId="3E514A4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4F9AE054"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14:paraId="039CD741"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32FA78D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DFA614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9723809"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DDC6BF0"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9B50577" w14:textId="77777777" w:rsidTr="00735EBF">
        <w:trPr>
          <w:trHeight w:val="397"/>
        </w:trPr>
        <w:tc>
          <w:tcPr>
            <w:tcW w:w="815" w:type="dxa"/>
            <w:vAlign w:val="center"/>
          </w:tcPr>
          <w:p w14:paraId="6E295F57"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2554" w:type="dxa"/>
            <w:vAlign w:val="center"/>
          </w:tcPr>
          <w:p w14:paraId="443B7ECC"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19" w:type="dxa"/>
            <w:vAlign w:val="center"/>
          </w:tcPr>
          <w:p w14:paraId="397C2B0E"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6B8C94D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B371DB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C7C3AC4"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4E75502"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C3344BF" w14:textId="77777777" w:rsidTr="00735EBF">
        <w:trPr>
          <w:trHeight w:val="619"/>
        </w:trPr>
        <w:tc>
          <w:tcPr>
            <w:tcW w:w="815" w:type="dxa"/>
            <w:vAlign w:val="center"/>
          </w:tcPr>
          <w:p w14:paraId="109F9AF9"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5608F5C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30C9E3C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65E120DC" w14:textId="77777777" w:rsidR="005C43A0" w:rsidRDefault="005C43A0" w:rsidP="005C43A0">
      <w:pPr>
        <w:spacing w:line="360" w:lineRule="auto"/>
        <w:rPr>
          <w:rFonts w:ascii="宋体" w:hAnsi="宋体"/>
          <w:szCs w:val="21"/>
        </w:rPr>
      </w:pPr>
      <w:r>
        <w:rPr>
          <w:rFonts w:ascii="宋体" w:hAnsi="宋体" w:hint="eastAsia"/>
          <w:kern w:val="3"/>
        </w:rPr>
        <w:t>注：</w:t>
      </w:r>
    </w:p>
    <w:p w14:paraId="08B69116"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5EE8A174"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1D86BC47"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4F1C12A"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98C4C23"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651B96C" w14:textId="77777777" w:rsidR="005C43A0" w:rsidRDefault="005C43A0" w:rsidP="005C43A0">
      <w:pPr>
        <w:spacing w:line="360" w:lineRule="auto"/>
        <w:rPr>
          <w:rFonts w:ascii="宋体" w:hAnsi="宋体"/>
          <w:b/>
          <w:kern w:val="3"/>
        </w:rPr>
      </w:pPr>
    </w:p>
    <w:p w14:paraId="384354DA" w14:textId="77777777" w:rsidR="005C43A0" w:rsidRDefault="005C43A0" w:rsidP="005C43A0">
      <w:pPr>
        <w:spacing w:line="360" w:lineRule="auto"/>
        <w:rPr>
          <w:rFonts w:ascii="宋体" w:hAnsi="宋体"/>
          <w:b/>
          <w:kern w:val="3"/>
        </w:rPr>
      </w:pPr>
    </w:p>
    <w:p w14:paraId="0A1B0956" w14:textId="77777777" w:rsidR="005C43A0" w:rsidRDefault="005C43A0" w:rsidP="005C43A0">
      <w:pPr>
        <w:spacing w:line="360" w:lineRule="auto"/>
        <w:rPr>
          <w:rFonts w:ascii="宋体" w:hAnsi="宋体"/>
          <w:b/>
          <w:kern w:val="3"/>
        </w:rPr>
      </w:pPr>
    </w:p>
    <w:p w14:paraId="4A41EF6C" w14:textId="77777777" w:rsidR="005C43A0" w:rsidRDefault="005C43A0" w:rsidP="005C43A0">
      <w:pPr>
        <w:spacing w:line="360" w:lineRule="auto"/>
        <w:rPr>
          <w:rFonts w:ascii="宋体" w:hAnsi="宋体"/>
          <w:b/>
          <w:kern w:val="3"/>
        </w:rPr>
      </w:pPr>
    </w:p>
    <w:p w14:paraId="5E8AF180" w14:textId="77777777" w:rsidR="005C43A0" w:rsidRDefault="005C43A0" w:rsidP="005C43A0">
      <w:pPr>
        <w:spacing w:line="360" w:lineRule="auto"/>
        <w:rPr>
          <w:rFonts w:ascii="宋体" w:hAnsi="宋体"/>
          <w:b/>
          <w:kern w:val="3"/>
        </w:rPr>
      </w:pPr>
    </w:p>
    <w:p w14:paraId="135FB197" w14:textId="77777777" w:rsidR="005C43A0" w:rsidRDefault="005C43A0" w:rsidP="005C43A0">
      <w:pPr>
        <w:spacing w:line="360" w:lineRule="auto"/>
        <w:rPr>
          <w:rFonts w:ascii="宋体" w:hAnsi="宋体"/>
          <w:b/>
          <w:kern w:val="3"/>
        </w:rPr>
      </w:pPr>
    </w:p>
    <w:p w14:paraId="592CAB85" w14:textId="77777777" w:rsidR="005C43A0" w:rsidRDefault="005C43A0" w:rsidP="005C43A0">
      <w:pPr>
        <w:spacing w:line="360" w:lineRule="auto"/>
        <w:rPr>
          <w:rFonts w:ascii="宋体" w:hAnsi="宋体"/>
          <w:b/>
          <w:kern w:val="3"/>
        </w:rPr>
      </w:pPr>
    </w:p>
    <w:p w14:paraId="21BCF9F7" w14:textId="77777777" w:rsidR="005C43A0" w:rsidRDefault="005C43A0" w:rsidP="005C43A0">
      <w:pPr>
        <w:spacing w:line="360" w:lineRule="auto"/>
        <w:rPr>
          <w:rFonts w:ascii="宋体" w:hAnsi="宋体"/>
          <w:b/>
          <w:kern w:val="3"/>
        </w:rPr>
      </w:pPr>
    </w:p>
    <w:p w14:paraId="69CE3ABD" w14:textId="77777777" w:rsidR="005C43A0" w:rsidRDefault="005C43A0" w:rsidP="005C43A0">
      <w:pPr>
        <w:pStyle w:val="30"/>
        <w:pageBreakBefore/>
        <w:spacing w:beforeLines="50" w:before="156" w:afterLines="50" w:after="156" w:line="360" w:lineRule="auto"/>
        <w:jc w:val="center"/>
        <w:rPr>
          <w:rFonts w:ascii="宋体" w:hAnsi="宋体"/>
          <w:sz w:val="24"/>
          <w:szCs w:val="24"/>
        </w:rPr>
      </w:pPr>
      <w:bookmarkStart w:id="23" w:name="_Toc32433"/>
      <w:r>
        <w:rPr>
          <w:rFonts w:ascii="宋体" w:hAnsi="宋体" w:hint="eastAsia"/>
          <w:sz w:val="24"/>
          <w:szCs w:val="24"/>
        </w:rPr>
        <w:lastRenderedPageBreak/>
        <w:t>7、东莞市凤岗竹塘污水处理厂三期工程污泥脱水机系统成套设备采购分项报价明细表及附表</w:t>
      </w:r>
      <w:bookmarkEnd w:id="23"/>
    </w:p>
    <w:p w14:paraId="27B065D7" w14:textId="77777777" w:rsidR="005C43A0" w:rsidRDefault="005C43A0" w:rsidP="005C43A0">
      <w:pPr>
        <w:pStyle w:val="afa"/>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14:paraId="353FA247" w14:textId="77777777" w:rsidR="005C43A0" w:rsidRDefault="005C43A0" w:rsidP="005C43A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14:paraId="654147F8" w14:textId="77777777" w:rsidR="005C43A0" w:rsidRDefault="005C43A0" w:rsidP="005C43A0">
      <w:pPr>
        <w:pStyle w:val="afa"/>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602"/>
        <w:gridCol w:w="4005"/>
        <w:gridCol w:w="1326"/>
        <w:gridCol w:w="1169"/>
        <w:gridCol w:w="1420"/>
      </w:tblGrid>
      <w:tr w:rsidR="005C43A0" w14:paraId="2A18028D" w14:textId="77777777" w:rsidTr="00735EBF">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1472EE8E"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14:paraId="183681EC"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14:paraId="7E230762"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14:paraId="20DF33D6"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14:paraId="2DD46EB0"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14:paraId="49A71687" w14:textId="77777777" w:rsidR="005C43A0" w:rsidRDefault="005C43A0" w:rsidP="00735EBF">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C43A0" w14:paraId="728F2ED8"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762695F7" w14:textId="77777777" w:rsidR="005C43A0" w:rsidRDefault="005C43A0" w:rsidP="00735EBF">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14:paraId="41540E28"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14:paraId="50AFDDE3"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05E020A4" w14:textId="77777777" w:rsidR="005C43A0" w:rsidRDefault="005C43A0" w:rsidP="00735EBF">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0250D886" w14:textId="77777777" w:rsidR="005C43A0" w:rsidRDefault="005C43A0" w:rsidP="00735EBF">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5B2DFEF5"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7A050E14"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14:paraId="2EF9FE8B"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14:paraId="47A6D5EA"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66694D6B"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70CBF2C9" w14:textId="77777777" w:rsidR="005C43A0" w:rsidRDefault="005C43A0" w:rsidP="00735EBF">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C43A0" w14:paraId="641EEF76"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0E9AD340"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14:paraId="64A6F459"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14:paraId="73F8D9B7"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2CC52416"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22063B55"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7505296A"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11D57BEE"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14:paraId="460008D1"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w:t>
            </w:r>
            <w:r>
              <w:rPr>
                <w:rFonts w:ascii="宋体" w:hAnsi="宋体" w:hint="eastAsia"/>
                <w:color w:val="000000"/>
                <w:szCs w:val="21"/>
              </w:rPr>
              <w:t>（含耗材）</w:t>
            </w:r>
            <w:r>
              <w:rPr>
                <w:rFonts w:ascii="宋体" w:hAnsi="宋体" w:hint="eastAsia"/>
                <w:szCs w:val="21"/>
              </w:rPr>
              <w:t>、指导及配合联合试运转（含耗材）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14:paraId="0A5F0BFA"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7B5B2552"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72B3C122"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3EF69CAA"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6212AF48"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14:paraId="01DB4D07"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14:paraId="5526C049"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4AAB99F2"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343DB933"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2DED7DA0"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15E4F602"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14:paraId="0BBE72D0"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14:paraId="24473F00"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5C48A7A2"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6A53DA60"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182BE6DB"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0AF93A6C"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14:paraId="1642E5CD"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14:paraId="1F76B587"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281EBD88"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3E59DACE"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79883B42"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6744271D"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14:paraId="3C9D6F48"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14:paraId="7EC2FEA2"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19AF991F"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0091EEF1"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496F8627"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7A565D84"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14:paraId="5E4E9726"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14:paraId="080972F0"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6D8B0467"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0934CB7F"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4562295D"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567A56CA" w14:textId="77777777" w:rsidR="005C43A0" w:rsidRDefault="005C43A0" w:rsidP="00735EBF">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14:paraId="2E606E4F" w14:textId="77777777" w:rsidR="005C43A0" w:rsidRDefault="005C43A0" w:rsidP="00735EBF">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14:paraId="447487E5"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458E22B3"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78D603F1" w14:textId="77777777" w:rsidR="005C43A0" w:rsidRDefault="005C43A0" w:rsidP="00735EBF">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C43A0" w14:paraId="13E6946A"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61D9B584"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14:paraId="781575E5" w14:textId="77777777" w:rsidR="005C43A0" w:rsidRDefault="005C43A0" w:rsidP="00735EBF">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14:paraId="6A58D670"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6D277774" w14:textId="77777777" w:rsidR="005C43A0" w:rsidRDefault="005C43A0" w:rsidP="00735EBF">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14:paraId="1E1E8525" w14:textId="77777777" w:rsidR="005C43A0" w:rsidRDefault="005C43A0" w:rsidP="00735EBF">
            <w:pPr>
              <w:snapToGrid w:val="0"/>
              <w:spacing w:line="360" w:lineRule="auto"/>
              <w:rPr>
                <w:rFonts w:ascii="宋体" w:hAnsi="宋体" w:cs="宋体"/>
                <w:kern w:val="0"/>
                <w:szCs w:val="21"/>
              </w:rPr>
            </w:pPr>
          </w:p>
        </w:tc>
      </w:tr>
      <w:tr w:rsidR="005C43A0" w14:paraId="543A0F76"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0FD87449"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14:paraId="7DF1DCD2" w14:textId="77777777" w:rsidR="005C43A0" w:rsidRDefault="005C43A0" w:rsidP="00735EBF">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14:paraId="42B16F5B" w14:textId="77777777" w:rsidR="005C43A0" w:rsidRDefault="005C43A0" w:rsidP="00735EBF">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2C09D4B2" w14:textId="77777777" w:rsidR="005C43A0" w:rsidRDefault="005C43A0" w:rsidP="00735EBF">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14:paraId="103173F4" w14:textId="77777777" w:rsidR="005C43A0" w:rsidRDefault="005C43A0" w:rsidP="00735EBF">
            <w:pPr>
              <w:widowControl/>
              <w:snapToGrid w:val="0"/>
              <w:spacing w:line="360" w:lineRule="auto"/>
              <w:jc w:val="left"/>
              <w:rPr>
                <w:rFonts w:ascii="宋体" w:hAnsi="宋体" w:cs="宋体"/>
                <w:kern w:val="0"/>
                <w:szCs w:val="21"/>
              </w:rPr>
            </w:pPr>
          </w:p>
        </w:tc>
      </w:tr>
      <w:tr w:rsidR="005C43A0" w14:paraId="1FD00723" w14:textId="77777777" w:rsidTr="00735EBF">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14:paraId="52700812" w14:textId="77777777" w:rsidR="005C43A0" w:rsidRDefault="005C43A0" w:rsidP="00735EBF">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14:paraId="2EF26B17" w14:textId="77777777" w:rsidR="005C43A0" w:rsidRDefault="005C43A0" w:rsidP="00735EBF">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14:paraId="25030EF3" w14:textId="77777777" w:rsidR="005C43A0" w:rsidRDefault="005C43A0" w:rsidP="00735EBF">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14:paraId="01613F99" w14:textId="77777777" w:rsidR="005C43A0" w:rsidRDefault="005C43A0" w:rsidP="00735EBF">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14:paraId="0AD1705B" w14:textId="77777777" w:rsidR="005C43A0" w:rsidRDefault="005C43A0" w:rsidP="00735EBF">
            <w:pPr>
              <w:widowControl/>
              <w:snapToGrid w:val="0"/>
              <w:spacing w:line="360" w:lineRule="auto"/>
              <w:jc w:val="left"/>
              <w:rPr>
                <w:rFonts w:ascii="宋体" w:hAnsi="宋体" w:cs="宋体"/>
                <w:kern w:val="0"/>
                <w:szCs w:val="21"/>
              </w:rPr>
            </w:pPr>
          </w:p>
        </w:tc>
      </w:tr>
    </w:tbl>
    <w:p w14:paraId="0AAE91E9" w14:textId="77777777" w:rsidR="005C43A0" w:rsidRDefault="005C43A0" w:rsidP="005C43A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14:paraId="66205EB6"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14:paraId="02DE641E"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hint="eastAsia"/>
          <w:color w:val="000000"/>
          <w:szCs w:val="21"/>
        </w:rPr>
        <w:t>项目业主</w:t>
      </w:r>
      <w:r>
        <w:rPr>
          <w:rFonts w:ascii="宋体" w:hAnsi="宋体"/>
          <w:szCs w:val="21"/>
        </w:rPr>
        <w:t>将不予以支付，并视为该项费用已包括在其他有价款的单价或合价内</w:t>
      </w:r>
      <w:r>
        <w:rPr>
          <w:rFonts w:ascii="宋体" w:hAnsi="宋体" w:hint="eastAsia"/>
        </w:rPr>
        <w:t>。</w:t>
      </w:r>
    </w:p>
    <w:p w14:paraId="28B39596"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w:t>
      </w:r>
      <w:r>
        <w:rPr>
          <w:rFonts w:ascii="宋体" w:hAnsi="宋体" w:hint="eastAsia"/>
          <w:b/>
          <w:szCs w:val="21"/>
        </w:rPr>
        <w:lastRenderedPageBreak/>
        <w:t>须无条件及时提供，视为该部分报价已列入其他单项中，项目业主不再另行支付费用。</w:t>
      </w:r>
      <w:r>
        <w:rPr>
          <w:rFonts w:ascii="宋体" w:hAnsi="宋体" w:hint="eastAsia"/>
          <w:szCs w:val="21"/>
        </w:rPr>
        <w:t xml:space="preserve"> </w:t>
      </w:r>
    </w:p>
    <w:p w14:paraId="0C7E684D" w14:textId="77777777" w:rsidR="005C43A0" w:rsidRDefault="005C43A0" w:rsidP="005C43A0">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14:paraId="6873FD0E" w14:textId="77777777" w:rsidR="005C43A0" w:rsidRDefault="005C43A0" w:rsidP="005C43A0">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Ansi="宋体" w:cs="宋体" w:hint="eastAsia"/>
          <w:b/>
          <w:bCs/>
          <w:szCs w:val="21"/>
        </w:rPr>
        <w:t xml:space="preserve"> </w:t>
      </w:r>
      <w:r>
        <w:rPr>
          <w:rFonts w:ascii="宋体" w:hAnsi="宋体" w:cs="宋体" w:hint="eastAsia"/>
          <w:b/>
          <w:bCs/>
          <w:szCs w:val="21"/>
        </w:rPr>
        <w:t>由投标人使用投标人的企业数字证书，法定代表</w:t>
      </w:r>
      <w:proofErr w:type="gramStart"/>
      <w:r>
        <w:rPr>
          <w:rFonts w:ascii="宋体" w:hAnsi="宋体" w:cs="宋体" w:hint="eastAsia"/>
          <w:b/>
          <w:bCs/>
          <w:szCs w:val="21"/>
        </w:rPr>
        <w:t>人数字</w:t>
      </w:r>
      <w:proofErr w:type="gramEnd"/>
      <w:r>
        <w:rPr>
          <w:rFonts w:ascii="宋体" w:hAnsi="宋体" w:cs="宋体" w:hint="eastAsia"/>
          <w:b/>
          <w:bCs/>
          <w:szCs w:val="21"/>
        </w:rPr>
        <w:t>证书电子签名。</w:t>
      </w:r>
    </w:p>
    <w:p w14:paraId="44BFECEF"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11F1676A"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75191822"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EBFCD41"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附表7-1货物</w:t>
      </w:r>
    </w:p>
    <w:p w14:paraId="7F322F05" w14:textId="77777777" w:rsidR="005C43A0" w:rsidRDefault="005C43A0" w:rsidP="005C43A0">
      <w:pPr>
        <w:spacing w:line="360" w:lineRule="auto"/>
        <w:rPr>
          <w:rFonts w:ascii="宋体" w:hAnsi="宋体"/>
          <w:sz w:val="24"/>
        </w:rPr>
      </w:pPr>
    </w:p>
    <w:p w14:paraId="4342CF0C" w14:textId="77777777" w:rsidR="005C43A0" w:rsidRDefault="005C43A0" w:rsidP="005C43A0">
      <w:pPr>
        <w:spacing w:line="360" w:lineRule="auto"/>
        <w:jc w:val="center"/>
        <w:rPr>
          <w:rFonts w:ascii="宋体" w:hAnsi="宋体"/>
          <w:sz w:val="24"/>
        </w:rPr>
      </w:pPr>
      <w:r>
        <w:rPr>
          <w:rFonts w:ascii="宋体" w:hAnsi="宋体" w:hint="eastAsia"/>
          <w:sz w:val="24"/>
        </w:rPr>
        <w:t>（东莞市凤岗竹塘污水处理厂三期工程污泥脱水机系统成套设备采购）货物详细报价表</w:t>
      </w:r>
    </w:p>
    <w:p w14:paraId="750DDF7D" w14:textId="77777777" w:rsidR="005C43A0" w:rsidRDefault="005C43A0" w:rsidP="005C43A0">
      <w:pPr>
        <w:spacing w:line="360" w:lineRule="auto"/>
        <w:rPr>
          <w:rFonts w:ascii="宋体" w:hAnsi="宋体"/>
        </w:rPr>
      </w:pPr>
    </w:p>
    <w:p w14:paraId="3043C056"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5C43A0" w14:paraId="4D09A446"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32367BE2"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14:paraId="6F3B625E"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14:paraId="5439A51C"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428011D7"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14:paraId="463949CF" w14:textId="77777777" w:rsidR="005C43A0" w:rsidRDefault="005C43A0" w:rsidP="00735EBF">
            <w:pPr>
              <w:pStyle w:val="afa"/>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14:paraId="1ED168D6"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14:paraId="62AF9D07"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14:paraId="0627F3BB"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45BE0CC6"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14:paraId="26FCD87B" w14:textId="77777777" w:rsidR="005C43A0" w:rsidRDefault="005C43A0" w:rsidP="00735EBF">
            <w:pPr>
              <w:pStyle w:val="afa"/>
              <w:spacing w:line="360" w:lineRule="auto"/>
              <w:jc w:val="center"/>
              <w:rPr>
                <w:rFonts w:hAnsi="宋体"/>
                <w:b/>
                <w:szCs w:val="21"/>
              </w:rPr>
            </w:pPr>
            <w:r>
              <w:rPr>
                <w:rFonts w:hAnsi="宋体" w:hint="eastAsia"/>
                <w:b/>
                <w:szCs w:val="21"/>
              </w:rPr>
              <w:t>合价</w:t>
            </w:r>
          </w:p>
        </w:tc>
      </w:tr>
      <w:tr w:rsidR="005C43A0" w14:paraId="1654607C"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05EFF71C" w14:textId="77777777" w:rsidR="005C43A0" w:rsidRDefault="005C43A0" w:rsidP="00735EBF">
            <w:pPr>
              <w:pStyle w:val="afa"/>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14:paraId="61E7B34E"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10D691C7"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2A33BFD"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1B411155"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2A42BB1A"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5D10AA63"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63657EEA"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47C2C6E0" w14:textId="77777777" w:rsidR="005C43A0" w:rsidRDefault="005C43A0" w:rsidP="00735EBF">
            <w:pPr>
              <w:pStyle w:val="afa"/>
              <w:spacing w:line="360" w:lineRule="auto"/>
              <w:jc w:val="center"/>
              <w:rPr>
                <w:rFonts w:hAnsi="宋体"/>
                <w:szCs w:val="21"/>
              </w:rPr>
            </w:pPr>
          </w:p>
        </w:tc>
      </w:tr>
      <w:tr w:rsidR="005C43A0" w14:paraId="3A07D0FE"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3E06381C" w14:textId="77777777" w:rsidR="005C43A0" w:rsidRDefault="005C43A0" w:rsidP="00735EBF">
            <w:pPr>
              <w:pStyle w:val="afa"/>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14:paraId="0FA35374"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07C55559"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867E065"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04184ADA"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32FC3D9A"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11D3FD76"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0CAF5A68"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3E2C06A6" w14:textId="77777777" w:rsidR="005C43A0" w:rsidRDefault="005C43A0" w:rsidP="00735EBF">
            <w:pPr>
              <w:pStyle w:val="afa"/>
              <w:spacing w:line="360" w:lineRule="auto"/>
              <w:jc w:val="center"/>
              <w:rPr>
                <w:rFonts w:hAnsi="宋体"/>
                <w:szCs w:val="21"/>
              </w:rPr>
            </w:pPr>
          </w:p>
        </w:tc>
      </w:tr>
      <w:tr w:rsidR="005C43A0" w14:paraId="233FF1DC"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58E96D13" w14:textId="77777777" w:rsidR="005C43A0" w:rsidRDefault="005C43A0" w:rsidP="00735EBF">
            <w:pPr>
              <w:pStyle w:val="afa"/>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14:paraId="0E0A52B7"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3D13DDAB"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E2BC2E3"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2FE0492B"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4A63D422"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72CDEA33"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609E9C2A"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3FD9D7FE" w14:textId="77777777" w:rsidR="005C43A0" w:rsidRDefault="005C43A0" w:rsidP="00735EBF">
            <w:pPr>
              <w:pStyle w:val="afa"/>
              <w:spacing w:line="360" w:lineRule="auto"/>
              <w:jc w:val="center"/>
              <w:rPr>
                <w:rFonts w:hAnsi="宋体"/>
                <w:szCs w:val="21"/>
              </w:rPr>
            </w:pPr>
          </w:p>
        </w:tc>
      </w:tr>
      <w:tr w:rsidR="005C43A0" w14:paraId="08C1FF0C" w14:textId="77777777" w:rsidTr="00735EBF">
        <w:tc>
          <w:tcPr>
            <w:tcW w:w="774" w:type="dxa"/>
            <w:tcBorders>
              <w:top w:val="single" w:sz="4" w:space="0" w:color="auto"/>
              <w:left w:val="single" w:sz="4" w:space="0" w:color="auto"/>
              <w:bottom w:val="single" w:sz="4" w:space="0" w:color="auto"/>
              <w:right w:val="single" w:sz="4" w:space="0" w:color="auto"/>
            </w:tcBorders>
            <w:vAlign w:val="center"/>
          </w:tcPr>
          <w:p w14:paraId="672E3C71"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14:paraId="73D1ABBD" w14:textId="77777777" w:rsidR="005C43A0" w:rsidRDefault="005C43A0" w:rsidP="00735EBF">
            <w:pPr>
              <w:pStyle w:val="afa"/>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4DB6790E"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6C4EF09D" w14:textId="77777777" w:rsidR="005C43A0" w:rsidRDefault="005C43A0" w:rsidP="00735EBF">
            <w:pPr>
              <w:pStyle w:val="afa"/>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2B71B1C5"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43BD9A6C" w14:textId="77777777" w:rsidR="005C43A0" w:rsidRDefault="005C43A0" w:rsidP="00735EBF">
            <w:pPr>
              <w:pStyle w:val="afa"/>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5BDA027D" w14:textId="77777777" w:rsidR="005C43A0" w:rsidRDefault="005C43A0" w:rsidP="00735EBF">
            <w:pPr>
              <w:pStyle w:val="afa"/>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559E6CC5"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39BFA8F8" w14:textId="77777777" w:rsidR="005C43A0" w:rsidRDefault="005C43A0" w:rsidP="00735EBF">
            <w:pPr>
              <w:pStyle w:val="afa"/>
              <w:spacing w:line="360" w:lineRule="auto"/>
              <w:jc w:val="center"/>
              <w:rPr>
                <w:rFonts w:hAnsi="宋体"/>
                <w:szCs w:val="21"/>
              </w:rPr>
            </w:pPr>
          </w:p>
        </w:tc>
      </w:tr>
      <w:tr w:rsidR="005C43A0" w14:paraId="42DC825A" w14:textId="77777777" w:rsidTr="00735EBF">
        <w:tc>
          <w:tcPr>
            <w:tcW w:w="7064" w:type="dxa"/>
            <w:gridSpan w:val="7"/>
            <w:tcBorders>
              <w:top w:val="single" w:sz="4" w:space="0" w:color="auto"/>
              <w:left w:val="single" w:sz="4" w:space="0" w:color="auto"/>
              <w:bottom w:val="single" w:sz="4" w:space="0" w:color="auto"/>
              <w:right w:val="single" w:sz="4" w:space="0" w:color="auto"/>
            </w:tcBorders>
            <w:vAlign w:val="center"/>
          </w:tcPr>
          <w:p w14:paraId="156237BE" w14:textId="77777777" w:rsidR="005C43A0" w:rsidRDefault="005C43A0" w:rsidP="00735EBF">
            <w:pPr>
              <w:pStyle w:val="afa"/>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14:paraId="74013954" w14:textId="77777777" w:rsidR="005C43A0" w:rsidRDefault="005C43A0" w:rsidP="00735EBF">
            <w:pPr>
              <w:pStyle w:val="afa"/>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6E014C64" w14:textId="77777777" w:rsidR="005C43A0" w:rsidRDefault="005C43A0" w:rsidP="00735EBF">
            <w:pPr>
              <w:pStyle w:val="afa"/>
              <w:spacing w:line="360" w:lineRule="auto"/>
              <w:jc w:val="center"/>
              <w:rPr>
                <w:rFonts w:hAnsi="宋体"/>
                <w:szCs w:val="21"/>
              </w:rPr>
            </w:pPr>
          </w:p>
        </w:tc>
      </w:tr>
    </w:tbl>
    <w:p w14:paraId="20819170" w14:textId="77777777" w:rsidR="005C43A0" w:rsidRDefault="005C43A0" w:rsidP="005C43A0">
      <w:pPr>
        <w:spacing w:line="360" w:lineRule="auto"/>
        <w:rPr>
          <w:rFonts w:ascii="宋体" w:hAnsi="宋体"/>
          <w:szCs w:val="21"/>
        </w:rPr>
      </w:pPr>
      <w:r>
        <w:rPr>
          <w:rFonts w:ascii="宋体" w:hAnsi="宋体" w:hint="eastAsia"/>
          <w:kern w:val="3"/>
        </w:rPr>
        <w:t>注：</w:t>
      </w:r>
    </w:p>
    <w:p w14:paraId="25B527E4"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31C82421"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661ED8B5"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486C85F9"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065C82B8"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60F777B"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附表7-2 运输、装卸、保险</w:t>
      </w:r>
    </w:p>
    <w:p w14:paraId="3A676AB9" w14:textId="77777777" w:rsidR="005C43A0" w:rsidRDefault="005C43A0" w:rsidP="005C43A0">
      <w:pPr>
        <w:spacing w:line="360" w:lineRule="auto"/>
        <w:rPr>
          <w:rFonts w:ascii="宋体" w:hAnsi="宋体"/>
          <w:sz w:val="24"/>
        </w:rPr>
      </w:pPr>
    </w:p>
    <w:p w14:paraId="2C760829" w14:textId="77777777" w:rsidR="005C43A0" w:rsidRDefault="005C43A0" w:rsidP="005C43A0">
      <w:pPr>
        <w:spacing w:line="360" w:lineRule="auto"/>
        <w:jc w:val="center"/>
        <w:rPr>
          <w:rFonts w:ascii="宋体" w:hAnsi="宋体"/>
          <w:sz w:val="24"/>
        </w:rPr>
      </w:pPr>
      <w:r>
        <w:rPr>
          <w:rFonts w:ascii="宋体" w:hAnsi="宋体" w:hint="eastAsia"/>
          <w:sz w:val="24"/>
        </w:rPr>
        <w:t>（东莞市凤岗竹塘污水处理厂三期工程污泥脱水机系统成套设备采购）运输、装卸、保险详细报价表</w:t>
      </w:r>
    </w:p>
    <w:p w14:paraId="4723D546" w14:textId="77777777" w:rsidR="005C43A0" w:rsidRDefault="005C43A0" w:rsidP="005C43A0">
      <w:pPr>
        <w:spacing w:line="360" w:lineRule="auto"/>
        <w:rPr>
          <w:rFonts w:ascii="宋体" w:hAnsi="宋体"/>
        </w:rPr>
      </w:pPr>
    </w:p>
    <w:p w14:paraId="44B9CA1A"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268B21F6"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3B1ACA8C" w14:textId="77777777" w:rsidTr="00735EBF">
        <w:trPr>
          <w:trHeight w:val="611"/>
          <w:tblHeader/>
        </w:trPr>
        <w:tc>
          <w:tcPr>
            <w:tcW w:w="815" w:type="dxa"/>
            <w:vAlign w:val="center"/>
          </w:tcPr>
          <w:p w14:paraId="42A29E0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73954D34"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41BFBBD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3966CB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6CD49B9D"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3362C3A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6EF8D3F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5AE916C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3E452F4A" w14:textId="77777777" w:rsidTr="00735EBF">
        <w:trPr>
          <w:trHeight w:val="397"/>
        </w:trPr>
        <w:tc>
          <w:tcPr>
            <w:tcW w:w="815" w:type="dxa"/>
            <w:vAlign w:val="center"/>
          </w:tcPr>
          <w:p w14:paraId="0DD92DE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5FC3F1D4"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14:paraId="7B21413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45CF7D5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4098DBD"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D8F5889"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F44678C"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0E5CC2A" w14:textId="77777777" w:rsidTr="00735EBF">
        <w:trPr>
          <w:trHeight w:val="397"/>
        </w:trPr>
        <w:tc>
          <w:tcPr>
            <w:tcW w:w="815" w:type="dxa"/>
            <w:vAlign w:val="center"/>
          </w:tcPr>
          <w:p w14:paraId="7F34040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098B215D"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14:paraId="398BB5D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3FCBD6C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9FAF8F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C2EEF4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F9F64AB"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02C30DC" w14:textId="77777777" w:rsidTr="00735EBF">
        <w:trPr>
          <w:trHeight w:val="397"/>
        </w:trPr>
        <w:tc>
          <w:tcPr>
            <w:tcW w:w="815" w:type="dxa"/>
            <w:vAlign w:val="center"/>
          </w:tcPr>
          <w:p w14:paraId="5AD62B2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14:paraId="6541F3A5"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14:paraId="2E2CEC8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0C7B3DA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EFA03FD"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8780191"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EE0C681"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232293F" w14:textId="77777777" w:rsidTr="00735EBF">
        <w:trPr>
          <w:trHeight w:val="397"/>
        </w:trPr>
        <w:tc>
          <w:tcPr>
            <w:tcW w:w="815" w:type="dxa"/>
            <w:vAlign w:val="center"/>
          </w:tcPr>
          <w:p w14:paraId="0A5B344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67F13ECA"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2D02B1A9"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5B6677E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513057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5C5FF5F"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57E2C87C"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03C706D" w14:textId="77777777" w:rsidTr="00735EBF">
        <w:trPr>
          <w:trHeight w:val="619"/>
        </w:trPr>
        <w:tc>
          <w:tcPr>
            <w:tcW w:w="815" w:type="dxa"/>
            <w:vAlign w:val="center"/>
          </w:tcPr>
          <w:p w14:paraId="49651474"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45CE735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1C2AC7B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19B1E13D" w14:textId="77777777" w:rsidR="005C43A0" w:rsidRDefault="005C43A0" w:rsidP="005C43A0">
      <w:pPr>
        <w:spacing w:line="360" w:lineRule="auto"/>
        <w:rPr>
          <w:rFonts w:ascii="宋体" w:hAnsi="宋体"/>
          <w:szCs w:val="21"/>
        </w:rPr>
      </w:pPr>
      <w:r>
        <w:rPr>
          <w:rFonts w:ascii="宋体" w:hAnsi="宋体" w:hint="eastAsia"/>
          <w:kern w:val="3"/>
        </w:rPr>
        <w:t>注：</w:t>
      </w:r>
    </w:p>
    <w:p w14:paraId="581A9A41"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0F9C9931"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05AD9DA8"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7085F9FD"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ED45572"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2DEDE0B" w14:textId="77777777" w:rsidR="005C43A0" w:rsidRDefault="005C43A0" w:rsidP="005C43A0">
      <w:pPr>
        <w:spacing w:line="360" w:lineRule="auto"/>
        <w:rPr>
          <w:rFonts w:ascii="宋体" w:hAnsi="宋体"/>
          <w:szCs w:val="21"/>
        </w:rPr>
      </w:pPr>
    </w:p>
    <w:p w14:paraId="0AF9077E" w14:textId="77777777" w:rsidR="005C43A0" w:rsidRDefault="005C43A0" w:rsidP="005C43A0">
      <w:pPr>
        <w:spacing w:line="360" w:lineRule="exact"/>
        <w:rPr>
          <w:rFonts w:ascii="宋体" w:hAnsi="宋体"/>
          <w:sz w:val="24"/>
        </w:rPr>
      </w:pPr>
    </w:p>
    <w:p w14:paraId="0EA128CB" w14:textId="77777777" w:rsidR="005C43A0" w:rsidRDefault="005C43A0" w:rsidP="005C43A0">
      <w:pPr>
        <w:spacing w:line="360" w:lineRule="exact"/>
        <w:rPr>
          <w:rFonts w:ascii="宋体" w:hAnsi="宋体"/>
          <w:sz w:val="24"/>
        </w:rPr>
      </w:pPr>
    </w:p>
    <w:p w14:paraId="57A6BA2D" w14:textId="77777777" w:rsidR="005C43A0" w:rsidRDefault="005C43A0" w:rsidP="005C43A0">
      <w:pPr>
        <w:pageBreakBefore/>
        <w:spacing w:line="360" w:lineRule="auto"/>
        <w:rPr>
          <w:rFonts w:ascii="宋体" w:hAnsi="宋体"/>
          <w:b/>
          <w:sz w:val="24"/>
          <w:lang w:val="zh-CN"/>
        </w:rPr>
      </w:pPr>
      <w:r>
        <w:rPr>
          <w:rFonts w:ascii="宋体" w:hAnsi="宋体" w:hint="eastAsia"/>
          <w:b/>
          <w:sz w:val="24"/>
        </w:rPr>
        <w:lastRenderedPageBreak/>
        <w:t>附表7-3安装、单机试运转、指导及配合联合试运转</w:t>
      </w:r>
    </w:p>
    <w:p w14:paraId="324146A9" w14:textId="77777777" w:rsidR="005C43A0" w:rsidRDefault="005C43A0" w:rsidP="005C43A0">
      <w:pPr>
        <w:spacing w:line="360" w:lineRule="auto"/>
        <w:rPr>
          <w:rFonts w:ascii="宋体" w:hAnsi="宋体"/>
          <w:sz w:val="24"/>
        </w:rPr>
      </w:pPr>
    </w:p>
    <w:p w14:paraId="0D4093F8" w14:textId="77777777" w:rsidR="005C43A0" w:rsidRDefault="005C43A0" w:rsidP="005C43A0">
      <w:pPr>
        <w:spacing w:line="360" w:lineRule="auto"/>
        <w:jc w:val="center"/>
        <w:rPr>
          <w:rFonts w:ascii="宋体" w:hAnsi="宋体"/>
          <w:sz w:val="24"/>
        </w:rPr>
      </w:pPr>
      <w:r>
        <w:rPr>
          <w:rFonts w:ascii="宋体" w:hAnsi="宋体" w:hint="eastAsia"/>
          <w:sz w:val="24"/>
        </w:rPr>
        <w:t>（东莞市凤岗竹塘污水处理厂三期工程污泥脱水机系统成套设备采购）安装、单机试运转、指导及配合联合试运转详细报价表</w:t>
      </w:r>
    </w:p>
    <w:p w14:paraId="01794B04" w14:textId="77777777" w:rsidR="005C43A0" w:rsidRDefault="005C43A0" w:rsidP="005C43A0">
      <w:pPr>
        <w:spacing w:line="360" w:lineRule="auto"/>
        <w:rPr>
          <w:rFonts w:ascii="宋体" w:hAnsi="宋体"/>
        </w:rPr>
      </w:pPr>
    </w:p>
    <w:p w14:paraId="253F9B97"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11FCAB43" w14:textId="77777777" w:rsidTr="00735EBF">
        <w:trPr>
          <w:trHeight w:val="611"/>
          <w:tblHeader/>
        </w:trPr>
        <w:tc>
          <w:tcPr>
            <w:tcW w:w="815" w:type="dxa"/>
            <w:vAlign w:val="center"/>
          </w:tcPr>
          <w:p w14:paraId="1440C01C"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3169F65"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65ED9DC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67CAA056"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6375FEDF"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0BFA5F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134F300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5FF3407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52ADEFB5" w14:textId="77777777" w:rsidTr="00735EBF">
        <w:trPr>
          <w:trHeight w:val="397"/>
        </w:trPr>
        <w:tc>
          <w:tcPr>
            <w:tcW w:w="815" w:type="dxa"/>
            <w:vAlign w:val="center"/>
          </w:tcPr>
          <w:p w14:paraId="2542EC4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36E34F6"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14:paraId="05F26F7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40AA5D7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2CFFA57"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FC3B538"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20C087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425C14F" w14:textId="77777777" w:rsidTr="00735EBF">
        <w:trPr>
          <w:trHeight w:val="397"/>
        </w:trPr>
        <w:tc>
          <w:tcPr>
            <w:tcW w:w="815" w:type="dxa"/>
            <w:vAlign w:val="center"/>
          </w:tcPr>
          <w:p w14:paraId="75D1E65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107F8868" w14:textId="77777777" w:rsidR="005C43A0" w:rsidRDefault="005C43A0" w:rsidP="00735EBF">
            <w:pPr>
              <w:pStyle w:val="a7"/>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14:paraId="07A0B2C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3AF6801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D9BB98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A2885F1"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FA766F5"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ACE8232" w14:textId="77777777" w:rsidTr="00735EBF">
        <w:trPr>
          <w:trHeight w:val="397"/>
        </w:trPr>
        <w:tc>
          <w:tcPr>
            <w:tcW w:w="815" w:type="dxa"/>
            <w:vAlign w:val="center"/>
          </w:tcPr>
          <w:p w14:paraId="4775DAB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14:paraId="0F54E20C"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14:paraId="46709CF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694332FB"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207B34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C76954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C4A55E8"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D1916AC" w14:textId="77777777" w:rsidTr="00735EBF">
        <w:trPr>
          <w:trHeight w:val="397"/>
        </w:trPr>
        <w:tc>
          <w:tcPr>
            <w:tcW w:w="815" w:type="dxa"/>
            <w:vAlign w:val="center"/>
          </w:tcPr>
          <w:p w14:paraId="2F6574A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623834BB"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214BC785"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73320E2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2551FD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6B468A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0220BDAC"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811D775" w14:textId="77777777" w:rsidTr="00735EBF">
        <w:trPr>
          <w:trHeight w:val="619"/>
        </w:trPr>
        <w:tc>
          <w:tcPr>
            <w:tcW w:w="815" w:type="dxa"/>
            <w:vAlign w:val="center"/>
          </w:tcPr>
          <w:p w14:paraId="06879E41"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1BCEDEF6"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6A4C3172"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2F834C57" w14:textId="77777777" w:rsidR="005C43A0" w:rsidRDefault="005C43A0" w:rsidP="005C43A0">
      <w:pPr>
        <w:spacing w:line="360" w:lineRule="auto"/>
        <w:rPr>
          <w:rFonts w:ascii="宋体" w:hAnsi="宋体"/>
          <w:b/>
          <w:kern w:val="3"/>
        </w:rPr>
      </w:pPr>
    </w:p>
    <w:p w14:paraId="5B147F38" w14:textId="77777777" w:rsidR="005C43A0" w:rsidRDefault="005C43A0" w:rsidP="005C43A0">
      <w:pPr>
        <w:spacing w:line="360" w:lineRule="auto"/>
        <w:rPr>
          <w:rFonts w:ascii="宋体" w:hAnsi="宋体"/>
          <w:szCs w:val="21"/>
        </w:rPr>
      </w:pPr>
      <w:r>
        <w:rPr>
          <w:rFonts w:ascii="宋体" w:hAnsi="宋体" w:hint="eastAsia"/>
          <w:kern w:val="3"/>
        </w:rPr>
        <w:t>注：</w:t>
      </w:r>
    </w:p>
    <w:p w14:paraId="3C616A79" w14:textId="77777777" w:rsidR="005C43A0" w:rsidRDefault="005C43A0" w:rsidP="005C43A0">
      <w:pPr>
        <w:spacing w:line="360" w:lineRule="auto"/>
        <w:rPr>
          <w:rFonts w:ascii="宋体" w:hAnsi="宋体"/>
          <w:kern w:val="3"/>
        </w:rPr>
      </w:pPr>
      <w:r>
        <w:rPr>
          <w:rFonts w:ascii="宋体" w:hAnsi="宋体" w:hint="eastAsia"/>
          <w:szCs w:val="21"/>
        </w:rPr>
        <w:t>（1）投标人应根据分项实际内容的数量填写和扩展本报价表；</w:t>
      </w:r>
    </w:p>
    <w:p w14:paraId="003E89B7" w14:textId="77777777" w:rsidR="005C43A0" w:rsidRDefault="005C43A0" w:rsidP="005C43A0">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14:paraId="7A35D837" w14:textId="77777777" w:rsidR="005C43A0" w:rsidRDefault="005C43A0" w:rsidP="005C43A0">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7EB4B2A9" w14:textId="77777777" w:rsidR="005C43A0" w:rsidRDefault="005C43A0" w:rsidP="005C43A0">
      <w:pPr>
        <w:spacing w:line="360" w:lineRule="auto"/>
        <w:rPr>
          <w:rFonts w:ascii="宋体" w:hAnsi="宋体"/>
          <w:kern w:val="3"/>
        </w:rPr>
      </w:pPr>
    </w:p>
    <w:p w14:paraId="7536EF35"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783C129"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749613F0"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C87DA6B" w14:textId="77777777" w:rsidR="005C43A0" w:rsidRDefault="005C43A0" w:rsidP="005C43A0">
      <w:pPr>
        <w:spacing w:line="360" w:lineRule="auto"/>
        <w:rPr>
          <w:rFonts w:ascii="宋体" w:hAnsi="宋体"/>
          <w:b/>
          <w:kern w:val="3"/>
        </w:rPr>
      </w:pPr>
    </w:p>
    <w:p w14:paraId="42D31B01"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附表7-4设计联络和验收</w:t>
      </w:r>
    </w:p>
    <w:p w14:paraId="37BFD0ED" w14:textId="77777777" w:rsidR="005C43A0" w:rsidRDefault="005C43A0" w:rsidP="005C43A0">
      <w:pPr>
        <w:spacing w:line="360" w:lineRule="auto"/>
        <w:rPr>
          <w:rFonts w:ascii="宋体" w:hAnsi="宋体"/>
          <w:sz w:val="24"/>
        </w:rPr>
      </w:pPr>
    </w:p>
    <w:p w14:paraId="54BEEC96" w14:textId="77777777" w:rsidR="005C43A0" w:rsidRDefault="005C43A0" w:rsidP="005C43A0">
      <w:pPr>
        <w:spacing w:line="360" w:lineRule="auto"/>
        <w:jc w:val="center"/>
        <w:rPr>
          <w:rFonts w:ascii="宋体" w:hAnsi="宋体"/>
          <w:sz w:val="24"/>
          <w:lang w:val="zh-CN"/>
        </w:rPr>
      </w:pPr>
      <w:r>
        <w:rPr>
          <w:rFonts w:ascii="宋体" w:hAnsi="宋体" w:hint="eastAsia"/>
          <w:sz w:val="24"/>
        </w:rPr>
        <w:t>（东莞市凤岗竹塘污水处理厂三期工程污泥脱水机系统成套设备采购）</w:t>
      </w:r>
      <w:r>
        <w:rPr>
          <w:rFonts w:ascii="宋体" w:hAnsi="宋体" w:hint="eastAsia"/>
          <w:sz w:val="24"/>
          <w:lang w:val="zh-CN"/>
        </w:rPr>
        <w:t>设计联络和验收</w:t>
      </w:r>
      <w:r>
        <w:rPr>
          <w:rFonts w:ascii="宋体" w:hAnsi="宋体" w:hint="eastAsia"/>
          <w:sz w:val="24"/>
        </w:rPr>
        <w:t>详细报价表</w:t>
      </w:r>
    </w:p>
    <w:p w14:paraId="3B872430" w14:textId="77777777" w:rsidR="005C43A0" w:rsidRDefault="005C43A0" w:rsidP="005C43A0">
      <w:pPr>
        <w:spacing w:line="360" w:lineRule="auto"/>
        <w:rPr>
          <w:rFonts w:ascii="宋体" w:hAnsi="宋体"/>
        </w:rPr>
      </w:pPr>
    </w:p>
    <w:p w14:paraId="4A841C47"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493DBDA3"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09A69BDE" w14:textId="77777777" w:rsidTr="00735EBF">
        <w:trPr>
          <w:trHeight w:val="611"/>
          <w:tblHeader/>
        </w:trPr>
        <w:tc>
          <w:tcPr>
            <w:tcW w:w="815" w:type="dxa"/>
            <w:vAlign w:val="center"/>
          </w:tcPr>
          <w:p w14:paraId="60A0FAF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AC9C7E1"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4A05C1E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59EC997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64C8C00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047AA24F"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6FB1702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0528CF5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650584DF" w14:textId="77777777" w:rsidTr="00735EBF">
        <w:trPr>
          <w:trHeight w:val="397"/>
        </w:trPr>
        <w:tc>
          <w:tcPr>
            <w:tcW w:w="815" w:type="dxa"/>
            <w:vAlign w:val="center"/>
          </w:tcPr>
          <w:p w14:paraId="57B638A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04A8A143"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14:paraId="543F301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1725281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77FE19C"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FFEDCB0"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7F651C8F"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45315D5E" w14:textId="77777777" w:rsidTr="00735EBF">
        <w:trPr>
          <w:trHeight w:val="397"/>
        </w:trPr>
        <w:tc>
          <w:tcPr>
            <w:tcW w:w="815" w:type="dxa"/>
            <w:vAlign w:val="center"/>
          </w:tcPr>
          <w:p w14:paraId="1FC740A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3A07C76B"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14:paraId="577A26A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042A3CF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370ED0C"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E42DD17"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628C599"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E2DBF01" w14:textId="77777777" w:rsidTr="00735EBF">
        <w:trPr>
          <w:trHeight w:val="397"/>
        </w:trPr>
        <w:tc>
          <w:tcPr>
            <w:tcW w:w="815" w:type="dxa"/>
            <w:vAlign w:val="center"/>
          </w:tcPr>
          <w:p w14:paraId="11D7B06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1A960275"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07E90319"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1128793A"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8BF60D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0F1F4F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D505731"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1353F6E" w14:textId="77777777" w:rsidTr="00735EBF">
        <w:trPr>
          <w:trHeight w:val="619"/>
        </w:trPr>
        <w:tc>
          <w:tcPr>
            <w:tcW w:w="815" w:type="dxa"/>
            <w:vAlign w:val="center"/>
          </w:tcPr>
          <w:p w14:paraId="2C0558CA"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642C058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07DD55E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02CF47DD" w14:textId="77777777" w:rsidR="005C43A0" w:rsidRDefault="005C43A0" w:rsidP="005C43A0">
      <w:pPr>
        <w:spacing w:line="360" w:lineRule="auto"/>
        <w:rPr>
          <w:rFonts w:ascii="宋体" w:hAnsi="宋体"/>
          <w:szCs w:val="21"/>
        </w:rPr>
      </w:pPr>
      <w:r>
        <w:rPr>
          <w:rFonts w:ascii="宋体" w:hAnsi="宋体" w:hint="eastAsia"/>
          <w:kern w:val="3"/>
        </w:rPr>
        <w:t>注：</w:t>
      </w:r>
    </w:p>
    <w:p w14:paraId="6504A826"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7EB3A2DA"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4C7B8F5D"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3B37BA87"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3FB9B6B"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686318F" w14:textId="77777777" w:rsidR="005C43A0" w:rsidRDefault="005C43A0" w:rsidP="005C43A0">
      <w:pPr>
        <w:spacing w:line="360" w:lineRule="auto"/>
        <w:rPr>
          <w:rFonts w:ascii="宋体" w:hAnsi="宋体"/>
          <w:szCs w:val="21"/>
        </w:rPr>
      </w:pPr>
    </w:p>
    <w:p w14:paraId="2528250D"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附表7-5</w:t>
      </w:r>
      <w:r>
        <w:rPr>
          <w:rFonts w:ascii="宋体" w:hAnsi="宋体" w:hint="eastAsia"/>
          <w:b/>
          <w:sz w:val="24"/>
          <w:lang w:val="zh-CN"/>
        </w:rPr>
        <w:t>技术资料（含图纸）</w:t>
      </w:r>
    </w:p>
    <w:p w14:paraId="10221EFF" w14:textId="77777777" w:rsidR="005C43A0" w:rsidRDefault="005C43A0" w:rsidP="005C43A0">
      <w:pPr>
        <w:spacing w:line="360" w:lineRule="auto"/>
        <w:rPr>
          <w:rFonts w:ascii="宋体" w:hAnsi="宋体"/>
          <w:sz w:val="24"/>
        </w:rPr>
      </w:pPr>
    </w:p>
    <w:p w14:paraId="080BC3C1" w14:textId="77777777" w:rsidR="005C43A0" w:rsidRDefault="005C43A0" w:rsidP="005C43A0">
      <w:pPr>
        <w:spacing w:line="360" w:lineRule="auto"/>
        <w:jc w:val="center"/>
        <w:rPr>
          <w:rFonts w:ascii="宋体" w:hAnsi="宋体"/>
          <w:sz w:val="24"/>
          <w:lang w:val="zh-CN"/>
        </w:rPr>
      </w:pPr>
      <w:r>
        <w:rPr>
          <w:rFonts w:ascii="宋体" w:hAnsi="宋体" w:hint="eastAsia"/>
          <w:sz w:val="24"/>
        </w:rPr>
        <w:t>（东莞市凤岗竹塘污水处理厂三期工程污泥脱水机系统成套设备采购）</w:t>
      </w:r>
      <w:r>
        <w:rPr>
          <w:rFonts w:ascii="宋体" w:hAnsi="宋体" w:hint="eastAsia"/>
          <w:sz w:val="24"/>
          <w:lang w:val="zh-CN"/>
        </w:rPr>
        <w:t>技术资料（含图纸）</w:t>
      </w:r>
      <w:r>
        <w:rPr>
          <w:rFonts w:ascii="宋体" w:hAnsi="宋体" w:hint="eastAsia"/>
          <w:sz w:val="24"/>
        </w:rPr>
        <w:t>详细报价表</w:t>
      </w:r>
    </w:p>
    <w:p w14:paraId="46616F8C" w14:textId="77777777" w:rsidR="005C43A0" w:rsidRDefault="005C43A0" w:rsidP="005C43A0">
      <w:pPr>
        <w:spacing w:line="360" w:lineRule="auto"/>
        <w:rPr>
          <w:rFonts w:ascii="宋体" w:hAnsi="宋体"/>
        </w:rPr>
      </w:pPr>
    </w:p>
    <w:p w14:paraId="23011CB0"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7CB642B5"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740D2916" w14:textId="77777777" w:rsidTr="00735EBF">
        <w:trPr>
          <w:trHeight w:val="611"/>
          <w:tblHeader/>
        </w:trPr>
        <w:tc>
          <w:tcPr>
            <w:tcW w:w="815" w:type="dxa"/>
            <w:vAlign w:val="center"/>
          </w:tcPr>
          <w:p w14:paraId="772A117C"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23EDCC71"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74C8D16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5716722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3250C7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0F5C1F1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5C2100AE"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923F8CF"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4BA89FBD" w14:textId="77777777" w:rsidTr="00735EBF">
        <w:trPr>
          <w:trHeight w:val="397"/>
        </w:trPr>
        <w:tc>
          <w:tcPr>
            <w:tcW w:w="815" w:type="dxa"/>
            <w:vAlign w:val="center"/>
          </w:tcPr>
          <w:p w14:paraId="37EE35FE"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489A14A2"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14:paraId="5A16700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29D3B87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3A57BE5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32DC9AD"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E9EC2EC"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BB3E17E" w14:textId="77777777" w:rsidTr="00735EBF">
        <w:trPr>
          <w:trHeight w:val="397"/>
        </w:trPr>
        <w:tc>
          <w:tcPr>
            <w:tcW w:w="815" w:type="dxa"/>
            <w:vAlign w:val="center"/>
          </w:tcPr>
          <w:p w14:paraId="1F0504DB"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1E980E51"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4A69FB36"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5ED732E3"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0C81A5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17A82AD8"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98057C5"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35F8A678" w14:textId="77777777" w:rsidTr="00735EBF">
        <w:trPr>
          <w:trHeight w:val="619"/>
        </w:trPr>
        <w:tc>
          <w:tcPr>
            <w:tcW w:w="815" w:type="dxa"/>
            <w:vAlign w:val="center"/>
          </w:tcPr>
          <w:p w14:paraId="7EDE7473"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372667D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576AC446"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1F1718CC" w14:textId="77777777" w:rsidR="005C43A0" w:rsidRDefault="005C43A0" w:rsidP="005C43A0">
      <w:pPr>
        <w:spacing w:line="360" w:lineRule="auto"/>
        <w:rPr>
          <w:rFonts w:ascii="宋体" w:hAnsi="宋体"/>
          <w:szCs w:val="21"/>
        </w:rPr>
      </w:pPr>
      <w:r>
        <w:rPr>
          <w:rFonts w:ascii="宋体" w:hAnsi="宋体" w:hint="eastAsia"/>
          <w:kern w:val="3"/>
        </w:rPr>
        <w:t>注：</w:t>
      </w:r>
    </w:p>
    <w:p w14:paraId="541EFD5C"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43EA958D"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197827FA"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31A26EEC"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F862A0D"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9081828" w14:textId="77777777" w:rsidR="005C43A0" w:rsidRDefault="005C43A0" w:rsidP="005C43A0">
      <w:pPr>
        <w:spacing w:line="360" w:lineRule="auto"/>
        <w:rPr>
          <w:rFonts w:ascii="宋体" w:hAnsi="宋体"/>
          <w:b/>
          <w:kern w:val="3"/>
        </w:rPr>
      </w:pPr>
    </w:p>
    <w:p w14:paraId="66936B6E"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附表7-6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14:paraId="408D3DF1" w14:textId="77777777" w:rsidR="005C43A0" w:rsidRDefault="005C43A0" w:rsidP="005C43A0">
      <w:pPr>
        <w:spacing w:line="360" w:lineRule="auto"/>
        <w:rPr>
          <w:rFonts w:ascii="宋体" w:hAnsi="宋体"/>
          <w:sz w:val="24"/>
        </w:rPr>
      </w:pPr>
    </w:p>
    <w:p w14:paraId="058E1E5F" w14:textId="77777777" w:rsidR="005C43A0" w:rsidRDefault="005C43A0" w:rsidP="005C43A0">
      <w:pPr>
        <w:spacing w:line="360" w:lineRule="auto"/>
        <w:jc w:val="center"/>
        <w:rPr>
          <w:rFonts w:ascii="宋体" w:hAnsi="宋体"/>
          <w:sz w:val="24"/>
        </w:rPr>
      </w:pPr>
      <w:r>
        <w:rPr>
          <w:rFonts w:ascii="宋体" w:hAnsi="宋体" w:hint="eastAsia"/>
          <w:sz w:val="24"/>
        </w:rPr>
        <w:t>（东莞市凤岗竹塘污水处理厂三期工程污泥脱水机系统成套设备采购）涉及商标权、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14:paraId="382FD17E" w14:textId="77777777" w:rsidR="005C43A0" w:rsidRDefault="005C43A0" w:rsidP="005C43A0">
      <w:pPr>
        <w:spacing w:line="360" w:lineRule="auto"/>
        <w:rPr>
          <w:rFonts w:ascii="宋体" w:hAnsi="宋体"/>
        </w:rPr>
      </w:pPr>
    </w:p>
    <w:p w14:paraId="1D84A458"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04A18815"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01E868A0" w14:textId="77777777" w:rsidTr="00735EBF">
        <w:trPr>
          <w:trHeight w:val="611"/>
          <w:tblHeader/>
        </w:trPr>
        <w:tc>
          <w:tcPr>
            <w:tcW w:w="815" w:type="dxa"/>
            <w:vAlign w:val="center"/>
          </w:tcPr>
          <w:p w14:paraId="43EE456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26E8531C"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39C92DD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5F074AF"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24B946C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72DCF4A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21A31CB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09905A6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21FC02DC" w14:textId="77777777" w:rsidTr="00735EBF">
        <w:trPr>
          <w:trHeight w:val="397"/>
        </w:trPr>
        <w:tc>
          <w:tcPr>
            <w:tcW w:w="815" w:type="dxa"/>
            <w:vAlign w:val="center"/>
          </w:tcPr>
          <w:p w14:paraId="4C0281BD"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73811AC"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14:paraId="5D0AAE1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7DC510C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C208DA4"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7E671AB"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EA38397"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224486C" w14:textId="77777777" w:rsidTr="00735EBF">
        <w:trPr>
          <w:trHeight w:val="397"/>
        </w:trPr>
        <w:tc>
          <w:tcPr>
            <w:tcW w:w="815" w:type="dxa"/>
            <w:vAlign w:val="center"/>
          </w:tcPr>
          <w:p w14:paraId="5C0684F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0126F549"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4E9C9BEE"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6916CBF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A9B5AC9"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4F69043"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22091982"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94200E6" w14:textId="77777777" w:rsidTr="00735EBF">
        <w:trPr>
          <w:trHeight w:val="619"/>
        </w:trPr>
        <w:tc>
          <w:tcPr>
            <w:tcW w:w="815" w:type="dxa"/>
            <w:vAlign w:val="center"/>
          </w:tcPr>
          <w:p w14:paraId="54FB39EA"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44E9A850"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52EAEAE4"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142949C1" w14:textId="77777777" w:rsidR="005C43A0" w:rsidRDefault="005C43A0" w:rsidP="005C43A0">
      <w:pPr>
        <w:spacing w:line="360" w:lineRule="auto"/>
        <w:rPr>
          <w:rFonts w:ascii="宋体" w:hAnsi="宋体"/>
          <w:szCs w:val="21"/>
        </w:rPr>
      </w:pPr>
      <w:r>
        <w:rPr>
          <w:rFonts w:ascii="宋体" w:hAnsi="宋体" w:hint="eastAsia"/>
          <w:kern w:val="3"/>
        </w:rPr>
        <w:t>注：</w:t>
      </w:r>
    </w:p>
    <w:p w14:paraId="0EFF2E8F"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6EA9D553"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0469C5E5"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68D995AA"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7E4F92CA"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DBF4F23" w14:textId="77777777" w:rsidR="005C43A0" w:rsidRDefault="005C43A0" w:rsidP="005C43A0">
      <w:pPr>
        <w:spacing w:line="360" w:lineRule="auto"/>
        <w:rPr>
          <w:rFonts w:ascii="宋体" w:hAnsi="宋体"/>
          <w:b/>
          <w:kern w:val="3"/>
        </w:rPr>
      </w:pPr>
    </w:p>
    <w:p w14:paraId="3F4BC004"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附表7-7</w:t>
      </w:r>
      <w:r>
        <w:rPr>
          <w:rFonts w:ascii="宋体" w:hAnsi="宋体" w:hint="eastAsia"/>
          <w:b/>
          <w:sz w:val="24"/>
          <w:lang w:val="zh-CN"/>
        </w:rPr>
        <w:t>招标人所在地及工地现场培训</w:t>
      </w:r>
    </w:p>
    <w:p w14:paraId="58122C2C" w14:textId="77777777" w:rsidR="005C43A0" w:rsidRDefault="005C43A0" w:rsidP="005C43A0">
      <w:pPr>
        <w:spacing w:line="360" w:lineRule="auto"/>
        <w:rPr>
          <w:rFonts w:ascii="宋体" w:hAnsi="宋体"/>
          <w:sz w:val="24"/>
        </w:rPr>
      </w:pPr>
    </w:p>
    <w:p w14:paraId="4C358234" w14:textId="77777777" w:rsidR="005C43A0" w:rsidRDefault="005C43A0" w:rsidP="005C43A0">
      <w:pPr>
        <w:spacing w:line="360" w:lineRule="auto"/>
        <w:jc w:val="center"/>
        <w:rPr>
          <w:rFonts w:ascii="宋体" w:hAnsi="宋体"/>
          <w:sz w:val="24"/>
        </w:rPr>
      </w:pPr>
      <w:r>
        <w:rPr>
          <w:rFonts w:ascii="宋体" w:hAnsi="宋体" w:hint="eastAsia"/>
          <w:sz w:val="24"/>
        </w:rPr>
        <w:t>（东莞市凤岗竹塘污水处理厂三期工程污泥脱水机系统成套设备采购）</w:t>
      </w:r>
      <w:r>
        <w:rPr>
          <w:rFonts w:ascii="宋体" w:hAnsi="宋体" w:hint="eastAsia"/>
          <w:sz w:val="24"/>
          <w:lang w:val="zh-CN"/>
        </w:rPr>
        <w:t>招标人所在地及工地现场培训</w:t>
      </w:r>
      <w:r>
        <w:rPr>
          <w:rFonts w:ascii="宋体" w:hAnsi="宋体" w:hint="eastAsia"/>
          <w:sz w:val="24"/>
        </w:rPr>
        <w:t>详细报价表</w:t>
      </w:r>
    </w:p>
    <w:p w14:paraId="3BD0E626" w14:textId="77777777" w:rsidR="005C43A0" w:rsidRDefault="005C43A0" w:rsidP="005C43A0">
      <w:pPr>
        <w:spacing w:line="360" w:lineRule="auto"/>
        <w:rPr>
          <w:rFonts w:ascii="宋体" w:hAnsi="宋体"/>
        </w:rPr>
      </w:pPr>
    </w:p>
    <w:p w14:paraId="581A10CD"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7B036FDF"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35F93C49" w14:textId="77777777" w:rsidTr="00735EBF">
        <w:trPr>
          <w:trHeight w:val="611"/>
          <w:tblHeader/>
        </w:trPr>
        <w:tc>
          <w:tcPr>
            <w:tcW w:w="815" w:type="dxa"/>
            <w:vAlign w:val="center"/>
          </w:tcPr>
          <w:p w14:paraId="4DE7B153"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4C8AABF9"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7EF43BB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AA471B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1AA576A"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EE8355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3D52BDB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2A450C6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2107C82D" w14:textId="77777777" w:rsidTr="00735EBF">
        <w:trPr>
          <w:trHeight w:val="397"/>
        </w:trPr>
        <w:tc>
          <w:tcPr>
            <w:tcW w:w="815" w:type="dxa"/>
            <w:vAlign w:val="center"/>
          </w:tcPr>
          <w:p w14:paraId="358A7BD6"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CBD86E1"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14:paraId="2DEC19D1"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14:paraId="55A7239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80E433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634334C"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BA0C08D"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9CE001B" w14:textId="77777777" w:rsidTr="00735EBF">
        <w:trPr>
          <w:trHeight w:val="397"/>
        </w:trPr>
        <w:tc>
          <w:tcPr>
            <w:tcW w:w="815" w:type="dxa"/>
            <w:vAlign w:val="center"/>
          </w:tcPr>
          <w:p w14:paraId="42972FD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3D139F4E"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14:paraId="34D33666"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25DAB05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1AB9F7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010A7D7"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5A03AB43"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166C6B9" w14:textId="77777777" w:rsidTr="00735EBF">
        <w:trPr>
          <w:trHeight w:val="397"/>
        </w:trPr>
        <w:tc>
          <w:tcPr>
            <w:tcW w:w="815" w:type="dxa"/>
            <w:vAlign w:val="center"/>
          </w:tcPr>
          <w:p w14:paraId="4EE6F2AF"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14:paraId="0CF90C7A"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14:paraId="4960632F"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11C9EB2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A4DF76E"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6C19F167"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3A4EF055"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13E85F22" w14:textId="77777777" w:rsidTr="00735EBF">
        <w:trPr>
          <w:trHeight w:val="619"/>
        </w:trPr>
        <w:tc>
          <w:tcPr>
            <w:tcW w:w="815" w:type="dxa"/>
            <w:vAlign w:val="center"/>
          </w:tcPr>
          <w:p w14:paraId="5EE25284"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2B846B5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1216E8A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5496569E" w14:textId="77777777" w:rsidR="005C43A0" w:rsidRDefault="005C43A0" w:rsidP="005C43A0">
      <w:pPr>
        <w:spacing w:line="360" w:lineRule="auto"/>
        <w:rPr>
          <w:rFonts w:ascii="宋体" w:hAnsi="宋体"/>
          <w:szCs w:val="21"/>
        </w:rPr>
      </w:pPr>
      <w:r>
        <w:rPr>
          <w:rFonts w:ascii="宋体" w:hAnsi="宋体" w:hint="eastAsia"/>
          <w:kern w:val="3"/>
        </w:rPr>
        <w:t>注：</w:t>
      </w:r>
    </w:p>
    <w:p w14:paraId="2685DF3D"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78D1F9F4"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2A6EFAD5"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7E997426"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009CD8A"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31F0B29" w14:textId="77777777" w:rsidR="005C43A0" w:rsidRDefault="005C43A0" w:rsidP="005C43A0">
      <w:pPr>
        <w:spacing w:line="360" w:lineRule="auto"/>
        <w:rPr>
          <w:rFonts w:ascii="宋体" w:hAnsi="宋体"/>
          <w:b/>
          <w:kern w:val="3"/>
        </w:rPr>
      </w:pPr>
    </w:p>
    <w:p w14:paraId="08FC108B" w14:textId="77777777" w:rsidR="005C43A0" w:rsidRDefault="005C43A0" w:rsidP="005C43A0">
      <w:pPr>
        <w:pageBreakBefore/>
        <w:spacing w:line="360" w:lineRule="auto"/>
        <w:rPr>
          <w:rFonts w:ascii="宋体" w:hAnsi="宋体"/>
          <w:b/>
          <w:kern w:val="3"/>
          <w:sz w:val="24"/>
        </w:rPr>
      </w:pPr>
      <w:r>
        <w:rPr>
          <w:rFonts w:ascii="宋体" w:hAnsi="宋体" w:hint="eastAsia"/>
          <w:b/>
          <w:sz w:val="24"/>
        </w:rPr>
        <w:lastRenderedPageBreak/>
        <w:t>附表7-8</w:t>
      </w:r>
      <w:r>
        <w:rPr>
          <w:rFonts w:ascii="宋体" w:hAnsi="宋体" w:hint="eastAsia"/>
          <w:b/>
          <w:sz w:val="24"/>
          <w:lang w:val="zh-CN"/>
        </w:rPr>
        <w:t>设备备品备件（含零配件）、设备拆装维修所需特殊专用工具购置费</w:t>
      </w:r>
    </w:p>
    <w:p w14:paraId="491366A8" w14:textId="77777777" w:rsidR="005C43A0" w:rsidRDefault="005C43A0" w:rsidP="005C43A0">
      <w:pPr>
        <w:spacing w:line="360" w:lineRule="auto"/>
        <w:rPr>
          <w:rFonts w:ascii="宋体" w:hAnsi="宋体"/>
          <w:b/>
          <w:sz w:val="24"/>
        </w:rPr>
      </w:pPr>
    </w:p>
    <w:p w14:paraId="085623C9" w14:textId="77777777" w:rsidR="005C43A0" w:rsidRDefault="005C43A0" w:rsidP="005C43A0">
      <w:pPr>
        <w:spacing w:line="360" w:lineRule="auto"/>
        <w:jc w:val="center"/>
        <w:rPr>
          <w:rFonts w:ascii="宋体" w:hAnsi="宋体"/>
          <w:sz w:val="24"/>
        </w:rPr>
      </w:pPr>
      <w:r>
        <w:rPr>
          <w:rFonts w:ascii="宋体" w:hAnsi="宋体" w:hint="eastAsia"/>
          <w:sz w:val="24"/>
        </w:rPr>
        <w:t>（东莞市凤岗竹塘污水处理厂三期工程污泥脱水机系统成套设备采购）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14:paraId="6BA786F2" w14:textId="77777777" w:rsidR="005C43A0" w:rsidRDefault="005C43A0" w:rsidP="005C43A0">
      <w:pPr>
        <w:spacing w:line="360" w:lineRule="auto"/>
        <w:rPr>
          <w:rFonts w:ascii="宋体" w:hAnsi="宋体"/>
        </w:rPr>
      </w:pPr>
    </w:p>
    <w:p w14:paraId="14F0E335"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7849344E" w14:textId="77777777" w:rsidR="005C43A0" w:rsidRDefault="005C43A0" w:rsidP="005C43A0">
      <w:pPr>
        <w:pStyle w:val="afa"/>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5C43A0" w14:paraId="51976FDF"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2B687C30"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14:paraId="62710DFC"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14:paraId="26326081"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75ACF42D"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14:paraId="07204ED9" w14:textId="77777777" w:rsidR="005C43A0" w:rsidRDefault="005C43A0" w:rsidP="00735EBF">
            <w:pPr>
              <w:pStyle w:val="afa"/>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14:paraId="7D7D8EE7"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14:paraId="54E03D56"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14:paraId="399DEB2D"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7A53FC81"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14:paraId="030AD4EE" w14:textId="77777777" w:rsidR="005C43A0" w:rsidRDefault="005C43A0" w:rsidP="00735EBF">
            <w:pPr>
              <w:pStyle w:val="afa"/>
              <w:spacing w:line="360" w:lineRule="auto"/>
              <w:jc w:val="center"/>
              <w:rPr>
                <w:rFonts w:hAnsi="宋体"/>
                <w:b/>
                <w:szCs w:val="21"/>
              </w:rPr>
            </w:pPr>
            <w:r>
              <w:rPr>
                <w:rFonts w:hAnsi="宋体" w:hint="eastAsia"/>
                <w:b/>
                <w:szCs w:val="21"/>
              </w:rPr>
              <w:t>合价</w:t>
            </w:r>
          </w:p>
        </w:tc>
      </w:tr>
      <w:tr w:rsidR="005C43A0" w14:paraId="6EE78559"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39ABADCF" w14:textId="77777777" w:rsidR="005C43A0" w:rsidRDefault="005C43A0" w:rsidP="00735EBF">
            <w:pPr>
              <w:pStyle w:val="afa"/>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14:paraId="0A37A8FB" w14:textId="77777777" w:rsidR="005C43A0" w:rsidRDefault="005C43A0" w:rsidP="00735EBF">
            <w:pPr>
              <w:pStyle w:val="afa"/>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14:paraId="145A634D"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6AA04AB3"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225EAB0B"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24D47BB2"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69A2612"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62B3422D"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11FE96AF" w14:textId="77777777" w:rsidR="005C43A0" w:rsidRDefault="005C43A0" w:rsidP="00735EBF">
            <w:pPr>
              <w:pStyle w:val="afa"/>
              <w:spacing w:line="360" w:lineRule="auto"/>
              <w:jc w:val="center"/>
              <w:rPr>
                <w:rFonts w:hAnsi="宋体"/>
                <w:szCs w:val="21"/>
              </w:rPr>
            </w:pPr>
          </w:p>
        </w:tc>
      </w:tr>
      <w:tr w:rsidR="005C43A0" w14:paraId="43E927DC"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42F39600"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15CE62C8"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29B051E6"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6C42A3B8"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538FA867"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493C5A40"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B5F1322"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796DB692"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0101FA3A" w14:textId="77777777" w:rsidR="005C43A0" w:rsidRDefault="005C43A0" w:rsidP="00735EBF">
            <w:pPr>
              <w:pStyle w:val="afa"/>
              <w:spacing w:line="360" w:lineRule="auto"/>
              <w:jc w:val="center"/>
              <w:rPr>
                <w:rFonts w:hAnsi="宋体"/>
                <w:szCs w:val="21"/>
              </w:rPr>
            </w:pPr>
          </w:p>
        </w:tc>
      </w:tr>
      <w:tr w:rsidR="005C43A0" w14:paraId="7C946B45"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62AB03E1"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55C0B5B0"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5D0710CE"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31C8FF1"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29CAF9FA"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6AE4B52C"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3075284"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2AF583C5"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27CCF309" w14:textId="77777777" w:rsidR="005C43A0" w:rsidRDefault="005C43A0" w:rsidP="00735EBF">
            <w:pPr>
              <w:pStyle w:val="afa"/>
              <w:spacing w:line="360" w:lineRule="auto"/>
              <w:jc w:val="center"/>
              <w:rPr>
                <w:rFonts w:hAnsi="宋体"/>
                <w:szCs w:val="21"/>
              </w:rPr>
            </w:pPr>
          </w:p>
        </w:tc>
      </w:tr>
      <w:tr w:rsidR="005C43A0" w14:paraId="185B1D1C"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64E42F73"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20FD3282"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2C877600"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63C6B07F"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586DD173"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08091667"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FAD16ED"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0E557411"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7F526E36" w14:textId="77777777" w:rsidR="005C43A0" w:rsidRDefault="005C43A0" w:rsidP="00735EBF">
            <w:pPr>
              <w:pStyle w:val="afa"/>
              <w:spacing w:line="360" w:lineRule="auto"/>
              <w:jc w:val="center"/>
              <w:rPr>
                <w:rFonts w:hAnsi="宋体"/>
                <w:szCs w:val="21"/>
              </w:rPr>
            </w:pPr>
          </w:p>
        </w:tc>
      </w:tr>
      <w:tr w:rsidR="005C43A0" w14:paraId="0CC51FB4"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7A7868A6" w14:textId="77777777" w:rsidR="005C43A0" w:rsidRDefault="005C43A0" w:rsidP="00735EBF">
            <w:pPr>
              <w:pStyle w:val="afa"/>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14:paraId="7853B252" w14:textId="77777777" w:rsidR="005C43A0" w:rsidRDefault="005C43A0" w:rsidP="00735EBF">
            <w:pPr>
              <w:pStyle w:val="afa"/>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14:paraId="3DECE41B"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43F7C470"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1337D45B"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5FDA6E77"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9CCA90A"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1B7DCE5C"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44625E36" w14:textId="77777777" w:rsidR="005C43A0" w:rsidRDefault="005C43A0" w:rsidP="00735EBF">
            <w:pPr>
              <w:pStyle w:val="afa"/>
              <w:spacing w:line="360" w:lineRule="auto"/>
              <w:jc w:val="center"/>
              <w:rPr>
                <w:rFonts w:hAnsi="宋体"/>
                <w:szCs w:val="21"/>
              </w:rPr>
            </w:pPr>
          </w:p>
        </w:tc>
      </w:tr>
      <w:tr w:rsidR="005C43A0" w14:paraId="64F76471"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015DE6F4"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0A71D8B7"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4C938F31"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3E91E4F"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313C9437"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7C0EE1CF"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1F9CE9D"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47784629"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6C2866A9" w14:textId="77777777" w:rsidR="005C43A0" w:rsidRDefault="005C43A0" w:rsidP="00735EBF">
            <w:pPr>
              <w:pStyle w:val="afa"/>
              <w:spacing w:line="360" w:lineRule="auto"/>
              <w:jc w:val="center"/>
              <w:rPr>
                <w:rFonts w:hAnsi="宋体"/>
                <w:szCs w:val="21"/>
              </w:rPr>
            </w:pPr>
          </w:p>
        </w:tc>
      </w:tr>
      <w:tr w:rsidR="005C43A0" w14:paraId="6A86B9F5"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01D5376B" w14:textId="77777777" w:rsidR="005C43A0" w:rsidRDefault="005C43A0" w:rsidP="00735EBF">
            <w:pPr>
              <w:pStyle w:val="afa"/>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6BBBBAB7" w14:textId="77777777" w:rsidR="005C43A0" w:rsidRDefault="005C43A0" w:rsidP="00735EBF">
            <w:pPr>
              <w:pStyle w:val="afa"/>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1BF6FD30"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6D5BEAD5"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7A4CE9C2"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73B0A565"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AC5FF83"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78E82D1D"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7E179A48" w14:textId="77777777" w:rsidR="005C43A0" w:rsidRDefault="005C43A0" w:rsidP="00735EBF">
            <w:pPr>
              <w:pStyle w:val="afa"/>
              <w:spacing w:line="360" w:lineRule="auto"/>
              <w:jc w:val="center"/>
              <w:rPr>
                <w:rFonts w:hAnsi="宋体"/>
                <w:szCs w:val="21"/>
              </w:rPr>
            </w:pPr>
          </w:p>
        </w:tc>
      </w:tr>
      <w:tr w:rsidR="005C43A0" w14:paraId="45D74D02" w14:textId="77777777" w:rsidTr="00735EBF">
        <w:tc>
          <w:tcPr>
            <w:tcW w:w="778" w:type="dxa"/>
            <w:tcBorders>
              <w:top w:val="single" w:sz="4" w:space="0" w:color="auto"/>
              <w:left w:val="single" w:sz="4" w:space="0" w:color="auto"/>
              <w:bottom w:val="single" w:sz="4" w:space="0" w:color="auto"/>
              <w:right w:val="single" w:sz="4" w:space="0" w:color="auto"/>
            </w:tcBorders>
            <w:vAlign w:val="center"/>
          </w:tcPr>
          <w:p w14:paraId="4D98EB4E"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14:paraId="7E880079"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14:paraId="42872CCD" w14:textId="77777777" w:rsidR="005C43A0" w:rsidRDefault="005C43A0" w:rsidP="00735EBF">
            <w:pPr>
              <w:pStyle w:val="afa"/>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6CE7E47" w14:textId="77777777" w:rsidR="005C43A0" w:rsidRDefault="005C43A0" w:rsidP="00735EBF">
            <w:pPr>
              <w:pStyle w:val="afa"/>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4ACF4069" w14:textId="77777777" w:rsidR="005C43A0" w:rsidRDefault="005C43A0" w:rsidP="00735EBF">
            <w:pPr>
              <w:pStyle w:val="afa"/>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0BE6D517" w14:textId="77777777" w:rsidR="005C43A0" w:rsidRDefault="005C43A0" w:rsidP="00735EBF">
            <w:pPr>
              <w:pStyle w:val="afa"/>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18977C6" w14:textId="77777777" w:rsidR="005C43A0" w:rsidRDefault="005C43A0" w:rsidP="00735EBF">
            <w:pPr>
              <w:pStyle w:val="afa"/>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01C4A50D" w14:textId="77777777" w:rsidR="005C43A0" w:rsidRDefault="005C43A0" w:rsidP="00735EBF">
            <w:pPr>
              <w:pStyle w:val="afa"/>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6FFC8716" w14:textId="77777777" w:rsidR="005C43A0" w:rsidRDefault="005C43A0" w:rsidP="00735EBF">
            <w:pPr>
              <w:pStyle w:val="afa"/>
              <w:spacing w:line="360" w:lineRule="auto"/>
              <w:jc w:val="center"/>
              <w:rPr>
                <w:rFonts w:hAnsi="宋体"/>
                <w:szCs w:val="21"/>
              </w:rPr>
            </w:pPr>
          </w:p>
        </w:tc>
      </w:tr>
      <w:tr w:rsidR="005C43A0" w14:paraId="239D6070" w14:textId="77777777" w:rsidTr="00735EBF">
        <w:tc>
          <w:tcPr>
            <w:tcW w:w="3002" w:type="dxa"/>
            <w:gridSpan w:val="3"/>
            <w:tcBorders>
              <w:top w:val="single" w:sz="4" w:space="0" w:color="auto"/>
              <w:left w:val="single" w:sz="4" w:space="0" w:color="auto"/>
              <w:bottom w:val="single" w:sz="4" w:space="0" w:color="auto"/>
              <w:right w:val="single" w:sz="4" w:space="0" w:color="auto"/>
            </w:tcBorders>
            <w:vAlign w:val="center"/>
          </w:tcPr>
          <w:p w14:paraId="6FB2136D" w14:textId="77777777" w:rsidR="005C43A0" w:rsidRDefault="005C43A0" w:rsidP="00735EBF">
            <w:pPr>
              <w:pStyle w:val="afa"/>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14:paraId="1DA0244D" w14:textId="77777777" w:rsidR="005C43A0" w:rsidRDefault="005C43A0" w:rsidP="00735EBF">
            <w:pPr>
              <w:pStyle w:val="afa"/>
              <w:spacing w:line="360" w:lineRule="auto"/>
              <w:jc w:val="center"/>
              <w:rPr>
                <w:rFonts w:hAnsi="宋体"/>
                <w:szCs w:val="21"/>
              </w:rPr>
            </w:pPr>
          </w:p>
        </w:tc>
      </w:tr>
    </w:tbl>
    <w:p w14:paraId="67896095" w14:textId="77777777" w:rsidR="005C43A0" w:rsidRDefault="005C43A0" w:rsidP="005C43A0">
      <w:pPr>
        <w:spacing w:line="360" w:lineRule="auto"/>
        <w:rPr>
          <w:rFonts w:ascii="宋体" w:hAnsi="宋体"/>
          <w:szCs w:val="21"/>
        </w:rPr>
      </w:pPr>
      <w:r>
        <w:rPr>
          <w:rFonts w:ascii="宋体" w:hAnsi="宋体" w:hint="eastAsia"/>
          <w:kern w:val="3"/>
        </w:rPr>
        <w:t>注：</w:t>
      </w:r>
    </w:p>
    <w:p w14:paraId="1C4B214D"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09495367"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5D115462"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7CDF15C1"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5528B5F"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AB9718A" w14:textId="77777777" w:rsidR="005C43A0" w:rsidRDefault="005C43A0" w:rsidP="005C43A0">
      <w:pPr>
        <w:spacing w:line="360" w:lineRule="auto"/>
        <w:rPr>
          <w:rFonts w:ascii="宋体" w:hAnsi="宋体"/>
          <w:b/>
          <w:kern w:val="3"/>
        </w:rPr>
      </w:pPr>
    </w:p>
    <w:p w14:paraId="57456D2F" w14:textId="77777777" w:rsidR="005C43A0" w:rsidRDefault="005C43A0" w:rsidP="005C43A0">
      <w:pPr>
        <w:pageBreakBefore/>
        <w:spacing w:line="360" w:lineRule="auto"/>
        <w:rPr>
          <w:rFonts w:ascii="宋体" w:hAnsi="宋体"/>
          <w:b/>
          <w:sz w:val="24"/>
          <w:lang w:val="zh-CN"/>
        </w:rPr>
      </w:pPr>
      <w:r>
        <w:rPr>
          <w:rFonts w:ascii="宋体" w:hAnsi="宋体" w:hint="eastAsia"/>
          <w:b/>
          <w:sz w:val="24"/>
          <w:lang w:val="zh-CN"/>
        </w:rPr>
        <w:lastRenderedPageBreak/>
        <w:t>附表7-9日常技术指导、质保期保修服务费用</w:t>
      </w:r>
    </w:p>
    <w:p w14:paraId="1D7A8ACE" w14:textId="77777777" w:rsidR="005C43A0" w:rsidRDefault="005C43A0" w:rsidP="005C43A0">
      <w:pPr>
        <w:spacing w:line="360" w:lineRule="auto"/>
        <w:rPr>
          <w:rFonts w:ascii="宋体" w:hAnsi="宋体"/>
          <w:szCs w:val="21"/>
        </w:rPr>
      </w:pPr>
    </w:p>
    <w:p w14:paraId="012BB571" w14:textId="77777777" w:rsidR="005C43A0" w:rsidRDefault="005C43A0" w:rsidP="005C43A0">
      <w:pPr>
        <w:spacing w:line="360" w:lineRule="auto"/>
        <w:jc w:val="center"/>
        <w:rPr>
          <w:rFonts w:ascii="宋体" w:hAnsi="宋体"/>
          <w:sz w:val="24"/>
        </w:rPr>
      </w:pPr>
      <w:r>
        <w:rPr>
          <w:rFonts w:ascii="宋体" w:hAnsi="宋体" w:hint="eastAsia"/>
          <w:sz w:val="24"/>
        </w:rPr>
        <w:t>（东莞市凤岗竹塘污水处理厂三期工程污泥脱水机系统成套设备采购）</w:t>
      </w:r>
      <w:r>
        <w:rPr>
          <w:rFonts w:ascii="宋体" w:hAnsi="宋体" w:hint="eastAsia"/>
          <w:sz w:val="24"/>
          <w:lang w:val="zh-CN"/>
        </w:rPr>
        <w:t>日常技术指导、质保期保修服务费用</w:t>
      </w:r>
      <w:r>
        <w:rPr>
          <w:rFonts w:ascii="宋体" w:hAnsi="宋体" w:hint="eastAsia"/>
          <w:sz w:val="24"/>
        </w:rPr>
        <w:t>详细报价表</w:t>
      </w:r>
    </w:p>
    <w:p w14:paraId="04DC50CC" w14:textId="77777777" w:rsidR="005C43A0" w:rsidRDefault="005C43A0" w:rsidP="005C43A0">
      <w:pPr>
        <w:spacing w:line="360" w:lineRule="auto"/>
        <w:rPr>
          <w:rFonts w:ascii="宋体" w:hAnsi="宋体"/>
        </w:rPr>
      </w:pPr>
    </w:p>
    <w:p w14:paraId="1314640D"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104EFFB4" w14:textId="77777777" w:rsidR="005C43A0" w:rsidRDefault="005C43A0" w:rsidP="005C43A0">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C43A0" w14:paraId="52EEDE8C" w14:textId="77777777" w:rsidTr="00735EBF">
        <w:trPr>
          <w:trHeight w:val="611"/>
          <w:tblHeader/>
        </w:trPr>
        <w:tc>
          <w:tcPr>
            <w:tcW w:w="815" w:type="dxa"/>
            <w:vAlign w:val="center"/>
          </w:tcPr>
          <w:p w14:paraId="41B460B5"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3FEED441"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48519F20"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E525C7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38B2839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336F3EF4"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14:paraId="4DCEDD39"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1409B19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104453B7" w14:textId="77777777" w:rsidTr="00735EBF">
        <w:trPr>
          <w:trHeight w:val="397"/>
        </w:trPr>
        <w:tc>
          <w:tcPr>
            <w:tcW w:w="815" w:type="dxa"/>
            <w:vAlign w:val="center"/>
          </w:tcPr>
          <w:p w14:paraId="30DC81E5"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14:paraId="166FEA49" w14:textId="77777777" w:rsidR="005C43A0" w:rsidRDefault="005C43A0" w:rsidP="00735EBF">
            <w:pPr>
              <w:pStyle w:val="a7"/>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14:paraId="5E7BBFEB"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4C7E8C90"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2DE34342"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029817BE"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1FD3828E"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BC97679" w14:textId="77777777" w:rsidTr="00735EBF">
        <w:trPr>
          <w:trHeight w:val="397"/>
        </w:trPr>
        <w:tc>
          <w:tcPr>
            <w:tcW w:w="815" w:type="dxa"/>
            <w:vAlign w:val="center"/>
          </w:tcPr>
          <w:p w14:paraId="284C3A9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14:paraId="0F70AC05" w14:textId="77777777" w:rsidR="005C43A0" w:rsidRDefault="005C43A0" w:rsidP="00735EBF">
            <w:pPr>
              <w:pStyle w:val="a7"/>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14:paraId="7083E446"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0ED954EF"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29BFFE8"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75B55220"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481C9694"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5F183FBE" w14:textId="77777777" w:rsidTr="00735EBF">
        <w:trPr>
          <w:trHeight w:val="397"/>
        </w:trPr>
        <w:tc>
          <w:tcPr>
            <w:tcW w:w="815" w:type="dxa"/>
            <w:vAlign w:val="center"/>
          </w:tcPr>
          <w:p w14:paraId="4AD2B71B"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2554" w:type="dxa"/>
            <w:vAlign w:val="center"/>
          </w:tcPr>
          <w:p w14:paraId="10C754AA"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1419" w:type="dxa"/>
            <w:vAlign w:val="center"/>
          </w:tcPr>
          <w:p w14:paraId="4A07A6AB" w14:textId="77777777" w:rsidR="005C43A0" w:rsidRDefault="005C43A0" w:rsidP="00735EBF">
            <w:pPr>
              <w:autoSpaceDE w:val="0"/>
              <w:autoSpaceDN w:val="0"/>
              <w:spacing w:line="360" w:lineRule="auto"/>
              <w:jc w:val="center"/>
              <w:rPr>
                <w:rFonts w:ascii="宋体" w:hAnsi="宋体" w:cs="Arial"/>
                <w:kern w:val="0"/>
                <w:szCs w:val="21"/>
              </w:rPr>
            </w:pPr>
          </w:p>
        </w:tc>
        <w:tc>
          <w:tcPr>
            <w:tcW w:w="720" w:type="dxa"/>
            <w:vAlign w:val="center"/>
          </w:tcPr>
          <w:p w14:paraId="2291CEB5"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4EB3AE66" w14:textId="77777777" w:rsidR="005C43A0" w:rsidRDefault="005C43A0" w:rsidP="00735EBF">
            <w:pPr>
              <w:autoSpaceDE w:val="0"/>
              <w:autoSpaceDN w:val="0"/>
              <w:spacing w:line="360" w:lineRule="auto"/>
              <w:jc w:val="center"/>
              <w:rPr>
                <w:rFonts w:ascii="宋体" w:hAnsi="宋体" w:cs="Arial"/>
                <w:kern w:val="0"/>
                <w:szCs w:val="21"/>
              </w:rPr>
            </w:pPr>
          </w:p>
        </w:tc>
        <w:tc>
          <w:tcPr>
            <w:tcW w:w="1055" w:type="dxa"/>
            <w:vAlign w:val="center"/>
          </w:tcPr>
          <w:p w14:paraId="5E36652E" w14:textId="77777777" w:rsidR="005C43A0" w:rsidRDefault="005C43A0" w:rsidP="00735EBF">
            <w:pPr>
              <w:autoSpaceDE w:val="0"/>
              <w:autoSpaceDN w:val="0"/>
              <w:spacing w:line="360" w:lineRule="auto"/>
              <w:jc w:val="center"/>
              <w:rPr>
                <w:rFonts w:ascii="宋体" w:hAnsi="宋体" w:cs="Arial"/>
                <w:kern w:val="0"/>
                <w:szCs w:val="21"/>
              </w:rPr>
            </w:pPr>
          </w:p>
        </w:tc>
        <w:tc>
          <w:tcPr>
            <w:tcW w:w="1137" w:type="dxa"/>
            <w:vAlign w:val="center"/>
          </w:tcPr>
          <w:p w14:paraId="67D485A7"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0B9FDFF1" w14:textId="77777777" w:rsidTr="00735EBF">
        <w:trPr>
          <w:trHeight w:val="619"/>
        </w:trPr>
        <w:tc>
          <w:tcPr>
            <w:tcW w:w="815" w:type="dxa"/>
            <w:vAlign w:val="center"/>
          </w:tcPr>
          <w:p w14:paraId="40524154" w14:textId="77777777" w:rsidR="005C43A0" w:rsidRDefault="005C43A0" w:rsidP="00735EBF">
            <w:pPr>
              <w:autoSpaceDE w:val="0"/>
              <w:autoSpaceDN w:val="0"/>
              <w:spacing w:line="360" w:lineRule="auto"/>
              <w:jc w:val="center"/>
              <w:rPr>
                <w:rFonts w:ascii="宋体" w:hAnsi="宋体" w:cs="Arial"/>
                <w:kern w:val="0"/>
                <w:szCs w:val="21"/>
              </w:rPr>
            </w:pPr>
          </w:p>
        </w:tc>
        <w:tc>
          <w:tcPr>
            <w:tcW w:w="2554" w:type="dxa"/>
            <w:vAlign w:val="center"/>
          </w:tcPr>
          <w:p w14:paraId="2EA0FD2C"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14:paraId="711D49AA"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0F5EEAA8" w14:textId="77777777" w:rsidR="005C43A0" w:rsidRDefault="005C43A0" w:rsidP="005C43A0">
      <w:pPr>
        <w:spacing w:line="360" w:lineRule="auto"/>
        <w:rPr>
          <w:rFonts w:ascii="宋体" w:hAnsi="宋体"/>
          <w:szCs w:val="21"/>
        </w:rPr>
      </w:pPr>
      <w:r>
        <w:rPr>
          <w:rFonts w:ascii="宋体" w:hAnsi="宋体" w:hint="eastAsia"/>
          <w:kern w:val="3"/>
        </w:rPr>
        <w:t>注：</w:t>
      </w:r>
    </w:p>
    <w:p w14:paraId="475CFB29" w14:textId="77777777" w:rsidR="005C43A0" w:rsidRDefault="005C43A0" w:rsidP="005C43A0">
      <w:pPr>
        <w:spacing w:line="360" w:lineRule="auto"/>
        <w:rPr>
          <w:rFonts w:ascii="宋体" w:hAnsi="宋体"/>
          <w:szCs w:val="21"/>
        </w:rPr>
      </w:pPr>
      <w:r>
        <w:rPr>
          <w:rFonts w:ascii="宋体" w:hAnsi="宋体" w:hint="eastAsia"/>
          <w:szCs w:val="21"/>
        </w:rPr>
        <w:t>（1）投标人应根据分项实际内容的数量填写和扩展本报价表；</w:t>
      </w:r>
    </w:p>
    <w:p w14:paraId="551C1C59" w14:textId="77777777" w:rsidR="005C43A0" w:rsidRDefault="005C43A0" w:rsidP="005C43A0">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327874F9"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22C4AD9"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0840513C" w14:textId="77777777" w:rsidR="005C43A0" w:rsidRDefault="005C43A0" w:rsidP="005C43A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6791B94" w14:textId="77777777" w:rsidR="005C43A0" w:rsidRDefault="005C43A0" w:rsidP="005C43A0">
      <w:pPr>
        <w:spacing w:line="360" w:lineRule="auto"/>
        <w:rPr>
          <w:rFonts w:ascii="宋体" w:hAnsi="宋体"/>
          <w:b/>
          <w:kern w:val="3"/>
        </w:rPr>
      </w:pPr>
    </w:p>
    <w:p w14:paraId="0F23B9C3" w14:textId="77777777" w:rsidR="005C43A0" w:rsidRDefault="005C43A0" w:rsidP="005C43A0">
      <w:pPr>
        <w:spacing w:line="360" w:lineRule="auto"/>
        <w:rPr>
          <w:rFonts w:ascii="宋体" w:hAnsi="宋体"/>
          <w:b/>
          <w:kern w:val="3"/>
        </w:rPr>
      </w:pPr>
    </w:p>
    <w:p w14:paraId="689A1BC5" w14:textId="77777777" w:rsidR="005C43A0" w:rsidRDefault="005C43A0" w:rsidP="005C43A0">
      <w:pPr>
        <w:spacing w:line="360" w:lineRule="auto"/>
        <w:rPr>
          <w:rFonts w:ascii="宋体" w:hAnsi="宋体"/>
          <w:b/>
          <w:kern w:val="3"/>
        </w:rPr>
      </w:pPr>
    </w:p>
    <w:p w14:paraId="7B283BAA" w14:textId="77777777" w:rsidR="005C43A0" w:rsidRDefault="005C43A0" w:rsidP="005C43A0">
      <w:pPr>
        <w:spacing w:line="360" w:lineRule="auto"/>
        <w:rPr>
          <w:rFonts w:ascii="宋体" w:hAnsi="宋体"/>
          <w:b/>
          <w:kern w:val="3"/>
        </w:rPr>
      </w:pPr>
    </w:p>
    <w:p w14:paraId="5185E690" w14:textId="77777777" w:rsidR="005C43A0" w:rsidRDefault="005C43A0" w:rsidP="005C43A0">
      <w:pPr>
        <w:pStyle w:val="30"/>
        <w:pageBreakBefore/>
        <w:spacing w:beforeLines="50" w:before="156" w:afterLines="50" w:after="156" w:line="360" w:lineRule="auto"/>
        <w:jc w:val="center"/>
        <w:rPr>
          <w:rFonts w:ascii="宋体" w:hAnsi="宋体"/>
          <w:sz w:val="24"/>
          <w:szCs w:val="24"/>
        </w:rPr>
      </w:pPr>
      <w:bookmarkStart w:id="24" w:name="_Toc277928788"/>
      <w:bookmarkStart w:id="25" w:name="_Toc12827"/>
      <w:r>
        <w:rPr>
          <w:rFonts w:ascii="宋体" w:hAnsi="宋体"/>
          <w:kern w:val="3"/>
          <w:sz w:val="24"/>
          <w:szCs w:val="24"/>
        </w:rPr>
        <w:lastRenderedPageBreak/>
        <w:t>8</w:t>
      </w:r>
      <w:r>
        <w:rPr>
          <w:rFonts w:ascii="宋体" w:hAnsi="宋体"/>
          <w:sz w:val="24"/>
          <w:szCs w:val="24"/>
        </w:rPr>
        <w:t>、</w:t>
      </w:r>
      <w:r>
        <w:rPr>
          <w:rFonts w:ascii="宋体" w:hAnsi="宋体" w:hint="eastAsia"/>
          <w:sz w:val="24"/>
          <w:szCs w:val="24"/>
          <w:lang w:val="zh-CN"/>
        </w:rPr>
        <w:t>法定代表人身份证明书</w:t>
      </w:r>
      <w:bookmarkEnd w:id="24"/>
      <w:bookmarkEnd w:id="25"/>
    </w:p>
    <w:p w14:paraId="18EAFB41" w14:textId="77777777" w:rsidR="005C43A0" w:rsidRDefault="005C43A0" w:rsidP="005C43A0">
      <w:pPr>
        <w:rPr>
          <w:rFonts w:ascii="宋体" w:hAnsi="宋体"/>
          <w:sz w:val="24"/>
        </w:rPr>
      </w:pPr>
      <w:bookmarkStart w:id="26" w:name="_Toc402471307"/>
    </w:p>
    <w:bookmarkEnd w:id="26"/>
    <w:p w14:paraId="09B5B765" w14:textId="77777777" w:rsidR="005C43A0" w:rsidRDefault="005C43A0" w:rsidP="005C43A0">
      <w:pPr>
        <w:pStyle w:val="afa"/>
        <w:spacing w:line="360" w:lineRule="auto"/>
        <w:rPr>
          <w:rFonts w:hAnsi="宋体"/>
          <w:sz w:val="28"/>
          <w:szCs w:val="28"/>
        </w:rPr>
      </w:pPr>
    </w:p>
    <w:p w14:paraId="1B495BCF" w14:textId="77777777" w:rsidR="005C43A0" w:rsidRDefault="005C43A0" w:rsidP="005C43A0">
      <w:pPr>
        <w:pStyle w:val="afa"/>
        <w:spacing w:line="360" w:lineRule="auto"/>
        <w:ind w:firstLineChars="514" w:firstLine="1079"/>
        <w:rPr>
          <w:rFonts w:hAnsi="宋体"/>
          <w:szCs w:val="21"/>
        </w:rPr>
      </w:pPr>
      <w:r>
        <w:rPr>
          <w:rFonts w:hAnsi="宋体"/>
          <w:szCs w:val="21"/>
        </w:rPr>
        <w:t>单位名称：</w:t>
      </w:r>
      <w:r>
        <w:rPr>
          <w:rFonts w:hAnsi="宋体"/>
          <w:szCs w:val="21"/>
          <w:u w:val="single"/>
        </w:rPr>
        <w:t xml:space="preserve">                                            </w:t>
      </w:r>
    </w:p>
    <w:p w14:paraId="6853DDED" w14:textId="77777777" w:rsidR="005C43A0" w:rsidRDefault="005C43A0" w:rsidP="005C43A0">
      <w:pPr>
        <w:pStyle w:val="afa"/>
        <w:spacing w:line="360" w:lineRule="auto"/>
        <w:ind w:firstLineChars="514" w:firstLine="1079"/>
        <w:rPr>
          <w:rFonts w:hAnsi="宋体"/>
          <w:szCs w:val="21"/>
          <w:u w:val="single"/>
        </w:rPr>
      </w:pPr>
      <w:r>
        <w:rPr>
          <w:rFonts w:hAnsi="宋体"/>
          <w:szCs w:val="21"/>
        </w:rPr>
        <w:t>单位性质：</w:t>
      </w:r>
      <w:r>
        <w:rPr>
          <w:rFonts w:hAnsi="宋体"/>
          <w:szCs w:val="21"/>
          <w:u w:val="single"/>
        </w:rPr>
        <w:t xml:space="preserve">                                            </w:t>
      </w:r>
    </w:p>
    <w:p w14:paraId="7475C31B" w14:textId="77777777" w:rsidR="005C43A0" w:rsidRDefault="005C43A0" w:rsidP="005C43A0">
      <w:pPr>
        <w:pStyle w:val="afa"/>
        <w:spacing w:line="360" w:lineRule="auto"/>
        <w:ind w:firstLineChars="514" w:firstLine="1079"/>
        <w:rPr>
          <w:rFonts w:hAnsi="宋体"/>
          <w:szCs w:val="21"/>
          <w:u w:val="single"/>
        </w:rPr>
      </w:pPr>
      <w:r>
        <w:rPr>
          <w:rFonts w:hAnsi="宋体"/>
          <w:szCs w:val="21"/>
        </w:rPr>
        <w:t>地    址：</w:t>
      </w:r>
      <w:r>
        <w:rPr>
          <w:rFonts w:hAnsi="宋体"/>
          <w:szCs w:val="21"/>
          <w:u w:val="single"/>
        </w:rPr>
        <w:t xml:space="preserve">                                            </w:t>
      </w:r>
    </w:p>
    <w:p w14:paraId="64CAE63B" w14:textId="77777777" w:rsidR="005C43A0" w:rsidRDefault="005C43A0" w:rsidP="005C43A0">
      <w:pPr>
        <w:pStyle w:val="afa"/>
        <w:spacing w:line="360" w:lineRule="auto"/>
        <w:ind w:firstLineChars="514" w:firstLine="1079"/>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6EF5659" w14:textId="77777777" w:rsidR="005C43A0" w:rsidRDefault="005C43A0" w:rsidP="005C43A0">
      <w:pPr>
        <w:pStyle w:val="afa"/>
        <w:spacing w:line="360" w:lineRule="auto"/>
        <w:ind w:firstLineChars="514" w:firstLine="1079"/>
        <w:rPr>
          <w:rFonts w:hAnsi="宋体"/>
          <w:szCs w:val="21"/>
          <w:u w:val="single"/>
        </w:rPr>
      </w:pPr>
      <w:r>
        <w:rPr>
          <w:rFonts w:hAnsi="宋体"/>
          <w:szCs w:val="21"/>
        </w:rPr>
        <w:t>经营期限：</w:t>
      </w:r>
      <w:r>
        <w:rPr>
          <w:rFonts w:hAnsi="宋体"/>
          <w:szCs w:val="21"/>
          <w:u w:val="single"/>
        </w:rPr>
        <w:t xml:space="preserve">                                             </w:t>
      </w:r>
    </w:p>
    <w:p w14:paraId="36D08A45" w14:textId="77777777" w:rsidR="005C43A0" w:rsidRDefault="005C43A0" w:rsidP="005C43A0">
      <w:pPr>
        <w:pStyle w:val="afa"/>
        <w:spacing w:line="360" w:lineRule="auto"/>
        <w:ind w:firstLineChars="514" w:firstLine="1079"/>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14:paraId="79554F28" w14:textId="77777777" w:rsidR="005C43A0" w:rsidRDefault="005C43A0" w:rsidP="005C43A0">
      <w:pPr>
        <w:pStyle w:val="afa"/>
        <w:spacing w:line="360" w:lineRule="auto"/>
        <w:ind w:firstLineChars="514" w:firstLine="1079"/>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14:paraId="58CAA66B" w14:textId="77777777" w:rsidR="005C43A0" w:rsidRDefault="005C43A0" w:rsidP="005C43A0">
      <w:pPr>
        <w:pStyle w:val="afa"/>
        <w:spacing w:line="360" w:lineRule="auto"/>
        <w:ind w:firstLineChars="514" w:firstLine="1079"/>
        <w:rPr>
          <w:rFonts w:hAnsi="宋体"/>
          <w:szCs w:val="21"/>
        </w:rPr>
      </w:pPr>
      <w:r>
        <w:rPr>
          <w:rFonts w:hAnsi="宋体"/>
          <w:szCs w:val="21"/>
        </w:rPr>
        <w:t>特此证明。</w:t>
      </w:r>
    </w:p>
    <w:p w14:paraId="715F3E7F" w14:textId="77777777" w:rsidR="005C43A0" w:rsidRDefault="005C43A0" w:rsidP="005C43A0">
      <w:pPr>
        <w:pStyle w:val="afa"/>
        <w:spacing w:line="360" w:lineRule="auto"/>
        <w:rPr>
          <w:rFonts w:hAnsi="宋体"/>
          <w:szCs w:val="21"/>
        </w:rPr>
      </w:pPr>
    </w:p>
    <w:p w14:paraId="6DED6FFE" w14:textId="77777777" w:rsidR="005C43A0" w:rsidRDefault="005C43A0" w:rsidP="005C43A0">
      <w:pPr>
        <w:pStyle w:val="afa"/>
        <w:tabs>
          <w:tab w:val="left" w:pos="4500"/>
          <w:tab w:val="left" w:pos="4680"/>
        </w:tabs>
        <w:spacing w:line="360" w:lineRule="auto"/>
        <w:rPr>
          <w:rFonts w:hAnsi="宋体"/>
          <w:szCs w:val="21"/>
        </w:rPr>
      </w:pPr>
    </w:p>
    <w:p w14:paraId="48EE45CE" w14:textId="77777777" w:rsidR="005C43A0" w:rsidRDefault="005C43A0" w:rsidP="005C43A0">
      <w:pPr>
        <w:spacing w:line="360" w:lineRule="auto"/>
        <w:rPr>
          <w:rFonts w:ascii="宋体" w:hAnsi="宋体"/>
          <w:szCs w:val="21"/>
        </w:rPr>
      </w:pPr>
    </w:p>
    <w:p w14:paraId="77F8C447" w14:textId="77777777" w:rsidR="005C43A0" w:rsidRDefault="005C43A0" w:rsidP="005C43A0">
      <w:pPr>
        <w:spacing w:line="360" w:lineRule="auto"/>
        <w:ind w:firstLineChars="200" w:firstLine="420"/>
        <w:rPr>
          <w:rFonts w:ascii="宋体" w:hAnsi="宋体"/>
          <w:szCs w:val="21"/>
        </w:rPr>
      </w:pPr>
      <w:r>
        <w:rPr>
          <w:rFonts w:ascii="宋体" w:hAnsi="宋体" w:hint="eastAsia"/>
          <w:szCs w:val="21"/>
        </w:rPr>
        <w:t>（附</w:t>
      </w:r>
      <w:r>
        <w:rPr>
          <w:rFonts w:ascii="宋体" w:hAnsi="宋体"/>
          <w:szCs w:val="21"/>
        </w:rPr>
        <w:t xml:space="preserve"> 法定代表人身份证</w:t>
      </w:r>
      <w:r>
        <w:rPr>
          <w:rFonts w:ascii="宋体" w:hAnsi="宋体" w:hint="eastAsia"/>
          <w:szCs w:val="21"/>
        </w:rPr>
        <w:t>原件扫描件）</w:t>
      </w:r>
    </w:p>
    <w:p w14:paraId="1D8ECCD5" w14:textId="77777777" w:rsidR="005C43A0" w:rsidRDefault="005C43A0" w:rsidP="005C43A0">
      <w:pPr>
        <w:pStyle w:val="afa"/>
        <w:tabs>
          <w:tab w:val="left" w:pos="4500"/>
          <w:tab w:val="left" w:pos="4680"/>
        </w:tabs>
        <w:spacing w:line="360" w:lineRule="auto"/>
        <w:rPr>
          <w:rFonts w:hAnsi="宋体"/>
          <w:szCs w:val="21"/>
        </w:rPr>
      </w:pPr>
    </w:p>
    <w:p w14:paraId="0A54D6BB" w14:textId="77777777" w:rsidR="005C43A0" w:rsidRDefault="005C43A0" w:rsidP="005C43A0">
      <w:pPr>
        <w:pStyle w:val="afa"/>
        <w:spacing w:line="360" w:lineRule="auto"/>
        <w:rPr>
          <w:rFonts w:hAnsi="宋体"/>
          <w:kern w:val="3"/>
        </w:rPr>
      </w:pPr>
    </w:p>
    <w:p w14:paraId="73BE851E"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6F05D126" w14:textId="77777777" w:rsidR="005C43A0" w:rsidRDefault="005C43A0" w:rsidP="005C43A0">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4D358562" w14:textId="77777777" w:rsidR="005C43A0" w:rsidRDefault="005C43A0" w:rsidP="005C43A0">
      <w:pPr>
        <w:pStyle w:val="afa"/>
        <w:spacing w:line="360" w:lineRule="auto"/>
        <w:ind w:firstLineChars="1400" w:firstLine="2940"/>
        <w:rPr>
          <w:rFonts w:hAnsi="宋体"/>
          <w:szCs w:val="21"/>
        </w:rPr>
      </w:pPr>
    </w:p>
    <w:p w14:paraId="194ACDB5" w14:textId="77777777" w:rsidR="005C43A0" w:rsidRDefault="005C43A0" w:rsidP="005C43A0">
      <w:pPr>
        <w:pStyle w:val="afa"/>
        <w:spacing w:line="360" w:lineRule="auto"/>
        <w:rPr>
          <w:rFonts w:hAnsi="宋体"/>
          <w:szCs w:val="21"/>
        </w:rPr>
      </w:pPr>
    </w:p>
    <w:p w14:paraId="65C248B5" w14:textId="77777777" w:rsidR="005C43A0" w:rsidRDefault="005C43A0" w:rsidP="005C43A0">
      <w:pPr>
        <w:pStyle w:val="afa"/>
        <w:spacing w:line="360" w:lineRule="auto"/>
        <w:ind w:firstLineChars="1900" w:firstLine="399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96C2B2E" w14:textId="77777777" w:rsidR="005C43A0" w:rsidRDefault="005C43A0" w:rsidP="005C43A0">
      <w:pPr>
        <w:pStyle w:val="afa"/>
        <w:spacing w:line="360" w:lineRule="auto"/>
        <w:rPr>
          <w:rFonts w:hAnsi="宋体"/>
          <w:szCs w:val="21"/>
        </w:rPr>
      </w:pPr>
    </w:p>
    <w:p w14:paraId="75C18555" w14:textId="77777777" w:rsidR="005C43A0" w:rsidRDefault="005C43A0" w:rsidP="005C43A0">
      <w:pPr>
        <w:pStyle w:val="afa"/>
        <w:spacing w:line="360" w:lineRule="auto"/>
        <w:rPr>
          <w:rFonts w:hAnsi="宋体"/>
          <w:szCs w:val="21"/>
        </w:rPr>
      </w:pPr>
      <w:r>
        <w:rPr>
          <w:rFonts w:hAnsi="宋体" w:cs="宋体" w:hint="eastAsia"/>
          <w:szCs w:val="21"/>
        </w:rPr>
        <w:t>说明</w:t>
      </w:r>
      <w:r>
        <w:rPr>
          <w:rFonts w:hAnsi="宋体" w:cs="宋体"/>
          <w:szCs w:val="21"/>
        </w:rPr>
        <w:t>：</w:t>
      </w:r>
      <w:r>
        <w:rPr>
          <w:rFonts w:hAnsi="宋体" w:cs="宋体" w:hint="eastAsia"/>
          <w:szCs w:val="21"/>
        </w:rPr>
        <w:t>由投标人使用投标人的企业数字证书，法定代表</w:t>
      </w:r>
      <w:proofErr w:type="gramStart"/>
      <w:r>
        <w:rPr>
          <w:rFonts w:hAnsi="宋体" w:cs="宋体" w:hint="eastAsia"/>
          <w:szCs w:val="21"/>
        </w:rPr>
        <w:t>人数字</w:t>
      </w:r>
      <w:proofErr w:type="gramEnd"/>
      <w:r>
        <w:rPr>
          <w:rFonts w:hAnsi="宋体" w:cs="宋体" w:hint="eastAsia"/>
          <w:szCs w:val="21"/>
        </w:rPr>
        <w:t>证书电子签名。</w:t>
      </w:r>
    </w:p>
    <w:p w14:paraId="1C25173A" w14:textId="77777777" w:rsidR="005C43A0" w:rsidRDefault="005C43A0" w:rsidP="005C43A0">
      <w:pPr>
        <w:rPr>
          <w:rFonts w:ascii="宋体" w:hAnsi="宋体"/>
          <w:sz w:val="24"/>
        </w:rPr>
      </w:pPr>
    </w:p>
    <w:p w14:paraId="55F8BD99" w14:textId="77777777" w:rsidR="005C43A0" w:rsidRDefault="005C43A0" w:rsidP="005C43A0">
      <w:pPr>
        <w:rPr>
          <w:rFonts w:ascii="宋体" w:hAnsi="宋体"/>
          <w:sz w:val="24"/>
        </w:rPr>
      </w:pPr>
      <w:bookmarkStart w:id="27" w:name="_Toc277928789"/>
    </w:p>
    <w:p w14:paraId="428E72E5" w14:textId="77777777" w:rsidR="005C43A0" w:rsidRDefault="005C43A0" w:rsidP="005C43A0">
      <w:pPr>
        <w:pStyle w:val="30"/>
        <w:pageBreakBefore/>
        <w:spacing w:beforeLines="50" w:before="156" w:afterLines="50" w:after="156" w:line="360" w:lineRule="auto"/>
        <w:jc w:val="center"/>
        <w:rPr>
          <w:rFonts w:ascii="宋体" w:hAnsi="宋体"/>
          <w:color w:val="000000"/>
          <w:kern w:val="3"/>
          <w:sz w:val="24"/>
          <w:szCs w:val="24"/>
        </w:rPr>
      </w:pPr>
      <w:bookmarkStart w:id="28" w:name="_Toc25119"/>
      <w:bookmarkStart w:id="29" w:name="_Toc133934037"/>
      <w:bookmarkStart w:id="30" w:name="_Toc402471309"/>
      <w:r>
        <w:rPr>
          <w:rFonts w:ascii="宋体" w:hAnsi="宋体"/>
          <w:color w:val="000000"/>
          <w:kern w:val="3"/>
          <w:sz w:val="24"/>
          <w:szCs w:val="24"/>
        </w:rPr>
        <w:lastRenderedPageBreak/>
        <w:t>9</w:t>
      </w:r>
      <w:r>
        <w:rPr>
          <w:rFonts w:ascii="宋体" w:hAnsi="宋体" w:hint="eastAsia"/>
          <w:color w:val="000000"/>
          <w:kern w:val="3"/>
          <w:sz w:val="24"/>
          <w:szCs w:val="24"/>
        </w:rPr>
        <w:t>、法定代表人授权书</w:t>
      </w:r>
      <w:bookmarkEnd w:id="28"/>
      <w:bookmarkEnd w:id="29"/>
    </w:p>
    <w:p w14:paraId="6DDA8CA3" w14:textId="77777777" w:rsidR="005C43A0" w:rsidRDefault="005C43A0" w:rsidP="005C43A0">
      <w:pPr>
        <w:spacing w:line="360" w:lineRule="auto"/>
        <w:rPr>
          <w:rFonts w:hAnsi="宋体"/>
          <w:color w:val="000000"/>
          <w:szCs w:val="28"/>
          <w:lang w:val="zh-CN"/>
        </w:rPr>
      </w:pPr>
    </w:p>
    <w:p w14:paraId="7452340F" w14:textId="77777777" w:rsidR="005C43A0" w:rsidRDefault="005C43A0" w:rsidP="005C43A0">
      <w:pPr>
        <w:spacing w:line="360" w:lineRule="auto"/>
        <w:rPr>
          <w:rFonts w:hAnsi="宋体"/>
          <w:color w:val="000000"/>
          <w:szCs w:val="21"/>
          <w:u w:val="single"/>
        </w:rPr>
      </w:pPr>
      <w:r>
        <w:rPr>
          <w:rFonts w:hAnsi="宋体" w:hint="eastAsia"/>
          <w:color w:val="000000"/>
          <w:szCs w:val="21"/>
          <w:lang w:val="zh-CN"/>
        </w:rPr>
        <w:t>致：</w:t>
      </w:r>
      <w:r>
        <w:rPr>
          <w:rFonts w:ascii="宋体" w:hAnsi="宋体"/>
          <w:color w:val="000000"/>
          <w:szCs w:val="21"/>
          <w:u w:val="single"/>
        </w:rPr>
        <w:t>东莞市石鼓污水处理有限公司</w:t>
      </w:r>
      <w:r>
        <w:rPr>
          <w:rFonts w:ascii="宋体" w:hAnsi="宋体" w:hint="eastAsia"/>
          <w:color w:val="000000"/>
          <w:szCs w:val="21"/>
          <w:u w:val="single"/>
        </w:rPr>
        <w:t>、东莞市水务集团建设管理有限公司</w:t>
      </w:r>
    </w:p>
    <w:p w14:paraId="10A4248E" w14:textId="77777777" w:rsidR="005C43A0" w:rsidRDefault="005C43A0" w:rsidP="005C43A0">
      <w:pPr>
        <w:spacing w:line="360" w:lineRule="auto"/>
        <w:rPr>
          <w:rFonts w:hAnsi="宋体"/>
          <w:color w:val="000000"/>
          <w:szCs w:val="21"/>
          <w:lang w:val="zh-CN"/>
        </w:rPr>
      </w:pPr>
    </w:p>
    <w:p w14:paraId="041B0DDE" w14:textId="77777777" w:rsidR="005C43A0" w:rsidRDefault="005C43A0" w:rsidP="005C43A0">
      <w:pPr>
        <w:pStyle w:val="afa"/>
        <w:spacing w:line="360" w:lineRule="auto"/>
        <w:ind w:firstLineChars="250" w:firstLine="525"/>
        <w:rPr>
          <w:rFonts w:hAnsi="宋体"/>
          <w:color w:val="000000"/>
          <w:szCs w:val="21"/>
        </w:rPr>
      </w:pPr>
      <w:r>
        <w:rPr>
          <w:rFonts w:hAnsi="宋体" w:hint="eastAsia"/>
          <w:color w:val="000000"/>
          <w:szCs w:val="21"/>
          <w:lang w:val="zh-CN"/>
        </w:rPr>
        <w:t>本授权书声明：注册于中华人民共和国的</w:t>
      </w:r>
      <w:r>
        <w:rPr>
          <w:rFonts w:hAnsi="宋体" w:hint="eastAsia"/>
          <w:color w:val="000000"/>
          <w:szCs w:val="21"/>
          <w:u w:val="single"/>
          <w:lang w:val="zh-CN"/>
        </w:rPr>
        <w:t xml:space="preserve">　　</w:t>
      </w:r>
      <w:proofErr w:type="gramStart"/>
      <w:r>
        <w:rPr>
          <w:rFonts w:hAnsi="宋体" w:hint="eastAsia"/>
          <w:color w:val="000000"/>
          <w:szCs w:val="21"/>
          <w:u w:val="single"/>
          <w:lang w:val="zh-CN"/>
        </w:rPr>
        <w:t xml:space="preserve">　</w:t>
      </w:r>
      <w:proofErr w:type="gramEnd"/>
      <w:r>
        <w:rPr>
          <w:rFonts w:hAnsi="宋体" w:hint="eastAsia"/>
          <w:color w:val="000000"/>
          <w:szCs w:val="21"/>
          <w:u w:val="single"/>
          <w:lang w:val="zh-CN"/>
        </w:rPr>
        <w:t xml:space="preserve">       </w:t>
      </w:r>
      <w:r>
        <w:rPr>
          <w:rFonts w:hAnsi="宋体" w:hint="eastAsia"/>
          <w:color w:val="000000"/>
          <w:szCs w:val="21"/>
          <w:lang w:val="zh-CN"/>
        </w:rPr>
        <w:t>（投标人名称）在下面签名或盖私章的</w:t>
      </w:r>
      <w:r>
        <w:rPr>
          <w:rFonts w:hAnsi="宋体" w:hint="eastAsia"/>
          <w:color w:val="000000"/>
          <w:szCs w:val="21"/>
          <w:u w:val="single"/>
          <w:lang w:val="zh-CN"/>
        </w:rPr>
        <w:t xml:space="preserve">　     </w:t>
      </w:r>
      <w:r>
        <w:rPr>
          <w:rFonts w:hAnsi="宋体" w:hint="eastAsia"/>
          <w:color w:val="000000"/>
          <w:szCs w:val="21"/>
          <w:lang w:val="zh-CN"/>
        </w:rPr>
        <w:t>（法定代表人姓名、职务）代表本公司授权在下面签名或盖私章的</w:t>
      </w:r>
      <w:r>
        <w:rPr>
          <w:rFonts w:hAnsi="宋体" w:hint="eastAsia"/>
          <w:color w:val="000000"/>
          <w:szCs w:val="21"/>
          <w:u w:val="single"/>
          <w:lang w:val="zh-CN"/>
        </w:rPr>
        <w:t xml:space="preserve">　     </w:t>
      </w:r>
      <w:r>
        <w:rPr>
          <w:rFonts w:hAnsi="宋体" w:hint="eastAsia"/>
          <w:color w:val="000000"/>
          <w:szCs w:val="21"/>
          <w:lang w:val="zh-CN"/>
        </w:rPr>
        <w:t>（被授权人的姓名、职务）为本公司的合法代表人，</w:t>
      </w:r>
      <w:r>
        <w:rPr>
          <w:rFonts w:hAnsi="宋体" w:hint="eastAsia"/>
          <w:b/>
          <w:bCs/>
          <w:color w:val="000000"/>
          <w:szCs w:val="21"/>
          <w:lang w:val="zh-CN"/>
        </w:rPr>
        <w:t>代表我公司应评标委员会的要求对</w:t>
      </w:r>
      <w:r>
        <w:rPr>
          <w:rFonts w:hAnsi="宋体" w:hint="eastAsia"/>
          <w:color w:val="000000"/>
          <w:szCs w:val="21"/>
          <w:u w:val="single"/>
        </w:rPr>
        <w:t xml:space="preserve">                 </w:t>
      </w:r>
      <w:r>
        <w:rPr>
          <w:rFonts w:hAnsi="宋体" w:hint="eastAsia"/>
          <w:color w:val="000000"/>
          <w:szCs w:val="21"/>
          <w:lang w:val="zh-CN"/>
        </w:rPr>
        <w:t>（招标编号：</w:t>
      </w:r>
      <w:r>
        <w:rPr>
          <w:rFonts w:hAnsi="宋体" w:hint="eastAsia"/>
          <w:color w:val="000000"/>
          <w:szCs w:val="21"/>
          <w:u w:val="single"/>
        </w:rPr>
        <w:t xml:space="preserve">            </w:t>
      </w:r>
      <w:r>
        <w:rPr>
          <w:rFonts w:hAnsi="宋体" w:hint="eastAsia"/>
          <w:color w:val="000000"/>
          <w:szCs w:val="21"/>
          <w:lang w:val="zh-CN"/>
        </w:rPr>
        <w:t>）</w:t>
      </w:r>
      <w:r>
        <w:rPr>
          <w:rFonts w:hAnsi="宋体" w:hint="eastAsia"/>
          <w:b/>
          <w:bCs/>
          <w:color w:val="000000"/>
          <w:szCs w:val="21"/>
          <w:lang w:val="zh-CN"/>
        </w:rPr>
        <w:t>投标文件进行澄清</w:t>
      </w:r>
      <w:r>
        <w:rPr>
          <w:rFonts w:hAnsi="宋体" w:hint="eastAsia"/>
          <w:color w:val="000000"/>
          <w:szCs w:val="21"/>
          <w:lang w:val="zh-CN"/>
        </w:rPr>
        <w:t>，以我公司的名义处理一切与本次投标有关的事宜，</w:t>
      </w:r>
      <w:r>
        <w:rPr>
          <w:rFonts w:hAnsi="宋体"/>
          <w:color w:val="000000"/>
          <w:szCs w:val="21"/>
        </w:rPr>
        <w:t>我承认代理人全权代表我所签署的本项目投标文件的内容</w:t>
      </w:r>
      <w:r>
        <w:rPr>
          <w:rFonts w:hAnsi="宋体" w:hint="eastAsia"/>
          <w:color w:val="000000"/>
          <w:szCs w:val="21"/>
        </w:rPr>
        <w:t>及</w:t>
      </w:r>
      <w:r>
        <w:rPr>
          <w:rFonts w:hAnsi="宋体" w:hint="eastAsia"/>
          <w:color w:val="000000"/>
          <w:szCs w:val="21"/>
          <w:lang w:val="zh-CN"/>
        </w:rPr>
        <w:t>所进行的上述活动</w:t>
      </w:r>
      <w:r>
        <w:rPr>
          <w:rFonts w:hAnsi="宋体"/>
          <w:color w:val="000000"/>
          <w:szCs w:val="21"/>
          <w:lang w:val="zh-CN"/>
        </w:rPr>
        <w:t>。</w:t>
      </w:r>
    </w:p>
    <w:p w14:paraId="1CEFAC8E" w14:textId="77777777" w:rsidR="005C43A0" w:rsidRDefault="005C43A0" w:rsidP="005C43A0">
      <w:pPr>
        <w:spacing w:line="360" w:lineRule="auto"/>
        <w:ind w:firstLine="480"/>
        <w:rPr>
          <w:rFonts w:hAnsi="宋体"/>
          <w:color w:val="000000"/>
          <w:szCs w:val="21"/>
          <w:lang w:val="zh-CN"/>
        </w:rPr>
      </w:pPr>
      <w:r>
        <w:rPr>
          <w:rFonts w:hAnsi="宋体" w:hint="eastAsia"/>
          <w:color w:val="000000"/>
          <w:szCs w:val="21"/>
          <w:lang w:val="zh-CN"/>
        </w:rPr>
        <w:t>本授权书于</w:t>
      </w:r>
      <w:proofErr w:type="gramStart"/>
      <w:r>
        <w:rPr>
          <w:rFonts w:hAnsi="宋体" w:hint="eastAsia"/>
          <w:color w:val="000000"/>
          <w:szCs w:val="21"/>
          <w:u w:val="single"/>
          <w:lang w:val="zh-CN"/>
        </w:rPr>
        <w:t xml:space="preserve">　　　　</w:t>
      </w:r>
      <w:proofErr w:type="gramEnd"/>
      <w:r>
        <w:rPr>
          <w:rFonts w:hAnsi="宋体" w:hint="eastAsia"/>
          <w:color w:val="000000"/>
          <w:szCs w:val="21"/>
          <w:lang w:val="zh-CN"/>
        </w:rPr>
        <w:t>年</w:t>
      </w:r>
      <w:r>
        <w:rPr>
          <w:rFonts w:hAnsi="宋体" w:hint="eastAsia"/>
          <w:color w:val="000000"/>
          <w:szCs w:val="21"/>
          <w:u w:val="single"/>
          <w:lang w:val="zh-CN"/>
        </w:rPr>
        <w:t xml:space="preserve">　　</w:t>
      </w:r>
      <w:r>
        <w:rPr>
          <w:rFonts w:hAnsi="宋体" w:hint="eastAsia"/>
          <w:color w:val="000000"/>
          <w:szCs w:val="21"/>
          <w:lang w:val="zh-CN"/>
        </w:rPr>
        <w:t>月</w:t>
      </w:r>
      <w:r>
        <w:rPr>
          <w:rFonts w:hAnsi="宋体" w:hint="eastAsia"/>
          <w:color w:val="000000"/>
          <w:szCs w:val="21"/>
          <w:u w:val="single"/>
          <w:lang w:val="zh-CN"/>
        </w:rPr>
        <w:t xml:space="preserve">　　</w:t>
      </w:r>
      <w:r>
        <w:rPr>
          <w:rFonts w:hAnsi="宋体" w:hint="eastAsia"/>
          <w:color w:val="000000"/>
          <w:szCs w:val="21"/>
          <w:lang w:val="zh-CN"/>
        </w:rPr>
        <w:t>日签字生效，有效期至投标文件失效期止。</w:t>
      </w:r>
    </w:p>
    <w:p w14:paraId="31BB9230" w14:textId="77777777" w:rsidR="005C43A0" w:rsidRDefault="005C43A0" w:rsidP="005C43A0">
      <w:pPr>
        <w:spacing w:line="360" w:lineRule="auto"/>
        <w:ind w:firstLine="480"/>
        <w:rPr>
          <w:rFonts w:hAnsi="宋体"/>
          <w:color w:val="000000"/>
          <w:szCs w:val="21"/>
        </w:rPr>
      </w:pPr>
      <w:r>
        <w:rPr>
          <w:rFonts w:hAnsi="宋体"/>
          <w:color w:val="000000"/>
          <w:szCs w:val="21"/>
        </w:rPr>
        <w:t>代理人无转委托权。</w:t>
      </w:r>
    </w:p>
    <w:p w14:paraId="03E403AC" w14:textId="77777777" w:rsidR="005C43A0" w:rsidRDefault="005C43A0" w:rsidP="005C43A0">
      <w:pPr>
        <w:spacing w:line="360" w:lineRule="auto"/>
        <w:rPr>
          <w:rFonts w:hAnsi="宋体"/>
          <w:color w:val="000000"/>
        </w:rPr>
      </w:pPr>
    </w:p>
    <w:p w14:paraId="5D6D94DB" w14:textId="77777777" w:rsidR="005C43A0" w:rsidRDefault="005C43A0" w:rsidP="005C43A0">
      <w:pPr>
        <w:spacing w:line="360" w:lineRule="auto"/>
        <w:ind w:firstLineChars="2000" w:firstLine="4200"/>
        <w:rPr>
          <w:rFonts w:hAnsi="宋体"/>
          <w:color w:val="000000"/>
          <w:lang w:val="zh-CN"/>
        </w:rPr>
      </w:pPr>
      <w:r>
        <w:rPr>
          <w:rFonts w:ascii="宋体" w:hAnsi="宋体"/>
          <w:color w:val="000000"/>
          <w:kern w:val="3"/>
        </w:rPr>
        <w:t>投</w:t>
      </w:r>
      <w:r>
        <w:rPr>
          <w:rFonts w:ascii="宋体" w:hAnsi="宋体" w:hint="eastAsia"/>
          <w:color w:val="000000"/>
          <w:kern w:val="3"/>
        </w:rPr>
        <w:t xml:space="preserve"> </w:t>
      </w:r>
      <w:r>
        <w:rPr>
          <w:rFonts w:ascii="宋体" w:hAnsi="宋体"/>
          <w:color w:val="000000"/>
          <w:kern w:val="3"/>
        </w:rPr>
        <w:t xml:space="preserve"> 标 </w:t>
      </w:r>
      <w:r>
        <w:rPr>
          <w:rFonts w:ascii="宋体" w:hAnsi="宋体" w:hint="eastAsia"/>
          <w:color w:val="000000"/>
          <w:kern w:val="3"/>
        </w:rPr>
        <w:t xml:space="preserve"> </w:t>
      </w:r>
      <w:r>
        <w:rPr>
          <w:rFonts w:ascii="宋体" w:hAnsi="宋体"/>
          <w:color w:val="000000"/>
          <w:kern w:val="3"/>
        </w:rPr>
        <w:t>人：</w:t>
      </w:r>
      <w:r>
        <w:rPr>
          <w:rFonts w:ascii="宋体" w:hAnsi="宋体"/>
          <w:color w:val="000000"/>
          <w:kern w:val="3"/>
          <w:u w:val="single"/>
        </w:rPr>
        <w:t xml:space="preserve">        </w:t>
      </w:r>
      <w:r>
        <w:rPr>
          <w:rFonts w:ascii="宋体" w:hAnsi="宋体" w:hint="eastAsia"/>
          <w:color w:val="000000"/>
          <w:szCs w:val="21"/>
          <w:u w:val="single"/>
        </w:rPr>
        <w:t>（加盖投标人法人公章）</w:t>
      </w:r>
    </w:p>
    <w:p w14:paraId="4FF47850" w14:textId="77777777" w:rsidR="005C43A0" w:rsidRDefault="005C43A0" w:rsidP="005C43A0">
      <w:pPr>
        <w:spacing w:line="360" w:lineRule="auto"/>
        <w:ind w:firstLineChars="2000" w:firstLine="4200"/>
        <w:rPr>
          <w:rFonts w:hAnsi="宋体"/>
          <w:color w:val="000000"/>
          <w:lang w:val="zh-CN"/>
        </w:rPr>
      </w:pPr>
      <w:r>
        <w:rPr>
          <w:rFonts w:hAnsi="宋体" w:hint="eastAsia"/>
          <w:color w:val="000000"/>
          <w:lang w:val="zh-CN"/>
        </w:rPr>
        <w:t>法定代表人</w:t>
      </w:r>
      <w:r>
        <w:rPr>
          <w:rFonts w:ascii="宋体" w:hAnsi="宋体"/>
          <w:color w:val="000000"/>
          <w:kern w:val="3"/>
        </w:rPr>
        <w:t>：</w:t>
      </w:r>
      <w:r>
        <w:rPr>
          <w:rFonts w:ascii="宋体" w:hAnsi="宋体"/>
          <w:color w:val="000000"/>
          <w:kern w:val="3"/>
          <w:u w:val="single"/>
        </w:rPr>
        <w:t xml:space="preserve">              </w:t>
      </w:r>
      <w:r>
        <w:rPr>
          <w:rFonts w:hint="eastAsia"/>
          <w:color w:val="000000"/>
          <w:szCs w:val="21"/>
        </w:rPr>
        <w:t>（签名或盖私章）</w:t>
      </w:r>
    </w:p>
    <w:p w14:paraId="70B87E56" w14:textId="77777777" w:rsidR="005C43A0" w:rsidRDefault="005C43A0" w:rsidP="005C43A0">
      <w:pPr>
        <w:spacing w:line="360" w:lineRule="auto"/>
        <w:ind w:firstLineChars="2000" w:firstLine="4200"/>
        <w:rPr>
          <w:rFonts w:hAnsi="宋体"/>
          <w:color w:val="000000"/>
          <w:lang w:val="zh-CN"/>
        </w:rPr>
      </w:pPr>
      <w:r>
        <w:rPr>
          <w:rFonts w:hAnsi="宋体" w:hint="eastAsia"/>
          <w:color w:val="000000"/>
          <w:lang w:val="zh-CN"/>
        </w:rPr>
        <w:t xml:space="preserve">职　　</w:t>
      </w:r>
      <w:proofErr w:type="gramStart"/>
      <w:r>
        <w:rPr>
          <w:rFonts w:hAnsi="宋体" w:hint="eastAsia"/>
          <w:color w:val="000000"/>
          <w:lang w:val="zh-CN"/>
        </w:rPr>
        <w:t xml:space="preserve">　务</w:t>
      </w:r>
      <w:proofErr w:type="gramEnd"/>
      <w:r>
        <w:rPr>
          <w:rFonts w:hAnsi="宋体" w:hint="eastAsia"/>
          <w:color w:val="000000"/>
          <w:lang w:val="zh-CN"/>
        </w:rPr>
        <w:t>：</w:t>
      </w:r>
      <w:r>
        <w:rPr>
          <w:rFonts w:ascii="宋体" w:hAnsi="宋体"/>
          <w:color w:val="000000"/>
          <w:kern w:val="3"/>
          <w:u w:val="single"/>
        </w:rPr>
        <w:t xml:space="preserve">                   </w:t>
      </w:r>
    </w:p>
    <w:p w14:paraId="70D38AF2" w14:textId="77777777" w:rsidR="005C43A0" w:rsidRDefault="005C43A0" w:rsidP="005C43A0">
      <w:pPr>
        <w:spacing w:line="360" w:lineRule="auto"/>
        <w:ind w:firstLineChars="2000" w:firstLine="4200"/>
        <w:rPr>
          <w:rFonts w:hAnsi="宋体"/>
          <w:color w:val="000000"/>
          <w:lang w:val="zh-CN"/>
        </w:rPr>
      </w:pPr>
      <w:r>
        <w:rPr>
          <w:rFonts w:hAnsi="宋体" w:hint="eastAsia"/>
          <w:color w:val="000000"/>
          <w:lang w:val="zh-CN"/>
        </w:rPr>
        <w:t>被授权人</w:t>
      </w:r>
      <w:r>
        <w:rPr>
          <w:rFonts w:ascii="宋体" w:hAnsi="宋体"/>
          <w:color w:val="000000"/>
          <w:kern w:val="3"/>
        </w:rPr>
        <w:t>：</w:t>
      </w:r>
      <w:r>
        <w:rPr>
          <w:rFonts w:ascii="宋体" w:hAnsi="宋体"/>
          <w:color w:val="000000"/>
          <w:kern w:val="3"/>
          <w:u w:val="single"/>
        </w:rPr>
        <w:t xml:space="preserve">                </w:t>
      </w:r>
      <w:r>
        <w:rPr>
          <w:rFonts w:hint="eastAsia"/>
          <w:color w:val="000000"/>
          <w:szCs w:val="21"/>
        </w:rPr>
        <w:t>（</w:t>
      </w:r>
      <w:r>
        <w:rPr>
          <w:rFonts w:hAnsi="宋体" w:hint="eastAsia"/>
          <w:color w:val="000000"/>
          <w:lang w:val="zh-CN"/>
        </w:rPr>
        <w:t>签名或盖私章</w:t>
      </w:r>
      <w:r>
        <w:rPr>
          <w:rFonts w:hint="eastAsia"/>
          <w:color w:val="000000"/>
          <w:szCs w:val="21"/>
        </w:rPr>
        <w:t>）</w:t>
      </w:r>
    </w:p>
    <w:p w14:paraId="7E8660B8" w14:textId="77777777" w:rsidR="005C43A0" w:rsidRDefault="005C43A0" w:rsidP="005C43A0">
      <w:pPr>
        <w:spacing w:line="360" w:lineRule="auto"/>
        <w:ind w:firstLineChars="2000" w:firstLine="4200"/>
        <w:rPr>
          <w:rFonts w:hAnsi="宋体"/>
          <w:color w:val="000000"/>
          <w:lang w:val="zh-CN"/>
        </w:rPr>
      </w:pPr>
      <w:r>
        <w:rPr>
          <w:rFonts w:hAnsi="宋体" w:hint="eastAsia"/>
          <w:color w:val="000000"/>
          <w:lang w:val="zh-CN"/>
        </w:rPr>
        <w:t xml:space="preserve">职　　</w:t>
      </w:r>
      <w:proofErr w:type="gramStart"/>
      <w:r>
        <w:rPr>
          <w:rFonts w:hAnsi="宋体" w:hint="eastAsia"/>
          <w:color w:val="000000"/>
          <w:lang w:val="zh-CN"/>
        </w:rPr>
        <w:t xml:space="preserve">　务</w:t>
      </w:r>
      <w:proofErr w:type="gramEnd"/>
      <w:r>
        <w:rPr>
          <w:rFonts w:hAnsi="宋体" w:hint="eastAsia"/>
          <w:color w:val="000000"/>
          <w:lang w:val="zh-CN"/>
        </w:rPr>
        <w:t>：</w:t>
      </w:r>
      <w:r>
        <w:rPr>
          <w:rFonts w:ascii="宋体" w:hAnsi="宋体"/>
          <w:color w:val="000000"/>
          <w:kern w:val="3"/>
          <w:u w:val="single"/>
        </w:rPr>
        <w:t xml:space="preserve">                 </w:t>
      </w:r>
      <w:r>
        <w:rPr>
          <w:rFonts w:ascii="宋体" w:hAnsi="宋体" w:hint="eastAsia"/>
          <w:color w:val="000000"/>
          <w:kern w:val="3"/>
          <w:u w:val="single"/>
        </w:rPr>
        <w:t xml:space="preserve"> </w:t>
      </w:r>
      <w:r>
        <w:rPr>
          <w:rFonts w:ascii="宋体" w:hAnsi="宋体"/>
          <w:color w:val="000000"/>
          <w:kern w:val="3"/>
          <w:u w:val="single"/>
        </w:rPr>
        <w:t xml:space="preserve">  </w:t>
      </w:r>
    </w:p>
    <w:p w14:paraId="043967F6" w14:textId="77777777" w:rsidR="005C43A0" w:rsidRDefault="005C43A0" w:rsidP="005C43A0">
      <w:pPr>
        <w:widowControl/>
        <w:ind w:firstLineChars="2000" w:firstLine="4200"/>
        <w:rPr>
          <w:rFonts w:hAnsi="宋体"/>
          <w:color w:val="000000"/>
        </w:rPr>
      </w:pPr>
      <w:r>
        <w:rPr>
          <w:rFonts w:hAnsi="宋体" w:hint="eastAsia"/>
          <w:color w:val="000000"/>
          <w:lang w:val="zh-CN"/>
        </w:rPr>
        <w:t>被授权人</w:t>
      </w:r>
      <w:r>
        <w:rPr>
          <w:rFonts w:hAnsi="宋体" w:hint="eastAsia"/>
          <w:color w:val="000000"/>
        </w:rPr>
        <w:t>联系电话：</w:t>
      </w:r>
      <w:r>
        <w:rPr>
          <w:rFonts w:ascii="宋体" w:hAnsi="宋体"/>
          <w:color w:val="000000"/>
          <w:kern w:val="3"/>
          <w:u w:val="single"/>
        </w:rPr>
        <w:t xml:space="preserve">              </w:t>
      </w:r>
    </w:p>
    <w:p w14:paraId="2955F840" w14:textId="77777777" w:rsidR="005C43A0" w:rsidRDefault="005C43A0" w:rsidP="005C43A0">
      <w:pPr>
        <w:widowControl/>
        <w:rPr>
          <w:rFonts w:hAnsi="宋体"/>
          <w:color w:val="000000"/>
        </w:rPr>
      </w:pPr>
      <w:r>
        <w:rPr>
          <w:rFonts w:hAnsi="宋体" w:hint="eastAsia"/>
          <w:color w:val="000000"/>
        </w:rPr>
        <w:t xml:space="preserve">                                       </w:t>
      </w:r>
      <w:r>
        <w:rPr>
          <w:rFonts w:ascii="Calibri" w:hAnsi="宋体" w:hint="eastAsia"/>
        </w:rPr>
        <w:t xml:space="preserve"> </w:t>
      </w:r>
      <w:r>
        <w:rPr>
          <w:rFonts w:ascii="Calibri" w:hAnsi="宋体" w:hint="eastAsia"/>
          <w:lang w:val="zh-CN"/>
        </w:rPr>
        <w:t>电</w:t>
      </w:r>
      <w:r>
        <w:rPr>
          <w:rFonts w:ascii="Calibri" w:hAnsi="宋体" w:hint="eastAsia"/>
        </w:rPr>
        <w:t xml:space="preserve"> </w:t>
      </w:r>
      <w:r>
        <w:rPr>
          <w:rFonts w:ascii="Calibri" w:hAnsi="宋体" w:hint="eastAsia"/>
          <w:lang w:val="zh-CN"/>
        </w:rPr>
        <w:t>子</w:t>
      </w:r>
      <w:r>
        <w:rPr>
          <w:rFonts w:ascii="Calibri" w:hAnsi="宋体" w:hint="eastAsia"/>
        </w:rPr>
        <w:t xml:space="preserve"> </w:t>
      </w:r>
      <w:r>
        <w:rPr>
          <w:rFonts w:ascii="Calibri" w:hAnsi="宋体" w:hint="eastAsia"/>
          <w:lang w:val="zh-CN"/>
        </w:rPr>
        <w:t>邮</w:t>
      </w:r>
      <w:r>
        <w:rPr>
          <w:rFonts w:ascii="Calibri" w:hAnsi="宋体" w:hint="eastAsia"/>
        </w:rPr>
        <w:t xml:space="preserve"> </w:t>
      </w:r>
      <w:r>
        <w:rPr>
          <w:rFonts w:ascii="Calibri" w:hAnsi="宋体" w:hint="eastAsia"/>
          <w:lang w:val="zh-CN"/>
        </w:rPr>
        <w:t>箱</w:t>
      </w:r>
      <w:r>
        <w:rPr>
          <w:rFonts w:hAnsi="宋体" w:hint="eastAsia"/>
          <w:lang w:val="zh-CN"/>
        </w:rPr>
        <w:t>：</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r>
        <w:rPr>
          <w:rFonts w:ascii="宋体" w:hAnsi="宋体" w:hint="eastAsia"/>
          <w:kern w:val="3"/>
          <w:u w:val="single"/>
        </w:rPr>
        <w:t xml:space="preserve"> </w:t>
      </w:r>
      <w:r>
        <w:rPr>
          <w:rFonts w:ascii="Calibri" w:hAnsi="宋体" w:hint="eastAsia"/>
          <w:lang w:val="zh-CN"/>
        </w:rPr>
        <w:t xml:space="preserve">  </w:t>
      </w:r>
    </w:p>
    <w:p w14:paraId="62216559" w14:textId="77777777" w:rsidR="005C43A0" w:rsidRDefault="005C43A0" w:rsidP="005C43A0">
      <w:pPr>
        <w:widowControl/>
        <w:rPr>
          <w:rFonts w:hAnsi="宋体"/>
          <w:color w:val="000000"/>
        </w:rPr>
      </w:pPr>
    </w:p>
    <w:p w14:paraId="3639E6B7" w14:textId="77777777" w:rsidR="005C43A0" w:rsidRDefault="005C43A0" w:rsidP="005C43A0">
      <w:pPr>
        <w:widowControl/>
        <w:rPr>
          <w:rFonts w:hAnsi="宋体"/>
          <w:color w:val="000000"/>
        </w:rPr>
      </w:pPr>
    </w:p>
    <w:p w14:paraId="6654DD16" w14:textId="77777777" w:rsidR="005C43A0" w:rsidRDefault="005C43A0" w:rsidP="005C43A0">
      <w:pPr>
        <w:widowControl/>
        <w:rPr>
          <w:rFonts w:hAnsi="宋体"/>
          <w:color w:val="000000"/>
        </w:rPr>
      </w:pPr>
    </w:p>
    <w:p w14:paraId="60B27054" w14:textId="77777777" w:rsidR="005C43A0" w:rsidRDefault="005C43A0" w:rsidP="005C43A0">
      <w:pPr>
        <w:widowControl/>
        <w:rPr>
          <w:rFonts w:hAnsi="宋体"/>
          <w:color w:val="000000"/>
        </w:rPr>
      </w:pPr>
    </w:p>
    <w:p w14:paraId="388C3077" w14:textId="77777777" w:rsidR="005C43A0" w:rsidRDefault="005C43A0" w:rsidP="005C43A0">
      <w:pPr>
        <w:widowControl/>
        <w:rPr>
          <w:rFonts w:hAnsi="宋体"/>
          <w:color w:val="000000"/>
        </w:rPr>
      </w:pPr>
    </w:p>
    <w:p w14:paraId="752C18EC" w14:textId="77777777" w:rsidR="005C43A0" w:rsidRDefault="005C43A0" w:rsidP="005C43A0">
      <w:pPr>
        <w:widowControl/>
        <w:rPr>
          <w:rFonts w:hAnsi="宋体"/>
          <w:color w:val="000000"/>
        </w:rPr>
      </w:pPr>
    </w:p>
    <w:p w14:paraId="37C511D1" w14:textId="77777777" w:rsidR="005C43A0" w:rsidRDefault="005C43A0" w:rsidP="005C43A0">
      <w:pPr>
        <w:widowControl/>
        <w:rPr>
          <w:rFonts w:hAnsi="宋体"/>
          <w:color w:val="000000"/>
        </w:rPr>
      </w:pPr>
    </w:p>
    <w:p w14:paraId="1E4950FA" w14:textId="77777777" w:rsidR="005C43A0" w:rsidRDefault="005C43A0" w:rsidP="005C43A0">
      <w:pPr>
        <w:widowControl/>
        <w:rPr>
          <w:rFonts w:hAnsi="宋体"/>
          <w:color w:val="000000"/>
        </w:rPr>
      </w:pPr>
    </w:p>
    <w:p w14:paraId="7DB43652" w14:textId="77777777" w:rsidR="005C43A0" w:rsidRDefault="005C43A0" w:rsidP="005C43A0">
      <w:pPr>
        <w:widowControl/>
        <w:rPr>
          <w:rFonts w:hAnsi="宋体"/>
          <w:color w:val="000000"/>
        </w:rPr>
      </w:pPr>
    </w:p>
    <w:p w14:paraId="0594EE24" w14:textId="77777777" w:rsidR="005C43A0" w:rsidRDefault="005C43A0" w:rsidP="005C43A0">
      <w:pPr>
        <w:snapToGrid w:val="0"/>
        <w:spacing w:line="360" w:lineRule="auto"/>
        <w:ind w:firstLine="600"/>
        <w:rPr>
          <w:rFonts w:ascii="宋体" w:hAnsi="宋体"/>
          <w:color w:val="000000"/>
          <w:szCs w:val="21"/>
          <w:u w:val="single"/>
        </w:rPr>
      </w:pPr>
    </w:p>
    <w:p w14:paraId="3D80826A" w14:textId="77777777" w:rsidR="005C43A0" w:rsidRDefault="005C43A0" w:rsidP="005C43A0">
      <w:pPr>
        <w:pStyle w:val="af6"/>
        <w:snapToGrid w:val="0"/>
        <w:spacing w:line="360" w:lineRule="auto"/>
        <w:ind w:firstLine="422"/>
        <w:jc w:val="left"/>
        <w:rPr>
          <w:rFonts w:ascii="宋体" w:hAnsi="宋体"/>
          <w:b/>
          <w:color w:val="000000"/>
          <w:sz w:val="21"/>
          <w:szCs w:val="21"/>
        </w:rPr>
      </w:pPr>
      <w:r>
        <w:rPr>
          <w:rFonts w:ascii="宋体" w:hAnsi="宋体" w:hint="eastAsia"/>
          <w:b/>
          <w:color w:val="000000"/>
          <w:sz w:val="21"/>
          <w:szCs w:val="21"/>
        </w:rPr>
        <w:t>[备注: 法定代表人授权书必须提供原件扫描件。]</w:t>
      </w:r>
    </w:p>
    <w:p w14:paraId="06180436" w14:textId="77777777" w:rsidR="005C43A0" w:rsidRDefault="005C43A0" w:rsidP="005C43A0">
      <w:pPr>
        <w:ind w:firstLineChars="200" w:firstLine="422"/>
        <w:rPr>
          <w:rFonts w:ascii="宋体" w:hAnsi="宋体"/>
          <w:b/>
          <w:bCs/>
          <w:color w:val="000000"/>
          <w:szCs w:val="21"/>
          <w:u w:val="single"/>
        </w:rPr>
      </w:pPr>
      <w:r>
        <w:rPr>
          <w:rFonts w:ascii="宋体" w:hAnsi="宋体" w:hint="eastAsia"/>
          <w:b/>
          <w:bCs/>
          <w:color w:val="000000"/>
          <w:szCs w:val="21"/>
          <w:u w:val="single"/>
        </w:rPr>
        <w:t>说明：扫描件上传后需由投标人使用投标人的企业数字证书电子签名。</w:t>
      </w:r>
    </w:p>
    <w:p w14:paraId="62664E14" w14:textId="77777777" w:rsidR="005C43A0" w:rsidRDefault="005C43A0" w:rsidP="005C43A0">
      <w:pPr>
        <w:widowControl/>
        <w:spacing w:before="120" w:after="120" w:line="360" w:lineRule="auto"/>
        <w:ind w:right="893" w:firstLineChars="200" w:firstLine="422"/>
        <w:textAlignment w:val="bottom"/>
        <w:rPr>
          <w:color w:val="000000"/>
        </w:rPr>
      </w:pPr>
      <w:r>
        <w:rPr>
          <w:rFonts w:ascii="宋体" w:hAnsi="宋体" w:hint="eastAsia"/>
          <w:b/>
          <w:bCs/>
          <w:color w:val="000000"/>
          <w:szCs w:val="21"/>
          <w:u w:val="single"/>
        </w:rPr>
        <w:br w:type="page"/>
      </w:r>
      <w:r>
        <w:rPr>
          <w:color w:val="000000"/>
        </w:rPr>
        <w:lastRenderedPageBreak/>
        <w:t>附</w:t>
      </w:r>
      <w:r>
        <w:rPr>
          <w:color w:val="000000"/>
        </w:rPr>
        <w:t xml:space="preserve"> </w:t>
      </w:r>
      <w:r>
        <w:rPr>
          <w:color w:val="000000"/>
        </w:rPr>
        <w:t>法定代表人、被授权人身份证</w:t>
      </w:r>
      <w:r>
        <w:rPr>
          <w:rFonts w:hint="eastAsia"/>
          <w:color w:val="000000"/>
        </w:rPr>
        <w:t>原件扫描件</w:t>
      </w:r>
    </w:p>
    <w:p w14:paraId="09CE3387" w14:textId="437AB4B1" w:rsidR="005C43A0" w:rsidRDefault="005C43A0" w:rsidP="005C43A0">
      <w:pPr>
        <w:widowControl/>
        <w:spacing w:before="120" w:after="120" w:line="360" w:lineRule="auto"/>
        <w:ind w:right="893" w:firstLineChars="200" w:firstLine="420"/>
        <w:textAlignment w:val="bottom"/>
        <w:rPr>
          <w:color w:val="000000"/>
        </w:rPr>
      </w:pPr>
      <w:r>
        <w:rPr>
          <w:noProof/>
          <w:color w:val="000000"/>
        </w:rPr>
        <mc:AlternateContent>
          <mc:Choice Requires="wps">
            <w:drawing>
              <wp:anchor distT="0" distB="0" distL="114300" distR="114300" simplePos="0" relativeHeight="251660288" behindDoc="0" locked="0" layoutInCell="1" allowOverlap="1" wp14:anchorId="3EBE3D61" wp14:editId="1FD82E73">
                <wp:simplePos x="0" y="0"/>
                <wp:positionH relativeFrom="column">
                  <wp:posOffset>3414395</wp:posOffset>
                </wp:positionH>
                <wp:positionV relativeFrom="paragraph">
                  <wp:posOffset>62865</wp:posOffset>
                </wp:positionV>
                <wp:extent cx="2790825" cy="1762125"/>
                <wp:effectExtent l="0" t="0" r="28575" b="2857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C35B788" w14:textId="77777777" w:rsidR="005C43A0" w:rsidRDefault="005C43A0" w:rsidP="005C43A0"/>
                          <w:p w14:paraId="23CEA5D7" w14:textId="77777777" w:rsidR="005C43A0" w:rsidRDefault="005C43A0" w:rsidP="005C43A0"/>
                          <w:p w14:paraId="49BCDCE1" w14:textId="77777777" w:rsidR="005C43A0" w:rsidRDefault="005C43A0" w:rsidP="005C43A0"/>
                          <w:p w14:paraId="6D729148" w14:textId="77777777" w:rsidR="005C43A0" w:rsidRDefault="005C43A0" w:rsidP="005C43A0"/>
                          <w:p w14:paraId="5F3C666C" w14:textId="77777777" w:rsidR="005C43A0" w:rsidRDefault="005C43A0" w:rsidP="005C43A0">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BE3D61" id="_x0000_t202" coordsize="21600,21600" o:spt="202" path="m,l,21600r21600,l21600,xe">
                <v:stroke joinstyle="miter"/>
                <v:path gradientshapeok="t" o:connecttype="rect"/>
              </v:shapetype>
              <v:shape id="文本框 13" o:spid="_x0000_s1026" type="#_x0000_t202" style="position:absolute;left:0;text-align:left;margin-left:268.85pt;margin-top:4.95pt;width:219.7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">
                <v:textbox>
                  <w:txbxContent>
                    <w:p w14:paraId="2C35B788" w14:textId="77777777" w:rsidR="005C43A0" w:rsidRDefault="005C43A0" w:rsidP="005C43A0"/>
                    <w:p w14:paraId="23CEA5D7" w14:textId="77777777" w:rsidR="005C43A0" w:rsidRDefault="005C43A0" w:rsidP="005C43A0"/>
                    <w:p w14:paraId="49BCDCE1" w14:textId="77777777" w:rsidR="005C43A0" w:rsidRDefault="005C43A0" w:rsidP="005C43A0"/>
                    <w:p w14:paraId="6D729148" w14:textId="77777777" w:rsidR="005C43A0" w:rsidRDefault="005C43A0" w:rsidP="005C43A0"/>
                    <w:p w14:paraId="5F3C666C" w14:textId="77777777" w:rsidR="005C43A0" w:rsidRDefault="005C43A0" w:rsidP="005C43A0">
                      <w:pPr>
                        <w:jc w:val="center"/>
                        <w:rPr>
                          <w:rFonts w:hAnsi="宋体"/>
                        </w:rPr>
                      </w:pPr>
                      <w:r>
                        <w:rPr>
                          <w:rFonts w:hAnsi="宋体" w:hint="eastAsia"/>
                        </w:rPr>
                        <w:t>法定代表人身份证反面</w:t>
                      </w: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23457A2C" wp14:editId="78ED0957">
                <wp:simplePos x="0" y="0"/>
                <wp:positionH relativeFrom="column">
                  <wp:posOffset>213995</wp:posOffset>
                </wp:positionH>
                <wp:positionV relativeFrom="paragraph">
                  <wp:posOffset>62865</wp:posOffset>
                </wp:positionV>
                <wp:extent cx="2790825" cy="1762125"/>
                <wp:effectExtent l="0" t="0" r="28575" b="2857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FEA94B0" w14:textId="77777777" w:rsidR="005C43A0" w:rsidRDefault="005C43A0" w:rsidP="005C43A0"/>
                          <w:p w14:paraId="25570C77" w14:textId="77777777" w:rsidR="005C43A0" w:rsidRDefault="005C43A0" w:rsidP="005C43A0"/>
                          <w:p w14:paraId="1785F39F" w14:textId="77777777" w:rsidR="005C43A0" w:rsidRDefault="005C43A0" w:rsidP="005C43A0"/>
                          <w:p w14:paraId="08DFCBB2" w14:textId="77777777" w:rsidR="005C43A0" w:rsidRDefault="005C43A0" w:rsidP="005C43A0"/>
                          <w:p w14:paraId="0C96103C" w14:textId="77777777" w:rsidR="005C43A0" w:rsidRDefault="005C43A0" w:rsidP="005C43A0">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57A2C" id="文本框 12" o:spid="_x0000_s1027" type="#_x0000_t202" style="position:absolute;left:0;text-align:left;margin-left:16.85pt;margin-top:4.95pt;width:219.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">
                <v:textbox>
                  <w:txbxContent>
                    <w:p w14:paraId="3FEA94B0" w14:textId="77777777" w:rsidR="005C43A0" w:rsidRDefault="005C43A0" w:rsidP="005C43A0"/>
                    <w:p w14:paraId="25570C77" w14:textId="77777777" w:rsidR="005C43A0" w:rsidRDefault="005C43A0" w:rsidP="005C43A0"/>
                    <w:p w14:paraId="1785F39F" w14:textId="77777777" w:rsidR="005C43A0" w:rsidRDefault="005C43A0" w:rsidP="005C43A0"/>
                    <w:p w14:paraId="08DFCBB2" w14:textId="77777777" w:rsidR="005C43A0" w:rsidRDefault="005C43A0" w:rsidP="005C43A0"/>
                    <w:p w14:paraId="0C96103C" w14:textId="77777777" w:rsidR="005C43A0" w:rsidRDefault="005C43A0" w:rsidP="005C43A0">
                      <w:pPr>
                        <w:jc w:val="center"/>
                        <w:rPr>
                          <w:rFonts w:hAnsi="宋体"/>
                        </w:rPr>
                      </w:pPr>
                      <w:r>
                        <w:rPr>
                          <w:rFonts w:hAnsi="宋体" w:hint="eastAsia"/>
                        </w:rPr>
                        <w:t>法定代表人身份证正面</w:t>
                      </w:r>
                    </w:p>
                  </w:txbxContent>
                </v:textbox>
              </v:shape>
            </w:pict>
          </mc:Fallback>
        </mc:AlternateContent>
      </w:r>
    </w:p>
    <w:p w14:paraId="469B88DA" w14:textId="77777777" w:rsidR="005C43A0" w:rsidRDefault="005C43A0" w:rsidP="005C43A0">
      <w:pPr>
        <w:spacing w:before="120" w:after="120" w:line="360" w:lineRule="auto"/>
        <w:ind w:left="5040" w:firstLine="425"/>
        <w:rPr>
          <w:color w:val="000000"/>
        </w:rPr>
      </w:pPr>
    </w:p>
    <w:p w14:paraId="57DDDF9F" w14:textId="3C99C107" w:rsidR="005C43A0" w:rsidRDefault="005C43A0" w:rsidP="005C43A0">
      <w:pPr>
        <w:rPr>
          <w:color w:val="000000"/>
        </w:rPr>
      </w:pPr>
      <w:r>
        <w:rPr>
          <w:noProof/>
          <w:color w:val="000000"/>
        </w:rPr>
        <mc:AlternateContent>
          <mc:Choice Requires="wps">
            <w:drawing>
              <wp:anchor distT="0" distB="0" distL="114300" distR="114300" simplePos="0" relativeHeight="251662336" behindDoc="0" locked="0" layoutInCell="1" allowOverlap="1" wp14:anchorId="3B6CABD9" wp14:editId="6A0428AF">
                <wp:simplePos x="0" y="0"/>
                <wp:positionH relativeFrom="column">
                  <wp:posOffset>3414395</wp:posOffset>
                </wp:positionH>
                <wp:positionV relativeFrom="paragraph">
                  <wp:posOffset>2688590</wp:posOffset>
                </wp:positionV>
                <wp:extent cx="2743200" cy="1771650"/>
                <wp:effectExtent l="0" t="0" r="19050" b="1905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3D043E6" w14:textId="77777777" w:rsidR="005C43A0" w:rsidRDefault="005C43A0" w:rsidP="005C43A0"/>
                          <w:p w14:paraId="27C99F1B" w14:textId="77777777" w:rsidR="005C43A0" w:rsidRDefault="005C43A0" w:rsidP="005C43A0">
                            <w:pPr>
                              <w:jc w:val="center"/>
                              <w:rPr>
                                <w:rFonts w:hAnsi="宋体"/>
                                <w:color w:val="FF0000"/>
                              </w:rPr>
                            </w:pPr>
                          </w:p>
                          <w:p w14:paraId="7CE98C65" w14:textId="77777777" w:rsidR="005C43A0" w:rsidRDefault="005C43A0" w:rsidP="005C43A0">
                            <w:pPr>
                              <w:jc w:val="center"/>
                              <w:rPr>
                                <w:rFonts w:hAnsi="宋体"/>
                                <w:color w:val="FF0000"/>
                              </w:rPr>
                            </w:pPr>
                          </w:p>
                          <w:p w14:paraId="26BC0ABC" w14:textId="77777777" w:rsidR="005C43A0" w:rsidRDefault="005C43A0" w:rsidP="005C43A0">
                            <w:pPr>
                              <w:jc w:val="center"/>
                              <w:rPr>
                                <w:rFonts w:hAnsi="宋体"/>
                                <w:color w:val="FF0000"/>
                              </w:rPr>
                            </w:pPr>
                          </w:p>
                          <w:p w14:paraId="16F49482" w14:textId="77777777" w:rsidR="005C43A0" w:rsidRDefault="005C43A0" w:rsidP="005C43A0">
                            <w:pPr>
                              <w:jc w:val="center"/>
                            </w:pPr>
                            <w:r>
                              <w:rPr>
                                <w:rFonts w:hAnsi="宋体" w:hint="eastAsia"/>
                              </w:rPr>
                              <w:t>被授权人身份证反面</w:t>
                            </w:r>
                          </w:p>
                          <w:p w14:paraId="3FF1FA45" w14:textId="77777777" w:rsidR="005C43A0" w:rsidRDefault="005C43A0" w:rsidP="005C43A0"/>
                          <w:p w14:paraId="411B0800" w14:textId="77777777" w:rsidR="005C43A0" w:rsidRDefault="005C43A0" w:rsidP="005C43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6CABD9" id="文本框 11" o:spid="_x0000_s1028" type="#_x0000_t202" style="position:absolute;left:0;text-align:left;margin-left:268.85pt;margin-top:211.7pt;width:3in;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">
                <v:textbox>
                  <w:txbxContent>
                    <w:p w14:paraId="43D043E6" w14:textId="77777777" w:rsidR="005C43A0" w:rsidRDefault="005C43A0" w:rsidP="005C43A0"/>
                    <w:p w14:paraId="27C99F1B" w14:textId="77777777" w:rsidR="005C43A0" w:rsidRDefault="005C43A0" w:rsidP="005C43A0">
                      <w:pPr>
                        <w:jc w:val="center"/>
                        <w:rPr>
                          <w:rFonts w:hAnsi="宋体"/>
                          <w:color w:val="FF0000"/>
                        </w:rPr>
                      </w:pPr>
                    </w:p>
                    <w:p w14:paraId="7CE98C65" w14:textId="77777777" w:rsidR="005C43A0" w:rsidRDefault="005C43A0" w:rsidP="005C43A0">
                      <w:pPr>
                        <w:jc w:val="center"/>
                        <w:rPr>
                          <w:rFonts w:hAnsi="宋体"/>
                          <w:color w:val="FF0000"/>
                        </w:rPr>
                      </w:pPr>
                    </w:p>
                    <w:p w14:paraId="26BC0ABC" w14:textId="77777777" w:rsidR="005C43A0" w:rsidRDefault="005C43A0" w:rsidP="005C43A0">
                      <w:pPr>
                        <w:jc w:val="center"/>
                        <w:rPr>
                          <w:rFonts w:hAnsi="宋体"/>
                          <w:color w:val="FF0000"/>
                        </w:rPr>
                      </w:pPr>
                    </w:p>
                    <w:p w14:paraId="16F49482" w14:textId="77777777" w:rsidR="005C43A0" w:rsidRDefault="005C43A0" w:rsidP="005C43A0">
                      <w:pPr>
                        <w:jc w:val="center"/>
                      </w:pPr>
                      <w:r>
                        <w:rPr>
                          <w:rFonts w:hAnsi="宋体" w:hint="eastAsia"/>
                        </w:rPr>
                        <w:t>被授权人身份证反面</w:t>
                      </w:r>
                    </w:p>
                    <w:p w14:paraId="3FF1FA45" w14:textId="77777777" w:rsidR="005C43A0" w:rsidRDefault="005C43A0" w:rsidP="005C43A0"/>
                    <w:p w14:paraId="411B0800" w14:textId="77777777" w:rsidR="005C43A0" w:rsidRDefault="005C43A0" w:rsidP="005C43A0"/>
                  </w:txbxContent>
                </v:textbox>
              </v:shape>
            </w:pict>
          </mc:Fallback>
        </mc:AlternateContent>
      </w:r>
      <w:r>
        <w:rPr>
          <w:noProof/>
          <w:color w:val="000000"/>
        </w:rPr>
        <mc:AlternateContent>
          <mc:Choice Requires="wps">
            <w:drawing>
              <wp:anchor distT="0" distB="0" distL="114300" distR="114300" simplePos="0" relativeHeight="251661312" behindDoc="0" locked="0" layoutInCell="1" allowOverlap="1" wp14:anchorId="530970B5" wp14:editId="41BEFF53">
                <wp:simplePos x="0" y="0"/>
                <wp:positionH relativeFrom="column">
                  <wp:posOffset>213995</wp:posOffset>
                </wp:positionH>
                <wp:positionV relativeFrom="paragraph">
                  <wp:posOffset>2688590</wp:posOffset>
                </wp:positionV>
                <wp:extent cx="2743200" cy="1771650"/>
                <wp:effectExtent l="0" t="0" r="19050" b="1905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2FB3D98" w14:textId="77777777" w:rsidR="005C43A0" w:rsidRDefault="005C43A0" w:rsidP="005C43A0"/>
                          <w:p w14:paraId="5B76D7EB" w14:textId="77777777" w:rsidR="005C43A0" w:rsidRDefault="005C43A0" w:rsidP="005C43A0">
                            <w:pPr>
                              <w:jc w:val="center"/>
                              <w:rPr>
                                <w:rFonts w:hAnsi="宋体"/>
                                <w:color w:val="FF0000"/>
                              </w:rPr>
                            </w:pPr>
                          </w:p>
                          <w:p w14:paraId="79463B31" w14:textId="77777777" w:rsidR="005C43A0" w:rsidRDefault="005C43A0" w:rsidP="005C43A0">
                            <w:pPr>
                              <w:jc w:val="center"/>
                              <w:rPr>
                                <w:rFonts w:hAnsi="宋体"/>
                                <w:color w:val="FF0000"/>
                              </w:rPr>
                            </w:pPr>
                          </w:p>
                          <w:p w14:paraId="1659CB6D" w14:textId="77777777" w:rsidR="005C43A0" w:rsidRDefault="005C43A0" w:rsidP="005C43A0">
                            <w:pPr>
                              <w:jc w:val="center"/>
                              <w:rPr>
                                <w:rFonts w:hAnsi="宋体"/>
                                <w:color w:val="FF0000"/>
                              </w:rPr>
                            </w:pPr>
                          </w:p>
                          <w:p w14:paraId="0DDDDB8F" w14:textId="77777777" w:rsidR="005C43A0" w:rsidRDefault="005C43A0" w:rsidP="005C43A0">
                            <w:pPr>
                              <w:jc w:val="center"/>
                            </w:pPr>
                            <w:r>
                              <w:rPr>
                                <w:rFonts w:hAnsi="宋体" w:hint="eastAsia"/>
                              </w:rPr>
                              <w:t>被授权人身份证正面</w:t>
                            </w:r>
                          </w:p>
                          <w:p w14:paraId="133CB0F4" w14:textId="77777777" w:rsidR="005C43A0" w:rsidRDefault="005C43A0" w:rsidP="005C43A0"/>
                          <w:p w14:paraId="1A5D365E" w14:textId="77777777" w:rsidR="005C43A0" w:rsidRDefault="005C43A0" w:rsidP="005C43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970B5" id="文本框 10" o:spid="_x0000_s1029" type="#_x0000_t202" style="position:absolute;left:0;text-align:left;margin-left:16.85pt;margin-top:211.7pt;width:3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">
                <v:textbox>
                  <w:txbxContent>
                    <w:p w14:paraId="62FB3D98" w14:textId="77777777" w:rsidR="005C43A0" w:rsidRDefault="005C43A0" w:rsidP="005C43A0"/>
                    <w:p w14:paraId="5B76D7EB" w14:textId="77777777" w:rsidR="005C43A0" w:rsidRDefault="005C43A0" w:rsidP="005C43A0">
                      <w:pPr>
                        <w:jc w:val="center"/>
                        <w:rPr>
                          <w:rFonts w:hAnsi="宋体"/>
                          <w:color w:val="FF0000"/>
                        </w:rPr>
                      </w:pPr>
                    </w:p>
                    <w:p w14:paraId="79463B31" w14:textId="77777777" w:rsidR="005C43A0" w:rsidRDefault="005C43A0" w:rsidP="005C43A0">
                      <w:pPr>
                        <w:jc w:val="center"/>
                        <w:rPr>
                          <w:rFonts w:hAnsi="宋体"/>
                          <w:color w:val="FF0000"/>
                        </w:rPr>
                      </w:pPr>
                    </w:p>
                    <w:p w14:paraId="1659CB6D" w14:textId="77777777" w:rsidR="005C43A0" w:rsidRDefault="005C43A0" w:rsidP="005C43A0">
                      <w:pPr>
                        <w:jc w:val="center"/>
                        <w:rPr>
                          <w:rFonts w:hAnsi="宋体"/>
                          <w:color w:val="FF0000"/>
                        </w:rPr>
                      </w:pPr>
                    </w:p>
                    <w:p w14:paraId="0DDDDB8F" w14:textId="77777777" w:rsidR="005C43A0" w:rsidRDefault="005C43A0" w:rsidP="005C43A0">
                      <w:pPr>
                        <w:jc w:val="center"/>
                      </w:pPr>
                      <w:r>
                        <w:rPr>
                          <w:rFonts w:hAnsi="宋体" w:hint="eastAsia"/>
                        </w:rPr>
                        <w:t>被授权人身份证正面</w:t>
                      </w:r>
                    </w:p>
                    <w:p w14:paraId="133CB0F4" w14:textId="77777777" w:rsidR="005C43A0" w:rsidRDefault="005C43A0" w:rsidP="005C43A0"/>
                    <w:p w14:paraId="1A5D365E" w14:textId="77777777" w:rsidR="005C43A0" w:rsidRDefault="005C43A0" w:rsidP="005C43A0"/>
                  </w:txbxContent>
                </v:textbox>
              </v:shape>
            </w:pict>
          </mc:Fallback>
        </mc:AlternateContent>
      </w:r>
    </w:p>
    <w:p w14:paraId="75D8BB16" w14:textId="77777777" w:rsidR="005C43A0" w:rsidRDefault="005C43A0" w:rsidP="005C43A0">
      <w:pPr>
        <w:rPr>
          <w:color w:val="000000"/>
          <w:szCs w:val="21"/>
        </w:rPr>
      </w:pPr>
    </w:p>
    <w:p w14:paraId="168E4384" w14:textId="77777777" w:rsidR="005C43A0" w:rsidRDefault="005C43A0" w:rsidP="005C43A0">
      <w:pPr>
        <w:rPr>
          <w:color w:val="000000"/>
          <w:szCs w:val="21"/>
        </w:rPr>
      </w:pPr>
    </w:p>
    <w:p w14:paraId="6AC0D0A1" w14:textId="77777777" w:rsidR="005C43A0" w:rsidRDefault="005C43A0" w:rsidP="005C43A0">
      <w:pPr>
        <w:rPr>
          <w:color w:val="000000"/>
          <w:szCs w:val="21"/>
        </w:rPr>
      </w:pPr>
    </w:p>
    <w:p w14:paraId="02109ABE" w14:textId="77777777" w:rsidR="005C43A0" w:rsidRDefault="005C43A0" w:rsidP="005C43A0">
      <w:pPr>
        <w:rPr>
          <w:color w:val="000000"/>
          <w:szCs w:val="21"/>
        </w:rPr>
      </w:pPr>
    </w:p>
    <w:p w14:paraId="520D0DDD" w14:textId="77777777" w:rsidR="005C43A0" w:rsidRDefault="005C43A0" w:rsidP="005C43A0">
      <w:pPr>
        <w:rPr>
          <w:color w:val="000000"/>
          <w:szCs w:val="21"/>
        </w:rPr>
      </w:pPr>
    </w:p>
    <w:p w14:paraId="59D9C2E2" w14:textId="77777777" w:rsidR="005C43A0" w:rsidRDefault="005C43A0" w:rsidP="005C43A0">
      <w:pPr>
        <w:rPr>
          <w:color w:val="000000"/>
          <w:szCs w:val="21"/>
        </w:rPr>
      </w:pPr>
    </w:p>
    <w:p w14:paraId="121642A7" w14:textId="77777777" w:rsidR="005C43A0" w:rsidRDefault="005C43A0" w:rsidP="005C43A0">
      <w:pPr>
        <w:rPr>
          <w:color w:val="000000"/>
          <w:szCs w:val="21"/>
        </w:rPr>
      </w:pPr>
    </w:p>
    <w:p w14:paraId="7B07BF61" w14:textId="77777777" w:rsidR="005C43A0" w:rsidRDefault="005C43A0" w:rsidP="005C43A0">
      <w:pPr>
        <w:rPr>
          <w:color w:val="000000"/>
          <w:szCs w:val="21"/>
        </w:rPr>
      </w:pPr>
    </w:p>
    <w:p w14:paraId="7345EDB6" w14:textId="77777777" w:rsidR="005C43A0" w:rsidRDefault="005C43A0" w:rsidP="005C43A0">
      <w:pPr>
        <w:rPr>
          <w:b/>
          <w:color w:val="000000"/>
          <w:szCs w:val="21"/>
        </w:rPr>
      </w:pPr>
    </w:p>
    <w:p w14:paraId="5CBD5A86" w14:textId="77777777" w:rsidR="005C43A0" w:rsidRDefault="005C43A0" w:rsidP="005C43A0">
      <w:pPr>
        <w:rPr>
          <w:color w:val="000000"/>
          <w:szCs w:val="21"/>
        </w:rPr>
      </w:pPr>
    </w:p>
    <w:p w14:paraId="6746A6D0" w14:textId="77777777" w:rsidR="005C43A0" w:rsidRDefault="005C43A0" w:rsidP="005C43A0">
      <w:pPr>
        <w:rPr>
          <w:color w:val="000000"/>
          <w:szCs w:val="21"/>
        </w:rPr>
      </w:pPr>
    </w:p>
    <w:p w14:paraId="1C7A5521" w14:textId="77777777" w:rsidR="005C43A0" w:rsidRDefault="005C43A0" w:rsidP="005C43A0">
      <w:pPr>
        <w:rPr>
          <w:color w:val="000000"/>
          <w:szCs w:val="21"/>
        </w:rPr>
      </w:pPr>
    </w:p>
    <w:p w14:paraId="1C20851E" w14:textId="77777777" w:rsidR="005C43A0" w:rsidRDefault="005C43A0" w:rsidP="005C43A0">
      <w:pPr>
        <w:rPr>
          <w:color w:val="000000"/>
          <w:szCs w:val="21"/>
        </w:rPr>
      </w:pPr>
    </w:p>
    <w:p w14:paraId="269F973B" w14:textId="77777777" w:rsidR="005C43A0" w:rsidRDefault="005C43A0" w:rsidP="005C43A0">
      <w:pPr>
        <w:rPr>
          <w:color w:val="000000"/>
          <w:szCs w:val="21"/>
        </w:rPr>
      </w:pPr>
    </w:p>
    <w:p w14:paraId="53798946" w14:textId="77777777" w:rsidR="005C43A0" w:rsidRDefault="005C43A0" w:rsidP="005C43A0">
      <w:pPr>
        <w:rPr>
          <w:color w:val="000000"/>
          <w:szCs w:val="21"/>
        </w:rPr>
      </w:pPr>
    </w:p>
    <w:p w14:paraId="78943045" w14:textId="77777777" w:rsidR="005C43A0" w:rsidRDefault="005C43A0" w:rsidP="005C43A0">
      <w:pPr>
        <w:rPr>
          <w:color w:val="000000"/>
          <w:szCs w:val="21"/>
        </w:rPr>
      </w:pPr>
    </w:p>
    <w:p w14:paraId="680CD235" w14:textId="77777777" w:rsidR="005C43A0" w:rsidRDefault="005C43A0" w:rsidP="005C43A0">
      <w:pPr>
        <w:rPr>
          <w:color w:val="000000"/>
          <w:szCs w:val="21"/>
        </w:rPr>
      </w:pPr>
    </w:p>
    <w:p w14:paraId="4EE920EE" w14:textId="77777777" w:rsidR="005C43A0" w:rsidRDefault="005C43A0" w:rsidP="005C43A0">
      <w:pPr>
        <w:rPr>
          <w:color w:val="000000"/>
          <w:szCs w:val="21"/>
        </w:rPr>
      </w:pPr>
    </w:p>
    <w:p w14:paraId="60A136F5" w14:textId="77777777" w:rsidR="005C43A0" w:rsidRDefault="005C43A0" w:rsidP="005C43A0">
      <w:pPr>
        <w:rPr>
          <w:color w:val="000000"/>
          <w:szCs w:val="21"/>
        </w:rPr>
      </w:pPr>
    </w:p>
    <w:p w14:paraId="23C62F72" w14:textId="77777777" w:rsidR="005C43A0" w:rsidRDefault="005C43A0" w:rsidP="005C43A0">
      <w:pPr>
        <w:rPr>
          <w:color w:val="000000"/>
          <w:szCs w:val="21"/>
        </w:rPr>
      </w:pPr>
    </w:p>
    <w:p w14:paraId="0516E51C" w14:textId="77777777" w:rsidR="005C43A0" w:rsidRDefault="005C43A0" w:rsidP="005C43A0">
      <w:pPr>
        <w:rPr>
          <w:color w:val="000000"/>
          <w:szCs w:val="21"/>
        </w:rPr>
      </w:pPr>
    </w:p>
    <w:p w14:paraId="5A601B97" w14:textId="77777777" w:rsidR="005C43A0" w:rsidRDefault="005C43A0" w:rsidP="005C43A0">
      <w:pPr>
        <w:rPr>
          <w:color w:val="000000"/>
          <w:szCs w:val="21"/>
        </w:rPr>
      </w:pPr>
    </w:p>
    <w:p w14:paraId="340F6771" w14:textId="77777777" w:rsidR="005C43A0" w:rsidRDefault="005C43A0" w:rsidP="005C43A0">
      <w:pPr>
        <w:rPr>
          <w:color w:val="000000"/>
          <w:szCs w:val="21"/>
        </w:rPr>
      </w:pPr>
    </w:p>
    <w:p w14:paraId="4E002FFE" w14:textId="77777777" w:rsidR="005C43A0" w:rsidRDefault="005C43A0" w:rsidP="005C43A0">
      <w:pPr>
        <w:rPr>
          <w:color w:val="000000"/>
          <w:szCs w:val="21"/>
        </w:rPr>
      </w:pPr>
    </w:p>
    <w:p w14:paraId="783E0A39" w14:textId="77777777" w:rsidR="005C43A0" w:rsidRDefault="005C43A0" w:rsidP="005C43A0">
      <w:pPr>
        <w:rPr>
          <w:color w:val="000000"/>
          <w:szCs w:val="21"/>
        </w:rPr>
      </w:pPr>
    </w:p>
    <w:p w14:paraId="7F1B1C92" w14:textId="77777777" w:rsidR="005C43A0" w:rsidRDefault="005C43A0" w:rsidP="005C43A0">
      <w:pPr>
        <w:rPr>
          <w:color w:val="000000"/>
          <w:szCs w:val="21"/>
        </w:rPr>
      </w:pPr>
    </w:p>
    <w:p w14:paraId="4E241495" w14:textId="77777777" w:rsidR="005C43A0" w:rsidRDefault="005C43A0" w:rsidP="005C43A0">
      <w:pPr>
        <w:rPr>
          <w:color w:val="000000"/>
          <w:szCs w:val="21"/>
        </w:rPr>
      </w:pPr>
    </w:p>
    <w:p w14:paraId="59368898" w14:textId="77777777" w:rsidR="005C43A0" w:rsidRDefault="005C43A0" w:rsidP="005C43A0">
      <w:pPr>
        <w:rPr>
          <w:color w:val="000000"/>
          <w:szCs w:val="21"/>
        </w:rPr>
      </w:pPr>
    </w:p>
    <w:p w14:paraId="1C2321B6" w14:textId="77777777" w:rsidR="005C43A0" w:rsidRDefault="005C43A0" w:rsidP="005C43A0">
      <w:pPr>
        <w:rPr>
          <w:color w:val="000000"/>
          <w:szCs w:val="21"/>
        </w:rPr>
      </w:pPr>
    </w:p>
    <w:p w14:paraId="0AD10B94" w14:textId="77777777" w:rsidR="005C43A0" w:rsidRDefault="005C43A0" w:rsidP="005C43A0">
      <w:pPr>
        <w:rPr>
          <w:color w:val="000000"/>
          <w:szCs w:val="21"/>
        </w:rPr>
      </w:pPr>
    </w:p>
    <w:p w14:paraId="10B5D2AF" w14:textId="77777777" w:rsidR="005C43A0" w:rsidRDefault="005C43A0" w:rsidP="005C43A0">
      <w:pPr>
        <w:rPr>
          <w:color w:val="000000"/>
          <w:szCs w:val="21"/>
        </w:rPr>
      </w:pPr>
    </w:p>
    <w:p w14:paraId="2A60339B" w14:textId="77777777" w:rsidR="005C43A0" w:rsidRDefault="005C43A0" w:rsidP="005C43A0">
      <w:pPr>
        <w:rPr>
          <w:color w:val="000000"/>
          <w:szCs w:val="21"/>
        </w:rPr>
      </w:pPr>
    </w:p>
    <w:p w14:paraId="47A88558" w14:textId="77777777" w:rsidR="005C43A0" w:rsidRDefault="005C43A0" w:rsidP="005C43A0">
      <w:pPr>
        <w:rPr>
          <w:color w:val="000000"/>
          <w:szCs w:val="21"/>
        </w:rPr>
      </w:pPr>
    </w:p>
    <w:p w14:paraId="2710581D" w14:textId="77777777" w:rsidR="005C43A0" w:rsidRDefault="005C43A0" w:rsidP="005C43A0">
      <w:pPr>
        <w:rPr>
          <w:color w:val="000000"/>
          <w:szCs w:val="21"/>
        </w:rPr>
      </w:pPr>
    </w:p>
    <w:p w14:paraId="39110D87" w14:textId="77777777" w:rsidR="005C43A0" w:rsidRDefault="005C43A0" w:rsidP="005C43A0">
      <w:pPr>
        <w:ind w:firstLineChars="200" w:firstLine="422"/>
        <w:rPr>
          <w:rFonts w:ascii="宋体" w:hAnsi="宋体"/>
          <w:color w:val="000000"/>
          <w:sz w:val="24"/>
        </w:rPr>
      </w:pPr>
      <w:r>
        <w:rPr>
          <w:b/>
          <w:color w:val="000000"/>
          <w:szCs w:val="21"/>
        </w:rPr>
        <w:t>注：上述身份证须在有效期限内。</w:t>
      </w:r>
    </w:p>
    <w:p w14:paraId="5E40C856" w14:textId="77777777" w:rsidR="005C43A0" w:rsidRDefault="005C43A0" w:rsidP="005C43A0">
      <w:pPr>
        <w:pStyle w:val="30"/>
        <w:pageBreakBefore/>
        <w:ind w:firstLineChars="1350" w:firstLine="3253"/>
        <w:rPr>
          <w:rFonts w:ascii="宋体" w:hAnsi="宋体"/>
          <w:sz w:val="24"/>
          <w:szCs w:val="24"/>
        </w:rPr>
      </w:pPr>
      <w:bookmarkStart w:id="31" w:name="_Toc3512"/>
      <w:r>
        <w:rPr>
          <w:rFonts w:ascii="宋体" w:hAnsi="宋体"/>
          <w:sz w:val="24"/>
          <w:szCs w:val="24"/>
        </w:rPr>
        <w:lastRenderedPageBreak/>
        <w:t>10</w:t>
      </w:r>
      <w:r>
        <w:rPr>
          <w:rFonts w:ascii="宋体" w:hAnsi="宋体" w:hint="eastAsia"/>
          <w:sz w:val="24"/>
          <w:szCs w:val="24"/>
        </w:rPr>
        <w:t>、投标人资格证明文件</w:t>
      </w:r>
      <w:bookmarkEnd w:id="30"/>
      <w:bookmarkEnd w:id="31"/>
    </w:p>
    <w:p w14:paraId="76527257" w14:textId="77777777" w:rsidR="005C43A0" w:rsidRDefault="005C43A0" w:rsidP="005C43A0">
      <w:pPr>
        <w:pStyle w:val="af8"/>
        <w:snapToGrid w:val="0"/>
        <w:spacing w:line="360" w:lineRule="auto"/>
        <w:ind w:leftChars="95" w:left="398" w:hangingChars="95" w:hanging="199"/>
        <w:rPr>
          <w:rFonts w:hAnsi="宋体"/>
          <w:sz w:val="21"/>
          <w:szCs w:val="21"/>
        </w:rPr>
      </w:pPr>
    </w:p>
    <w:p w14:paraId="53F97169" w14:textId="77777777" w:rsidR="005C43A0" w:rsidRDefault="005C43A0" w:rsidP="005C43A0">
      <w:pPr>
        <w:pStyle w:val="af8"/>
        <w:snapToGrid w:val="0"/>
        <w:spacing w:line="360" w:lineRule="auto"/>
        <w:ind w:leftChars="95" w:left="608" w:hangingChars="195" w:hanging="409"/>
        <w:rPr>
          <w:rFonts w:hAnsi="宋体"/>
          <w:sz w:val="21"/>
          <w:szCs w:val="21"/>
        </w:rPr>
      </w:pPr>
      <w:r>
        <w:rPr>
          <w:rFonts w:hAnsi="宋体"/>
          <w:sz w:val="21"/>
          <w:szCs w:val="21"/>
        </w:rPr>
        <w:t>10</w:t>
      </w:r>
      <w:r>
        <w:rPr>
          <w:rFonts w:hAnsi="宋体" w:hint="eastAsia"/>
          <w:sz w:val="21"/>
          <w:szCs w:val="21"/>
        </w:rPr>
        <w:t>.1 营业执照/法人证书、（国、地）税务登记证、组织机构代码证原件扫描件（或</w:t>
      </w:r>
      <w:r>
        <w:rPr>
          <w:rFonts w:hAnsi="宋体" w:cs="Arial"/>
          <w:sz w:val="21"/>
          <w:szCs w:val="21"/>
          <w:shd w:val="clear" w:color="auto" w:fill="FFFFFF"/>
        </w:rPr>
        <w:t>“多证合一”营业执照</w:t>
      </w:r>
      <w:r>
        <w:rPr>
          <w:rFonts w:hAnsi="宋体" w:cs="Arial" w:hint="eastAsia"/>
          <w:sz w:val="21"/>
          <w:szCs w:val="21"/>
          <w:shd w:val="clear" w:color="auto" w:fill="FFFFFF"/>
        </w:rPr>
        <w:t>原件扫描件）</w:t>
      </w:r>
      <w:r>
        <w:rPr>
          <w:rFonts w:hAnsi="宋体" w:hint="eastAsia"/>
          <w:sz w:val="21"/>
          <w:szCs w:val="21"/>
        </w:rPr>
        <w:t>；</w:t>
      </w:r>
    </w:p>
    <w:p w14:paraId="2380A216" w14:textId="77777777" w:rsidR="005C43A0" w:rsidRDefault="005C43A0" w:rsidP="005C43A0">
      <w:pPr>
        <w:pStyle w:val="af8"/>
        <w:snapToGrid w:val="0"/>
        <w:spacing w:line="360" w:lineRule="auto"/>
        <w:ind w:leftChars="95" w:left="608" w:hangingChars="195" w:hanging="409"/>
      </w:pPr>
      <w:r>
        <w:rPr>
          <w:rFonts w:hAnsi="宋体"/>
          <w:sz w:val="21"/>
          <w:szCs w:val="21"/>
        </w:rPr>
        <w:t xml:space="preserve">10.2 </w:t>
      </w:r>
      <w:r>
        <w:rPr>
          <w:rFonts w:hint="eastAsia"/>
          <w:sz w:val="21"/>
          <w:szCs w:val="21"/>
        </w:rPr>
        <w:t>成套设备制造商资格声明</w:t>
      </w:r>
      <w:r>
        <w:rPr>
          <w:rFonts w:hint="eastAsia"/>
          <w:b/>
          <w:bCs/>
          <w:sz w:val="21"/>
          <w:szCs w:val="21"/>
        </w:rPr>
        <w:t>（加盖制造商法人公章及签名/盖私章）扫描件</w:t>
      </w:r>
      <w:r>
        <w:rPr>
          <w:rFonts w:hint="eastAsia"/>
          <w:sz w:val="21"/>
          <w:szCs w:val="21"/>
        </w:rPr>
        <w:t>；</w:t>
      </w:r>
    </w:p>
    <w:p w14:paraId="18D6F0C6" w14:textId="77777777" w:rsidR="005C43A0" w:rsidRDefault="005C43A0" w:rsidP="005C43A0">
      <w:pPr>
        <w:pStyle w:val="af8"/>
        <w:snapToGrid w:val="0"/>
        <w:spacing w:before="50" w:after="50" w:line="360" w:lineRule="auto"/>
        <w:ind w:leftChars="13" w:left="226" w:hangingChars="95" w:hanging="199"/>
        <w:rPr>
          <w:rFonts w:hAnsi="宋体"/>
          <w:sz w:val="21"/>
          <w:szCs w:val="21"/>
        </w:rPr>
      </w:pPr>
    </w:p>
    <w:p w14:paraId="08DF9A0D" w14:textId="77777777" w:rsidR="005C43A0" w:rsidRDefault="005C43A0" w:rsidP="005C43A0">
      <w:pPr>
        <w:pStyle w:val="af8"/>
        <w:snapToGrid w:val="0"/>
        <w:spacing w:before="50" w:after="50" w:line="360" w:lineRule="auto"/>
        <w:ind w:leftChars="65" w:left="136" w:firstLineChars="250" w:firstLine="602"/>
        <w:rPr>
          <w:rFonts w:hAnsi="宋体"/>
          <w:b/>
          <w:bCs/>
          <w:szCs w:val="21"/>
          <w:u w:val="single"/>
        </w:rPr>
      </w:pPr>
      <w:r>
        <w:rPr>
          <w:rFonts w:hAnsi="宋体" w:hint="eastAsia"/>
          <w:b/>
          <w:bCs/>
          <w:szCs w:val="21"/>
          <w:u w:val="single"/>
        </w:rPr>
        <w:t>说明：1.扫描件上传后需由投标人使用投标人的企业数字证书电子签名。</w:t>
      </w:r>
    </w:p>
    <w:p w14:paraId="05258818" w14:textId="77777777" w:rsidR="005C43A0" w:rsidRDefault="005C43A0" w:rsidP="005C43A0">
      <w:pPr>
        <w:pStyle w:val="af8"/>
        <w:snapToGrid w:val="0"/>
        <w:spacing w:before="50" w:after="50" w:line="360" w:lineRule="auto"/>
        <w:ind w:leftChars="337" w:left="708" w:firstLineChars="294" w:firstLine="708"/>
        <w:rPr>
          <w:rFonts w:hAnsi="宋体"/>
          <w:b/>
          <w:bCs/>
          <w:szCs w:val="21"/>
          <w:u w:val="single"/>
        </w:rPr>
      </w:pPr>
      <w:r>
        <w:rPr>
          <w:rFonts w:hAnsi="宋体" w:hint="eastAsia"/>
          <w:b/>
          <w:bCs/>
          <w:szCs w:val="21"/>
          <w:u w:val="single"/>
        </w:rPr>
        <w:t>2、投标人中标后，需提交成套设备制造商资格声明原件给招标人。</w:t>
      </w:r>
    </w:p>
    <w:p w14:paraId="0BE2AA02" w14:textId="77777777" w:rsidR="005C43A0" w:rsidRDefault="005C43A0" w:rsidP="005C43A0">
      <w:pPr>
        <w:pStyle w:val="af8"/>
        <w:snapToGrid w:val="0"/>
        <w:spacing w:before="50" w:after="50" w:line="360" w:lineRule="auto"/>
        <w:ind w:leftChars="15" w:left="230" w:hangingChars="95" w:hanging="199"/>
        <w:rPr>
          <w:rFonts w:hAnsi="宋体"/>
          <w:sz w:val="21"/>
          <w:szCs w:val="21"/>
        </w:rPr>
      </w:pPr>
    </w:p>
    <w:p w14:paraId="11A0C56D" w14:textId="77777777" w:rsidR="005C43A0" w:rsidRDefault="005C43A0" w:rsidP="005C43A0">
      <w:pPr>
        <w:pageBreakBefore/>
        <w:snapToGrid w:val="0"/>
        <w:spacing w:line="360" w:lineRule="auto"/>
        <w:ind w:left="566" w:hangingChars="235" w:hanging="566"/>
        <w:jc w:val="left"/>
        <w:rPr>
          <w:rFonts w:ascii="宋体" w:hAnsi="宋体"/>
          <w:b/>
          <w:sz w:val="24"/>
        </w:rPr>
      </w:pPr>
      <w:r>
        <w:rPr>
          <w:rFonts w:ascii="宋体" w:hAnsi="宋体"/>
          <w:b/>
          <w:bCs/>
          <w:sz w:val="24"/>
        </w:rPr>
        <w:lastRenderedPageBreak/>
        <w:t>10</w:t>
      </w:r>
      <w:r>
        <w:rPr>
          <w:rFonts w:ascii="宋体" w:hAnsi="宋体" w:hint="eastAsia"/>
          <w:b/>
          <w:bCs/>
          <w:sz w:val="24"/>
          <w:lang w:val="zh-CN"/>
        </w:rPr>
        <w:t>.</w:t>
      </w:r>
      <w:r>
        <w:rPr>
          <w:rFonts w:ascii="宋体" w:hAnsi="宋体" w:hint="eastAsia"/>
          <w:b/>
          <w:bCs/>
          <w:sz w:val="24"/>
        </w:rPr>
        <w:t>1</w:t>
      </w:r>
      <w:r>
        <w:rPr>
          <w:rFonts w:ascii="宋体" w:hAnsi="宋体" w:hint="eastAsia"/>
          <w:b/>
          <w:bCs/>
          <w:sz w:val="24"/>
          <w:lang w:val="zh-CN"/>
        </w:rPr>
        <w:t xml:space="preserve"> </w:t>
      </w:r>
      <w:r>
        <w:rPr>
          <w:rFonts w:ascii="宋体" w:hAnsi="宋体" w:hint="eastAsia"/>
          <w:b/>
          <w:sz w:val="24"/>
        </w:rPr>
        <w:t>营业执照/法人证书、（国、地）税务登记证、组织机构代码证原件扫描件（或“多证合一”营业执照原件扫描件）</w:t>
      </w:r>
      <w:r>
        <w:rPr>
          <w:rFonts w:ascii="宋体" w:hAnsi="宋体"/>
          <w:b/>
          <w:bCs/>
          <w:sz w:val="24"/>
        </w:rPr>
        <w:br w:type="page"/>
      </w:r>
      <w:r>
        <w:rPr>
          <w:rFonts w:ascii="宋体" w:hAnsi="宋体"/>
          <w:b/>
          <w:bCs/>
          <w:sz w:val="24"/>
        </w:rPr>
        <w:lastRenderedPageBreak/>
        <w:t>10</w:t>
      </w:r>
      <w:r>
        <w:rPr>
          <w:rFonts w:ascii="宋体" w:hAnsi="宋体" w:hint="eastAsia"/>
          <w:b/>
          <w:bCs/>
          <w:sz w:val="24"/>
          <w:lang w:val="zh-CN"/>
        </w:rPr>
        <w:t xml:space="preserve">.2 </w:t>
      </w:r>
      <w:r>
        <w:rPr>
          <w:rFonts w:ascii="宋体" w:hAnsi="宋体" w:hint="eastAsia"/>
          <w:b/>
          <w:sz w:val="24"/>
        </w:rPr>
        <w:t>成套设备制造商资格声明</w:t>
      </w:r>
    </w:p>
    <w:p w14:paraId="5FC2B100" w14:textId="77777777" w:rsidR="005C43A0" w:rsidRDefault="005C43A0" w:rsidP="005C43A0">
      <w:pPr>
        <w:numPr>
          <w:ilvl w:val="0"/>
          <w:numId w:val="33"/>
        </w:numPr>
        <w:tabs>
          <w:tab w:val="left" w:pos="720"/>
          <w:tab w:val="left" w:pos="2700"/>
        </w:tabs>
        <w:adjustRightInd w:val="0"/>
        <w:snapToGrid w:val="0"/>
        <w:spacing w:line="360" w:lineRule="auto"/>
        <w:rPr>
          <w:rFonts w:ascii="宋体" w:hAnsi="宋体"/>
          <w:szCs w:val="21"/>
        </w:rPr>
      </w:pPr>
      <w:r>
        <w:rPr>
          <w:rFonts w:ascii="宋体" w:hAnsi="宋体" w:hint="eastAsia"/>
          <w:szCs w:val="21"/>
        </w:rPr>
        <w:t>名称及概况：</w:t>
      </w:r>
    </w:p>
    <w:p w14:paraId="4B0D3500" w14:textId="77777777" w:rsidR="005C43A0" w:rsidRDefault="005C43A0" w:rsidP="005C43A0">
      <w:pPr>
        <w:numPr>
          <w:ilvl w:val="0"/>
          <w:numId w:val="34"/>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成套设备制造商名称：</w:t>
      </w:r>
      <w:r>
        <w:rPr>
          <w:rFonts w:ascii="宋体" w:hAnsi="宋体" w:hint="eastAsia"/>
          <w:szCs w:val="21"/>
          <w:u w:val="single"/>
        </w:rPr>
        <w:t xml:space="preserve">                          </w:t>
      </w:r>
    </w:p>
    <w:p w14:paraId="54B71F55" w14:textId="77777777" w:rsidR="005C43A0" w:rsidRDefault="005C43A0" w:rsidP="005C43A0">
      <w:pPr>
        <w:numPr>
          <w:ilvl w:val="0"/>
          <w:numId w:val="34"/>
        </w:numPr>
        <w:tabs>
          <w:tab w:val="left" w:pos="900"/>
        </w:tabs>
        <w:adjustRightInd w:val="0"/>
        <w:snapToGrid w:val="0"/>
        <w:spacing w:line="360" w:lineRule="auto"/>
        <w:ind w:left="0"/>
        <w:jc w:val="left"/>
        <w:rPr>
          <w:rFonts w:ascii="宋体" w:hAnsi="宋体"/>
          <w:szCs w:val="21"/>
        </w:rPr>
      </w:pPr>
      <w:r>
        <w:rPr>
          <w:rFonts w:ascii="宋体" w:hAnsi="宋体" w:hint="eastAsia"/>
          <w:szCs w:val="21"/>
        </w:rPr>
        <w:t>总部地址：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14:paraId="1039F405" w14:textId="77777777" w:rsidR="005C43A0" w:rsidRDefault="005C43A0" w:rsidP="005C43A0">
      <w:pPr>
        <w:tabs>
          <w:tab w:val="left" w:pos="900"/>
        </w:tabs>
        <w:snapToGrid w:val="0"/>
        <w:spacing w:line="360" w:lineRule="auto"/>
        <w:ind w:firstLine="898"/>
        <w:rPr>
          <w:rFonts w:ascii="宋体" w:hAnsi="宋体"/>
          <w:szCs w:val="21"/>
        </w:rPr>
      </w:pPr>
      <w:r>
        <w:rPr>
          <w:rFonts w:ascii="宋体" w:hAnsi="宋体" w:hint="eastAsia"/>
          <w:szCs w:val="21"/>
        </w:rPr>
        <w:t>电话号码：</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14:paraId="1A532C20" w14:textId="77777777" w:rsidR="005C43A0" w:rsidRDefault="005C43A0" w:rsidP="005C43A0">
      <w:pPr>
        <w:numPr>
          <w:ilvl w:val="0"/>
          <w:numId w:val="34"/>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成立和/或注册日期：</w:t>
      </w:r>
      <w:r>
        <w:rPr>
          <w:rFonts w:ascii="宋体" w:hAnsi="宋体" w:hint="eastAsia"/>
          <w:szCs w:val="21"/>
          <w:u w:val="single"/>
        </w:rPr>
        <w:t xml:space="preserve">                   </w:t>
      </w:r>
    </w:p>
    <w:p w14:paraId="03D085F8" w14:textId="77777777" w:rsidR="005C43A0" w:rsidRDefault="005C43A0" w:rsidP="005C43A0">
      <w:pPr>
        <w:numPr>
          <w:ilvl w:val="0"/>
          <w:numId w:val="34"/>
        </w:numPr>
        <w:tabs>
          <w:tab w:val="left" w:pos="900"/>
        </w:tabs>
        <w:adjustRightInd w:val="0"/>
        <w:snapToGrid w:val="0"/>
        <w:spacing w:line="360" w:lineRule="auto"/>
        <w:ind w:left="0"/>
        <w:jc w:val="left"/>
        <w:rPr>
          <w:rFonts w:ascii="宋体" w:hAnsi="宋体"/>
          <w:szCs w:val="21"/>
        </w:rPr>
      </w:pPr>
      <w:r>
        <w:rPr>
          <w:rFonts w:ascii="宋体" w:hAnsi="宋体" w:hint="eastAsia"/>
          <w:szCs w:val="21"/>
        </w:rPr>
        <w:t>法定代表人姓名：</w:t>
      </w:r>
      <w:r>
        <w:rPr>
          <w:rFonts w:ascii="宋体" w:hAnsi="宋体" w:hint="eastAsia"/>
          <w:szCs w:val="21"/>
          <w:u w:val="single"/>
        </w:rPr>
        <w:t xml:space="preserve">            </w:t>
      </w:r>
    </w:p>
    <w:p w14:paraId="71B0335D" w14:textId="77777777" w:rsidR="005C43A0" w:rsidRDefault="005C43A0" w:rsidP="005C43A0">
      <w:pPr>
        <w:numPr>
          <w:ilvl w:val="0"/>
          <w:numId w:val="34"/>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成套设备制造商代表姓名、联系电话和地址：</w:t>
      </w:r>
    </w:p>
    <w:p w14:paraId="0FAF6070" w14:textId="77777777" w:rsidR="005C43A0" w:rsidRDefault="005C43A0" w:rsidP="005C43A0">
      <w:pPr>
        <w:snapToGrid w:val="0"/>
        <w:spacing w:line="360" w:lineRule="auto"/>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14:paraId="561360A8" w14:textId="77777777" w:rsidR="005C43A0" w:rsidRDefault="005C43A0" w:rsidP="005C43A0">
      <w:pPr>
        <w:numPr>
          <w:ilvl w:val="0"/>
          <w:numId w:val="33"/>
        </w:numPr>
        <w:tabs>
          <w:tab w:val="left" w:pos="720"/>
          <w:tab w:val="left" w:pos="2700"/>
        </w:tabs>
        <w:adjustRightInd w:val="0"/>
        <w:snapToGrid w:val="0"/>
        <w:spacing w:line="360" w:lineRule="auto"/>
        <w:rPr>
          <w:rFonts w:ascii="宋体" w:hAnsi="宋体"/>
          <w:szCs w:val="21"/>
        </w:rPr>
      </w:pPr>
      <w:r>
        <w:rPr>
          <w:rFonts w:ascii="宋体" w:hAnsi="宋体" w:hint="eastAsia"/>
          <w:szCs w:val="21"/>
        </w:rPr>
        <w:t>(1)制造投标货物的主要设备、设施及有关情况：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51"/>
        <w:gridCol w:w="1801"/>
        <w:gridCol w:w="1502"/>
        <w:gridCol w:w="1352"/>
        <w:gridCol w:w="1352"/>
        <w:gridCol w:w="1164"/>
      </w:tblGrid>
      <w:tr w:rsidR="005C43A0" w14:paraId="49A43A3D" w14:textId="77777777" w:rsidTr="00735EBF">
        <w:tc>
          <w:tcPr>
            <w:tcW w:w="793" w:type="pct"/>
            <w:vAlign w:val="center"/>
          </w:tcPr>
          <w:p w14:paraId="4070012C" w14:textId="77777777" w:rsidR="005C43A0" w:rsidRDefault="005C43A0" w:rsidP="00735EBF">
            <w:pPr>
              <w:snapToGrid w:val="0"/>
              <w:spacing w:line="360" w:lineRule="auto"/>
              <w:jc w:val="center"/>
              <w:rPr>
                <w:rFonts w:ascii="宋体" w:hAnsi="宋体"/>
                <w:szCs w:val="21"/>
              </w:rPr>
            </w:pPr>
            <w:r>
              <w:rPr>
                <w:rFonts w:ascii="宋体" w:hAnsi="宋体" w:hint="eastAsia"/>
                <w:szCs w:val="21"/>
              </w:rPr>
              <w:t>制造投标货物的工厂名称</w:t>
            </w:r>
          </w:p>
        </w:tc>
        <w:tc>
          <w:tcPr>
            <w:tcW w:w="1057" w:type="pct"/>
            <w:vAlign w:val="center"/>
          </w:tcPr>
          <w:p w14:paraId="23E9BD4B" w14:textId="77777777" w:rsidR="005C43A0" w:rsidRDefault="005C43A0" w:rsidP="00735EBF">
            <w:pPr>
              <w:snapToGrid w:val="0"/>
              <w:spacing w:line="360" w:lineRule="auto"/>
              <w:jc w:val="center"/>
              <w:rPr>
                <w:rFonts w:ascii="宋体" w:hAnsi="宋体"/>
                <w:szCs w:val="21"/>
              </w:rPr>
            </w:pPr>
            <w:r>
              <w:rPr>
                <w:rFonts w:ascii="宋体" w:hAnsi="宋体" w:hint="eastAsia"/>
                <w:szCs w:val="21"/>
              </w:rPr>
              <w:t>制造投标货物的工厂地址</w:t>
            </w:r>
          </w:p>
        </w:tc>
        <w:tc>
          <w:tcPr>
            <w:tcW w:w="881" w:type="pct"/>
            <w:vAlign w:val="center"/>
          </w:tcPr>
          <w:p w14:paraId="590FA496" w14:textId="77777777" w:rsidR="005C43A0" w:rsidRDefault="005C43A0" w:rsidP="00735EBF">
            <w:pPr>
              <w:snapToGrid w:val="0"/>
              <w:spacing w:line="360" w:lineRule="auto"/>
              <w:jc w:val="center"/>
              <w:rPr>
                <w:rFonts w:ascii="宋体" w:hAnsi="宋体"/>
                <w:szCs w:val="21"/>
              </w:rPr>
            </w:pPr>
            <w:r>
              <w:rPr>
                <w:rFonts w:ascii="宋体" w:hAnsi="宋体" w:hint="eastAsia"/>
                <w:szCs w:val="21"/>
              </w:rPr>
              <w:t>制造投标货物的主要生产设备设施名称及数量</w:t>
            </w:r>
          </w:p>
        </w:tc>
        <w:tc>
          <w:tcPr>
            <w:tcW w:w="793" w:type="pct"/>
            <w:vAlign w:val="center"/>
          </w:tcPr>
          <w:p w14:paraId="4829ED20" w14:textId="77777777" w:rsidR="005C43A0" w:rsidRDefault="005C43A0" w:rsidP="00735EBF">
            <w:pPr>
              <w:snapToGrid w:val="0"/>
              <w:spacing w:line="360" w:lineRule="auto"/>
              <w:jc w:val="center"/>
              <w:rPr>
                <w:rFonts w:ascii="宋体" w:hAnsi="宋体"/>
                <w:szCs w:val="21"/>
              </w:rPr>
            </w:pPr>
            <w:r>
              <w:rPr>
                <w:rFonts w:ascii="宋体" w:hAnsi="宋体" w:hint="eastAsia"/>
                <w:szCs w:val="21"/>
              </w:rPr>
              <w:t>购买年份</w:t>
            </w:r>
          </w:p>
        </w:tc>
        <w:tc>
          <w:tcPr>
            <w:tcW w:w="793" w:type="pct"/>
            <w:vAlign w:val="center"/>
          </w:tcPr>
          <w:p w14:paraId="0B7ACE47" w14:textId="77777777" w:rsidR="005C43A0" w:rsidRDefault="005C43A0" w:rsidP="00735EBF">
            <w:pPr>
              <w:snapToGrid w:val="0"/>
              <w:spacing w:line="360" w:lineRule="auto"/>
              <w:jc w:val="center"/>
              <w:rPr>
                <w:rFonts w:ascii="宋体" w:hAnsi="宋体"/>
                <w:szCs w:val="21"/>
              </w:rPr>
            </w:pPr>
            <w:r>
              <w:rPr>
                <w:rFonts w:ascii="宋体" w:hAnsi="宋体" w:hint="eastAsia"/>
                <w:szCs w:val="21"/>
              </w:rPr>
              <w:t>年生产能力</w:t>
            </w:r>
          </w:p>
        </w:tc>
        <w:tc>
          <w:tcPr>
            <w:tcW w:w="684" w:type="pct"/>
            <w:vAlign w:val="center"/>
          </w:tcPr>
          <w:p w14:paraId="0148319E" w14:textId="77777777" w:rsidR="005C43A0" w:rsidRDefault="005C43A0" w:rsidP="00735EBF">
            <w:pPr>
              <w:snapToGrid w:val="0"/>
              <w:spacing w:line="360" w:lineRule="auto"/>
              <w:jc w:val="center"/>
              <w:rPr>
                <w:rFonts w:ascii="宋体" w:hAnsi="宋体"/>
                <w:szCs w:val="21"/>
              </w:rPr>
            </w:pPr>
            <w:r>
              <w:rPr>
                <w:rFonts w:ascii="宋体" w:hAnsi="宋体" w:hint="eastAsia"/>
                <w:szCs w:val="21"/>
              </w:rPr>
              <w:t>职工人数</w:t>
            </w:r>
          </w:p>
        </w:tc>
      </w:tr>
      <w:tr w:rsidR="005C43A0" w14:paraId="730EEBAB" w14:textId="77777777" w:rsidTr="00735EBF">
        <w:tc>
          <w:tcPr>
            <w:tcW w:w="793" w:type="pct"/>
            <w:vAlign w:val="center"/>
          </w:tcPr>
          <w:p w14:paraId="3C5B06B6" w14:textId="77777777" w:rsidR="005C43A0" w:rsidRDefault="005C43A0" w:rsidP="00735EBF">
            <w:pPr>
              <w:snapToGrid w:val="0"/>
              <w:spacing w:line="360" w:lineRule="auto"/>
              <w:jc w:val="center"/>
              <w:rPr>
                <w:rFonts w:ascii="宋体" w:hAnsi="宋体"/>
                <w:szCs w:val="21"/>
              </w:rPr>
            </w:pPr>
          </w:p>
        </w:tc>
        <w:tc>
          <w:tcPr>
            <w:tcW w:w="1057" w:type="pct"/>
            <w:vAlign w:val="center"/>
          </w:tcPr>
          <w:p w14:paraId="0B1D3D2D" w14:textId="77777777" w:rsidR="005C43A0" w:rsidRDefault="005C43A0" w:rsidP="00735EBF">
            <w:pPr>
              <w:snapToGrid w:val="0"/>
              <w:spacing w:line="360" w:lineRule="auto"/>
              <w:jc w:val="center"/>
              <w:rPr>
                <w:rFonts w:ascii="宋体" w:hAnsi="宋体"/>
                <w:szCs w:val="21"/>
              </w:rPr>
            </w:pPr>
          </w:p>
        </w:tc>
        <w:tc>
          <w:tcPr>
            <w:tcW w:w="881" w:type="pct"/>
            <w:vAlign w:val="center"/>
          </w:tcPr>
          <w:p w14:paraId="7BC09EA4" w14:textId="77777777" w:rsidR="005C43A0" w:rsidRDefault="005C43A0" w:rsidP="00735EBF">
            <w:pPr>
              <w:snapToGrid w:val="0"/>
              <w:spacing w:line="360" w:lineRule="auto"/>
              <w:jc w:val="center"/>
              <w:rPr>
                <w:rFonts w:ascii="宋体" w:hAnsi="宋体"/>
                <w:szCs w:val="21"/>
              </w:rPr>
            </w:pPr>
          </w:p>
        </w:tc>
        <w:tc>
          <w:tcPr>
            <w:tcW w:w="793" w:type="pct"/>
            <w:vAlign w:val="center"/>
          </w:tcPr>
          <w:p w14:paraId="2792FBBB" w14:textId="77777777" w:rsidR="005C43A0" w:rsidRDefault="005C43A0" w:rsidP="00735EBF">
            <w:pPr>
              <w:snapToGrid w:val="0"/>
              <w:spacing w:line="360" w:lineRule="auto"/>
              <w:jc w:val="center"/>
              <w:rPr>
                <w:rFonts w:ascii="宋体" w:hAnsi="宋体"/>
                <w:szCs w:val="21"/>
              </w:rPr>
            </w:pPr>
          </w:p>
        </w:tc>
        <w:tc>
          <w:tcPr>
            <w:tcW w:w="793" w:type="pct"/>
            <w:vAlign w:val="center"/>
          </w:tcPr>
          <w:p w14:paraId="4CCFFC0A" w14:textId="77777777" w:rsidR="005C43A0" w:rsidRDefault="005C43A0" w:rsidP="00735EBF">
            <w:pPr>
              <w:snapToGrid w:val="0"/>
              <w:spacing w:line="360" w:lineRule="auto"/>
              <w:jc w:val="center"/>
              <w:rPr>
                <w:rFonts w:ascii="宋体" w:hAnsi="宋体"/>
                <w:szCs w:val="21"/>
              </w:rPr>
            </w:pPr>
          </w:p>
        </w:tc>
        <w:tc>
          <w:tcPr>
            <w:tcW w:w="684" w:type="pct"/>
            <w:vAlign w:val="center"/>
          </w:tcPr>
          <w:p w14:paraId="6204F3EE" w14:textId="77777777" w:rsidR="005C43A0" w:rsidRDefault="005C43A0" w:rsidP="00735EBF">
            <w:pPr>
              <w:snapToGrid w:val="0"/>
              <w:spacing w:line="360" w:lineRule="auto"/>
              <w:jc w:val="center"/>
              <w:rPr>
                <w:rFonts w:ascii="宋体" w:hAnsi="宋体"/>
                <w:szCs w:val="21"/>
              </w:rPr>
            </w:pPr>
          </w:p>
        </w:tc>
      </w:tr>
      <w:tr w:rsidR="005C43A0" w14:paraId="11A3F252" w14:textId="77777777" w:rsidTr="00735EBF">
        <w:tc>
          <w:tcPr>
            <w:tcW w:w="793" w:type="pct"/>
            <w:vAlign w:val="center"/>
          </w:tcPr>
          <w:p w14:paraId="1E73E2C7" w14:textId="77777777" w:rsidR="005C43A0" w:rsidRDefault="005C43A0" w:rsidP="00735EBF">
            <w:pPr>
              <w:snapToGrid w:val="0"/>
              <w:spacing w:line="360" w:lineRule="auto"/>
              <w:jc w:val="center"/>
              <w:rPr>
                <w:rFonts w:ascii="宋体" w:hAnsi="宋体"/>
                <w:szCs w:val="21"/>
              </w:rPr>
            </w:pPr>
            <w:r>
              <w:rPr>
                <w:rFonts w:ascii="宋体" w:hAnsi="宋体" w:hint="eastAsia"/>
                <w:szCs w:val="21"/>
              </w:rPr>
              <w:t>……</w:t>
            </w:r>
          </w:p>
        </w:tc>
        <w:tc>
          <w:tcPr>
            <w:tcW w:w="1057" w:type="pct"/>
            <w:vAlign w:val="center"/>
          </w:tcPr>
          <w:p w14:paraId="5ECFB63F" w14:textId="77777777" w:rsidR="005C43A0" w:rsidRDefault="005C43A0" w:rsidP="00735EBF">
            <w:pPr>
              <w:snapToGrid w:val="0"/>
              <w:spacing w:line="360" w:lineRule="auto"/>
              <w:jc w:val="center"/>
              <w:rPr>
                <w:rFonts w:ascii="宋体" w:hAnsi="宋体"/>
                <w:szCs w:val="21"/>
              </w:rPr>
            </w:pPr>
          </w:p>
        </w:tc>
        <w:tc>
          <w:tcPr>
            <w:tcW w:w="881" w:type="pct"/>
            <w:vAlign w:val="center"/>
          </w:tcPr>
          <w:p w14:paraId="618F7370" w14:textId="77777777" w:rsidR="005C43A0" w:rsidRDefault="005C43A0" w:rsidP="00735EBF">
            <w:pPr>
              <w:snapToGrid w:val="0"/>
              <w:spacing w:line="360" w:lineRule="auto"/>
              <w:jc w:val="center"/>
              <w:rPr>
                <w:rFonts w:ascii="宋体" w:hAnsi="宋体"/>
                <w:szCs w:val="21"/>
              </w:rPr>
            </w:pPr>
          </w:p>
        </w:tc>
        <w:tc>
          <w:tcPr>
            <w:tcW w:w="793" w:type="pct"/>
            <w:vAlign w:val="center"/>
          </w:tcPr>
          <w:p w14:paraId="574C86BF" w14:textId="77777777" w:rsidR="005C43A0" w:rsidRDefault="005C43A0" w:rsidP="00735EBF">
            <w:pPr>
              <w:snapToGrid w:val="0"/>
              <w:spacing w:line="360" w:lineRule="auto"/>
              <w:jc w:val="center"/>
              <w:rPr>
                <w:rFonts w:ascii="宋体" w:hAnsi="宋体"/>
                <w:szCs w:val="21"/>
              </w:rPr>
            </w:pPr>
          </w:p>
        </w:tc>
        <w:tc>
          <w:tcPr>
            <w:tcW w:w="793" w:type="pct"/>
            <w:vAlign w:val="center"/>
          </w:tcPr>
          <w:p w14:paraId="2DDA3F47" w14:textId="77777777" w:rsidR="005C43A0" w:rsidRDefault="005C43A0" w:rsidP="00735EBF">
            <w:pPr>
              <w:snapToGrid w:val="0"/>
              <w:spacing w:line="360" w:lineRule="auto"/>
              <w:jc w:val="center"/>
              <w:rPr>
                <w:rFonts w:ascii="宋体" w:hAnsi="宋体"/>
                <w:szCs w:val="21"/>
              </w:rPr>
            </w:pPr>
          </w:p>
        </w:tc>
        <w:tc>
          <w:tcPr>
            <w:tcW w:w="684" w:type="pct"/>
            <w:vAlign w:val="center"/>
          </w:tcPr>
          <w:p w14:paraId="28BA643B" w14:textId="77777777" w:rsidR="005C43A0" w:rsidRDefault="005C43A0" w:rsidP="00735EBF">
            <w:pPr>
              <w:snapToGrid w:val="0"/>
              <w:spacing w:line="360" w:lineRule="auto"/>
              <w:jc w:val="center"/>
              <w:rPr>
                <w:rFonts w:ascii="宋体" w:hAnsi="宋体"/>
                <w:szCs w:val="21"/>
              </w:rPr>
            </w:pPr>
          </w:p>
        </w:tc>
      </w:tr>
    </w:tbl>
    <w:p w14:paraId="5993E0D2" w14:textId="77777777" w:rsidR="005C43A0" w:rsidRDefault="005C43A0" w:rsidP="005C43A0">
      <w:pPr>
        <w:snapToGrid w:val="0"/>
        <w:spacing w:line="360" w:lineRule="auto"/>
        <w:rPr>
          <w:rFonts w:ascii="宋体" w:hAnsi="宋体"/>
          <w:szCs w:val="21"/>
        </w:rPr>
      </w:pPr>
    </w:p>
    <w:p w14:paraId="1924B880" w14:textId="77777777" w:rsidR="005C43A0" w:rsidRDefault="005C43A0" w:rsidP="005C43A0">
      <w:pPr>
        <w:snapToGrid w:val="0"/>
        <w:spacing w:line="360" w:lineRule="auto"/>
        <w:ind w:firstLine="358"/>
        <w:rPr>
          <w:rFonts w:ascii="宋体" w:hAnsi="宋体"/>
          <w:szCs w:val="21"/>
        </w:rPr>
      </w:pPr>
      <w:r>
        <w:rPr>
          <w:rFonts w:ascii="宋体" w:hAnsi="宋体" w:hint="eastAsia"/>
          <w:szCs w:val="21"/>
        </w:rPr>
        <w:t>(2) 投标货物中本制造商不生产，而需从其它制造商购买的主要零部件：</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1"/>
        <w:gridCol w:w="2846"/>
        <w:gridCol w:w="2845"/>
      </w:tblGrid>
      <w:tr w:rsidR="005C43A0" w14:paraId="0AFC8502" w14:textId="77777777" w:rsidTr="00735EBF">
        <w:tc>
          <w:tcPr>
            <w:tcW w:w="1661" w:type="pct"/>
            <w:vAlign w:val="center"/>
          </w:tcPr>
          <w:p w14:paraId="30C6C2AB" w14:textId="77777777" w:rsidR="005C43A0" w:rsidRDefault="005C43A0" w:rsidP="00735EBF">
            <w:pPr>
              <w:snapToGrid w:val="0"/>
              <w:spacing w:line="360" w:lineRule="auto"/>
              <w:jc w:val="center"/>
              <w:rPr>
                <w:rFonts w:ascii="宋体" w:hAnsi="宋体"/>
                <w:szCs w:val="21"/>
              </w:rPr>
            </w:pPr>
            <w:r>
              <w:rPr>
                <w:rFonts w:ascii="宋体" w:hAnsi="宋体" w:hint="eastAsia"/>
                <w:szCs w:val="21"/>
              </w:rPr>
              <w:t>主要零部件名称</w:t>
            </w:r>
          </w:p>
        </w:tc>
        <w:tc>
          <w:tcPr>
            <w:tcW w:w="1670" w:type="pct"/>
            <w:vAlign w:val="center"/>
          </w:tcPr>
          <w:p w14:paraId="5426EE7D" w14:textId="77777777" w:rsidR="005C43A0" w:rsidRDefault="005C43A0" w:rsidP="00735EBF">
            <w:pPr>
              <w:snapToGrid w:val="0"/>
              <w:spacing w:line="360" w:lineRule="auto"/>
              <w:jc w:val="center"/>
              <w:rPr>
                <w:rFonts w:ascii="宋体" w:hAnsi="宋体"/>
                <w:szCs w:val="21"/>
              </w:rPr>
            </w:pPr>
            <w:r>
              <w:rPr>
                <w:rFonts w:ascii="宋体" w:hAnsi="宋体" w:hint="eastAsia"/>
                <w:szCs w:val="21"/>
              </w:rPr>
              <w:t>制造厂名称</w:t>
            </w:r>
          </w:p>
        </w:tc>
        <w:tc>
          <w:tcPr>
            <w:tcW w:w="1669" w:type="pct"/>
            <w:vAlign w:val="center"/>
          </w:tcPr>
          <w:p w14:paraId="74981F7A" w14:textId="77777777" w:rsidR="005C43A0" w:rsidRDefault="005C43A0" w:rsidP="00735EBF">
            <w:pPr>
              <w:snapToGrid w:val="0"/>
              <w:spacing w:line="360" w:lineRule="auto"/>
              <w:ind w:firstLineChars="500" w:firstLine="1050"/>
              <w:rPr>
                <w:rFonts w:ascii="宋体" w:hAnsi="宋体"/>
                <w:szCs w:val="21"/>
              </w:rPr>
            </w:pPr>
            <w:r>
              <w:rPr>
                <w:rFonts w:ascii="宋体" w:hAnsi="宋体" w:hint="eastAsia"/>
                <w:szCs w:val="21"/>
              </w:rPr>
              <w:t>产地</w:t>
            </w:r>
          </w:p>
        </w:tc>
      </w:tr>
      <w:tr w:rsidR="005C43A0" w14:paraId="37BBEFFF" w14:textId="77777777" w:rsidTr="00735EBF">
        <w:tc>
          <w:tcPr>
            <w:tcW w:w="1661" w:type="pct"/>
            <w:vAlign w:val="center"/>
          </w:tcPr>
          <w:p w14:paraId="1487509B" w14:textId="77777777" w:rsidR="005C43A0" w:rsidRDefault="005C43A0" w:rsidP="00735EBF">
            <w:pPr>
              <w:snapToGrid w:val="0"/>
              <w:spacing w:line="360" w:lineRule="auto"/>
              <w:jc w:val="center"/>
              <w:rPr>
                <w:rFonts w:ascii="宋体" w:hAnsi="宋体"/>
                <w:szCs w:val="21"/>
              </w:rPr>
            </w:pPr>
          </w:p>
        </w:tc>
        <w:tc>
          <w:tcPr>
            <w:tcW w:w="1670" w:type="pct"/>
            <w:vAlign w:val="center"/>
          </w:tcPr>
          <w:p w14:paraId="262C0A99" w14:textId="77777777" w:rsidR="005C43A0" w:rsidRDefault="005C43A0" w:rsidP="00735EBF">
            <w:pPr>
              <w:snapToGrid w:val="0"/>
              <w:spacing w:line="360" w:lineRule="auto"/>
              <w:jc w:val="center"/>
              <w:rPr>
                <w:rFonts w:ascii="宋体" w:hAnsi="宋体"/>
                <w:szCs w:val="21"/>
              </w:rPr>
            </w:pPr>
          </w:p>
        </w:tc>
        <w:tc>
          <w:tcPr>
            <w:tcW w:w="1669" w:type="pct"/>
            <w:vAlign w:val="center"/>
          </w:tcPr>
          <w:p w14:paraId="029F6395" w14:textId="77777777" w:rsidR="005C43A0" w:rsidRDefault="005C43A0" w:rsidP="00735EBF">
            <w:pPr>
              <w:snapToGrid w:val="0"/>
              <w:spacing w:line="360" w:lineRule="auto"/>
              <w:jc w:val="center"/>
              <w:rPr>
                <w:rFonts w:ascii="宋体" w:hAnsi="宋体"/>
                <w:szCs w:val="21"/>
              </w:rPr>
            </w:pPr>
          </w:p>
        </w:tc>
      </w:tr>
      <w:tr w:rsidR="005C43A0" w14:paraId="1F0C77B9" w14:textId="77777777" w:rsidTr="00735EBF">
        <w:tc>
          <w:tcPr>
            <w:tcW w:w="1661" w:type="pct"/>
            <w:vAlign w:val="center"/>
          </w:tcPr>
          <w:p w14:paraId="3FF2CB34" w14:textId="77777777" w:rsidR="005C43A0" w:rsidRDefault="005C43A0" w:rsidP="00735EBF">
            <w:pPr>
              <w:snapToGrid w:val="0"/>
              <w:spacing w:line="360" w:lineRule="auto"/>
              <w:jc w:val="center"/>
              <w:rPr>
                <w:rFonts w:ascii="宋体" w:hAnsi="宋体"/>
                <w:szCs w:val="21"/>
              </w:rPr>
            </w:pPr>
            <w:r>
              <w:rPr>
                <w:rFonts w:ascii="宋体" w:hAnsi="宋体" w:hint="eastAsia"/>
                <w:szCs w:val="21"/>
              </w:rPr>
              <w:t>……</w:t>
            </w:r>
          </w:p>
        </w:tc>
        <w:tc>
          <w:tcPr>
            <w:tcW w:w="1670" w:type="pct"/>
            <w:vAlign w:val="center"/>
          </w:tcPr>
          <w:p w14:paraId="606A51E5" w14:textId="77777777" w:rsidR="005C43A0" w:rsidRDefault="005C43A0" w:rsidP="00735EBF">
            <w:pPr>
              <w:snapToGrid w:val="0"/>
              <w:spacing w:line="360" w:lineRule="auto"/>
              <w:jc w:val="center"/>
              <w:rPr>
                <w:rFonts w:ascii="宋体" w:hAnsi="宋体"/>
                <w:szCs w:val="21"/>
              </w:rPr>
            </w:pPr>
          </w:p>
        </w:tc>
        <w:tc>
          <w:tcPr>
            <w:tcW w:w="1669" w:type="pct"/>
            <w:vAlign w:val="center"/>
          </w:tcPr>
          <w:p w14:paraId="69D4AD62" w14:textId="77777777" w:rsidR="005C43A0" w:rsidRDefault="005C43A0" w:rsidP="00735EBF">
            <w:pPr>
              <w:snapToGrid w:val="0"/>
              <w:spacing w:line="360" w:lineRule="auto"/>
              <w:jc w:val="center"/>
              <w:rPr>
                <w:rFonts w:ascii="宋体" w:hAnsi="宋体"/>
                <w:szCs w:val="21"/>
              </w:rPr>
            </w:pPr>
          </w:p>
        </w:tc>
      </w:tr>
    </w:tbl>
    <w:p w14:paraId="3C59B5FF" w14:textId="77777777" w:rsidR="005C43A0" w:rsidRDefault="005C43A0" w:rsidP="005C43A0">
      <w:pPr>
        <w:snapToGrid w:val="0"/>
        <w:spacing w:line="360" w:lineRule="auto"/>
        <w:rPr>
          <w:rFonts w:ascii="宋体" w:hAnsi="宋体"/>
          <w:szCs w:val="21"/>
        </w:rPr>
      </w:pPr>
    </w:p>
    <w:p w14:paraId="58A7BD8B" w14:textId="77777777" w:rsidR="005C43A0" w:rsidRDefault="005C43A0" w:rsidP="005C43A0">
      <w:pPr>
        <w:snapToGrid w:val="0"/>
        <w:spacing w:line="360" w:lineRule="auto"/>
        <w:rPr>
          <w:rFonts w:ascii="宋体" w:hAnsi="宋体"/>
          <w:szCs w:val="21"/>
        </w:rPr>
      </w:pPr>
      <w:r>
        <w:rPr>
          <w:rFonts w:ascii="宋体" w:hAnsi="宋体" w:hint="eastAsia"/>
          <w:szCs w:val="21"/>
        </w:rPr>
        <w:t>3、易损</w:t>
      </w:r>
      <w:proofErr w:type="gramStart"/>
      <w:r>
        <w:rPr>
          <w:rFonts w:ascii="宋体" w:hAnsi="宋体" w:hint="eastAsia"/>
          <w:szCs w:val="21"/>
        </w:rPr>
        <w:t>件供应</w:t>
      </w:r>
      <w:proofErr w:type="gramEnd"/>
      <w:r>
        <w:rPr>
          <w:rFonts w:ascii="宋体" w:hAnsi="宋体" w:hint="eastAsia"/>
          <w:szCs w:val="21"/>
        </w:rPr>
        <w:t xml:space="preserve">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5C43A0" w14:paraId="7FBEA14B" w14:textId="77777777" w:rsidTr="00735EBF">
        <w:tc>
          <w:tcPr>
            <w:tcW w:w="1666" w:type="pct"/>
            <w:vAlign w:val="center"/>
          </w:tcPr>
          <w:p w14:paraId="361F6965" w14:textId="77777777" w:rsidR="005C43A0" w:rsidRDefault="005C43A0" w:rsidP="00735EBF">
            <w:pPr>
              <w:snapToGrid w:val="0"/>
              <w:spacing w:line="360" w:lineRule="auto"/>
              <w:jc w:val="center"/>
              <w:rPr>
                <w:rFonts w:ascii="宋体" w:hAnsi="宋体"/>
                <w:szCs w:val="21"/>
              </w:rPr>
            </w:pPr>
            <w:r>
              <w:rPr>
                <w:rFonts w:ascii="宋体" w:hAnsi="宋体" w:hint="eastAsia"/>
                <w:szCs w:val="21"/>
              </w:rPr>
              <w:t>易损件名称</w:t>
            </w:r>
          </w:p>
        </w:tc>
        <w:tc>
          <w:tcPr>
            <w:tcW w:w="1667" w:type="pct"/>
            <w:vAlign w:val="center"/>
          </w:tcPr>
          <w:p w14:paraId="6E1B10BE" w14:textId="77777777" w:rsidR="005C43A0" w:rsidRDefault="005C43A0" w:rsidP="00735EBF">
            <w:pPr>
              <w:snapToGrid w:val="0"/>
              <w:spacing w:line="360" w:lineRule="auto"/>
              <w:ind w:left="342"/>
              <w:jc w:val="center"/>
              <w:rPr>
                <w:rFonts w:ascii="宋体" w:hAnsi="宋体"/>
                <w:szCs w:val="21"/>
              </w:rPr>
            </w:pPr>
            <w:r>
              <w:rPr>
                <w:rFonts w:ascii="宋体" w:hAnsi="宋体" w:hint="eastAsia"/>
                <w:szCs w:val="21"/>
              </w:rPr>
              <w:t>供应商名称</w:t>
            </w:r>
          </w:p>
        </w:tc>
        <w:tc>
          <w:tcPr>
            <w:tcW w:w="1666" w:type="pct"/>
            <w:vAlign w:val="center"/>
          </w:tcPr>
          <w:p w14:paraId="1F5E4D0D" w14:textId="77777777" w:rsidR="005C43A0" w:rsidRDefault="005C43A0" w:rsidP="00735EBF">
            <w:pPr>
              <w:snapToGrid w:val="0"/>
              <w:spacing w:line="360" w:lineRule="auto"/>
              <w:ind w:left="342"/>
              <w:jc w:val="center"/>
              <w:rPr>
                <w:rFonts w:ascii="宋体" w:hAnsi="宋体"/>
                <w:szCs w:val="21"/>
              </w:rPr>
            </w:pPr>
            <w:r>
              <w:rPr>
                <w:rFonts w:ascii="宋体" w:hAnsi="宋体" w:hint="eastAsia"/>
                <w:szCs w:val="21"/>
              </w:rPr>
              <w:t>产地</w:t>
            </w:r>
          </w:p>
        </w:tc>
      </w:tr>
      <w:tr w:rsidR="005C43A0" w14:paraId="7B062E72" w14:textId="77777777" w:rsidTr="00735EBF">
        <w:tc>
          <w:tcPr>
            <w:tcW w:w="1666" w:type="pct"/>
            <w:vAlign w:val="center"/>
          </w:tcPr>
          <w:p w14:paraId="4F3EB594" w14:textId="77777777" w:rsidR="005C43A0" w:rsidRDefault="005C43A0" w:rsidP="00735EBF">
            <w:pPr>
              <w:snapToGrid w:val="0"/>
              <w:spacing w:line="360" w:lineRule="auto"/>
              <w:jc w:val="center"/>
              <w:rPr>
                <w:rFonts w:ascii="宋体" w:hAnsi="宋体"/>
                <w:szCs w:val="21"/>
              </w:rPr>
            </w:pPr>
          </w:p>
        </w:tc>
        <w:tc>
          <w:tcPr>
            <w:tcW w:w="1667" w:type="pct"/>
            <w:vAlign w:val="center"/>
          </w:tcPr>
          <w:p w14:paraId="33C8C802" w14:textId="77777777" w:rsidR="005C43A0" w:rsidRDefault="005C43A0" w:rsidP="00735EBF">
            <w:pPr>
              <w:snapToGrid w:val="0"/>
              <w:spacing w:line="360" w:lineRule="auto"/>
              <w:ind w:left="342"/>
              <w:jc w:val="center"/>
              <w:rPr>
                <w:rFonts w:ascii="宋体" w:hAnsi="宋体"/>
                <w:snapToGrid w:val="0"/>
                <w:szCs w:val="21"/>
              </w:rPr>
            </w:pPr>
          </w:p>
        </w:tc>
        <w:tc>
          <w:tcPr>
            <w:tcW w:w="1666" w:type="pct"/>
            <w:vAlign w:val="center"/>
          </w:tcPr>
          <w:p w14:paraId="38ADB504" w14:textId="77777777" w:rsidR="005C43A0" w:rsidRDefault="005C43A0" w:rsidP="00735EBF">
            <w:pPr>
              <w:snapToGrid w:val="0"/>
              <w:spacing w:line="360" w:lineRule="auto"/>
              <w:ind w:left="342"/>
              <w:jc w:val="center"/>
              <w:rPr>
                <w:rFonts w:ascii="宋体" w:hAnsi="宋体"/>
                <w:snapToGrid w:val="0"/>
                <w:szCs w:val="21"/>
              </w:rPr>
            </w:pPr>
          </w:p>
        </w:tc>
      </w:tr>
      <w:tr w:rsidR="005C43A0" w14:paraId="414D8E26" w14:textId="77777777" w:rsidTr="00735EBF">
        <w:tc>
          <w:tcPr>
            <w:tcW w:w="1666" w:type="pct"/>
            <w:vAlign w:val="center"/>
          </w:tcPr>
          <w:p w14:paraId="3730BD02" w14:textId="77777777" w:rsidR="005C43A0" w:rsidRDefault="005C43A0" w:rsidP="00735EBF">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14:paraId="63CFB749" w14:textId="77777777" w:rsidR="005C43A0" w:rsidRDefault="005C43A0" w:rsidP="00735EBF">
            <w:pPr>
              <w:snapToGrid w:val="0"/>
              <w:spacing w:line="360" w:lineRule="auto"/>
              <w:ind w:left="357"/>
              <w:jc w:val="center"/>
              <w:rPr>
                <w:rFonts w:ascii="宋体" w:hAnsi="宋体"/>
                <w:snapToGrid w:val="0"/>
                <w:szCs w:val="21"/>
              </w:rPr>
            </w:pPr>
          </w:p>
        </w:tc>
        <w:tc>
          <w:tcPr>
            <w:tcW w:w="1666" w:type="pct"/>
            <w:vAlign w:val="center"/>
          </w:tcPr>
          <w:p w14:paraId="32B76940" w14:textId="77777777" w:rsidR="005C43A0" w:rsidRDefault="005C43A0" w:rsidP="00735EBF">
            <w:pPr>
              <w:snapToGrid w:val="0"/>
              <w:spacing w:line="360" w:lineRule="auto"/>
              <w:ind w:left="357"/>
              <w:jc w:val="center"/>
              <w:rPr>
                <w:rFonts w:ascii="宋体" w:hAnsi="宋体"/>
                <w:snapToGrid w:val="0"/>
                <w:szCs w:val="21"/>
              </w:rPr>
            </w:pPr>
          </w:p>
        </w:tc>
      </w:tr>
    </w:tbl>
    <w:p w14:paraId="57530FBC" w14:textId="77777777" w:rsidR="005C43A0" w:rsidRDefault="005C43A0" w:rsidP="005C43A0">
      <w:pPr>
        <w:snapToGrid w:val="0"/>
        <w:spacing w:line="360" w:lineRule="auto"/>
        <w:rPr>
          <w:rFonts w:ascii="宋体" w:hAnsi="宋体"/>
          <w:szCs w:val="21"/>
        </w:rPr>
      </w:pPr>
    </w:p>
    <w:p w14:paraId="288F8786" w14:textId="77777777" w:rsidR="005C43A0" w:rsidRDefault="005C43A0" w:rsidP="005C43A0">
      <w:pPr>
        <w:snapToGrid w:val="0"/>
        <w:spacing w:line="360" w:lineRule="auto"/>
        <w:rPr>
          <w:rFonts w:ascii="宋体" w:hAnsi="宋体"/>
          <w:szCs w:val="21"/>
        </w:rPr>
      </w:pPr>
    </w:p>
    <w:p w14:paraId="254EEC8F" w14:textId="77777777" w:rsidR="005C43A0" w:rsidRDefault="005C43A0" w:rsidP="005C43A0">
      <w:pPr>
        <w:snapToGrid w:val="0"/>
        <w:spacing w:line="360" w:lineRule="auto"/>
        <w:rPr>
          <w:rFonts w:ascii="宋体" w:hAnsi="宋体"/>
          <w:szCs w:val="21"/>
        </w:rPr>
      </w:pPr>
      <w:r>
        <w:rPr>
          <w:rFonts w:ascii="宋体" w:hAnsi="宋体" w:hint="eastAsia"/>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5C43A0" w14:paraId="4CA0FC71" w14:textId="77777777" w:rsidTr="00735EBF">
        <w:trPr>
          <w:trHeight w:val="480"/>
        </w:trPr>
        <w:tc>
          <w:tcPr>
            <w:tcW w:w="1666" w:type="pct"/>
            <w:vAlign w:val="center"/>
          </w:tcPr>
          <w:p w14:paraId="5FD5EB5C" w14:textId="77777777" w:rsidR="005C43A0" w:rsidRDefault="005C43A0" w:rsidP="00735EBF">
            <w:pPr>
              <w:snapToGrid w:val="0"/>
              <w:spacing w:line="360" w:lineRule="auto"/>
              <w:jc w:val="center"/>
              <w:rPr>
                <w:rFonts w:ascii="宋体" w:hAnsi="宋体"/>
                <w:szCs w:val="21"/>
              </w:rPr>
            </w:pPr>
            <w:r>
              <w:rPr>
                <w:rFonts w:ascii="宋体" w:hAnsi="宋体" w:hint="eastAsia"/>
                <w:szCs w:val="21"/>
              </w:rPr>
              <w:t>客户名称</w:t>
            </w:r>
          </w:p>
        </w:tc>
        <w:tc>
          <w:tcPr>
            <w:tcW w:w="1667" w:type="pct"/>
            <w:vAlign w:val="center"/>
          </w:tcPr>
          <w:p w14:paraId="2CB31837" w14:textId="77777777" w:rsidR="005C43A0" w:rsidRDefault="005C43A0" w:rsidP="00735EBF">
            <w:pPr>
              <w:snapToGrid w:val="0"/>
              <w:spacing w:line="360" w:lineRule="auto"/>
              <w:ind w:left="342"/>
              <w:jc w:val="center"/>
              <w:rPr>
                <w:rFonts w:ascii="宋体" w:hAnsi="宋体"/>
                <w:szCs w:val="21"/>
              </w:rPr>
            </w:pPr>
            <w:r>
              <w:rPr>
                <w:rFonts w:ascii="宋体" w:hAnsi="宋体" w:hint="eastAsia"/>
                <w:szCs w:val="21"/>
              </w:rPr>
              <w:t>销售货物</w:t>
            </w:r>
          </w:p>
        </w:tc>
        <w:tc>
          <w:tcPr>
            <w:tcW w:w="1666" w:type="pct"/>
            <w:vAlign w:val="center"/>
          </w:tcPr>
          <w:p w14:paraId="6DB4D01E" w14:textId="77777777" w:rsidR="005C43A0" w:rsidRDefault="005C43A0" w:rsidP="00735EBF">
            <w:pPr>
              <w:snapToGrid w:val="0"/>
              <w:spacing w:line="360" w:lineRule="auto"/>
              <w:ind w:left="342"/>
              <w:jc w:val="center"/>
              <w:rPr>
                <w:rFonts w:ascii="宋体" w:hAnsi="宋体"/>
                <w:szCs w:val="21"/>
              </w:rPr>
            </w:pPr>
            <w:r>
              <w:rPr>
                <w:rFonts w:ascii="宋体" w:hAnsi="宋体" w:hint="eastAsia"/>
                <w:szCs w:val="21"/>
              </w:rPr>
              <w:t>数量</w:t>
            </w:r>
          </w:p>
        </w:tc>
      </w:tr>
      <w:tr w:rsidR="005C43A0" w14:paraId="714C3E86" w14:textId="77777777" w:rsidTr="00735EBF">
        <w:trPr>
          <w:trHeight w:val="450"/>
        </w:trPr>
        <w:tc>
          <w:tcPr>
            <w:tcW w:w="1666" w:type="pct"/>
            <w:vAlign w:val="center"/>
          </w:tcPr>
          <w:p w14:paraId="57016A78" w14:textId="77777777" w:rsidR="005C43A0" w:rsidRDefault="005C43A0" w:rsidP="00735EBF">
            <w:pPr>
              <w:snapToGrid w:val="0"/>
              <w:spacing w:line="360" w:lineRule="auto"/>
              <w:jc w:val="center"/>
              <w:rPr>
                <w:rFonts w:ascii="宋体" w:hAnsi="宋体"/>
                <w:szCs w:val="21"/>
              </w:rPr>
            </w:pPr>
          </w:p>
        </w:tc>
        <w:tc>
          <w:tcPr>
            <w:tcW w:w="1667" w:type="pct"/>
            <w:vAlign w:val="center"/>
          </w:tcPr>
          <w:p w14:paraId="6C5E5B40" w14:textId="77777777" w:rsidR="005C43A0" w:rsidRDefault="005C43A0" w:rsidP="00735EBF">
            <w:pPr>
              <w:snapToGrid w:val="0"/>
              <w:spacing w:line="360" w:lineRule="auto"/>
              <w:ind w:left="342"/>
              <w:jc w:val="center"/>
              <w:rPr>
                <w:rFonts w:ascii="宋体" w:hAnsi="宋体"/>
                <w:snapToGrid w:val="0"/>
                <w:szCs w:val="21"/>
              </w:rPr>
            </w:pPr>
          </w:p>
        </w:tc>
        <w:tc>
          <w:tcPr>
            <w:tcW w:w="1666" w:type="pct"/>
            <w:vAlign w:val="center"/>
          </w:tcPr>
          <w:p w14:paraId="7ADFA866" w14:textId="77777777" w:rsidR="005C43A0" w:rsidRDefault="005C43A0" w:rsidP="00735EBF">
            <w:pPr>
              <w:snapToGrid w:val="0"/>
              <w:spacing w:line="360" w:lineRule="auto"/>
              <w:ind w:left="342"/>
              <w:jc w:val="center"/>
              <w:rPr>
                <w:rFonts w:ascii="宋体" w:hAnsi="宋体"/>
                <w:snapToGrid w:val="0"/>
                <w:szCs w:val="21"/>
              </w:rPr>
            </w:pPr>
          </w:p>
        </w:tc>
      </w:tr>
      <w:tr w:rsidR="005C43A0" w14:paraId="46149B6D" w14:textId="77777777" w:rsidTr="00735EBF">
        <w:trPr>
          <w:trHeight w:val="315"/>
        </w:trPr>
        <w:tc>
          <w:tcPr>
            <w:tcW w:w="1666" w:type="pct"/>
            <w:vAlign w:val="center"/>
          </w:tcPr>
          <w:p w14:paraId="1507830F" w14:textId="77777777" w:rsidR="005C43A0" w:rsidRDefault="005C43A0" w:rsidP="00735EBF">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14:paraId="5C3B8AF9" w14:textId="77777777" w:rsidR="005C43A0" w:rsidRDefault="005C43A0" w:rsidP="00735EBF">
            <w:pPr>
              <w:snapToGrid w:val="0"/>
              <w:spacing w:line="360" w:lineRule="auto"/>
              <w:ind w:left="357"/>
              <w:jc w:val="center"/>
              <w:rPr>
                <w:rFonts w:ascii="宋体" w:hAnsi="宋体"/>
                <w:snapToGrid w:val="0"/>
                <w:szCs w:val="21"/>
              </w:rPr>
            </w:pPr>
          </w:p>
        </w:tc>
        <w:tc>
          <w:tcPr>
            <w:tcW w:w="1666" w:type="pct"/>
            <w:vAlign w:val="center"/>
          </w:tcPr>
          <w:p w14:paraId="734F58F5" w14:textId="77777777" w:rsidR="005C43A0" w:rsidRDefault="005C43A0" w:rsidP="00735EBF">
            <w:pPr>
              <w:snapToGrid w:val="0"/>
              <w:spacing w:line="360" w:lineRule="auto"/>
              <w:ind w:left="357"/>
              <w:jc w:val="center"/>
              <w:rPr>
                <w:rFonts w:ascii="宋体" w:hAnsi="宋体"/>
                <w:snapToGrid w:val="0"/>
                <w:szCs w:val="21"/>
              </w:rPr>
            </w:pPr>
          </w:p>
        </w:tc>
      </w:tr>
    </w:tbl>
    <w:p w14:paraId="1F9B7825" w14:textId="77777777" w:rsidR="005C43A0" w:rsidRDefault="005C43A0" w:rsidP="005C43A0">
      <w:pPr>
        <w:snapToGrid w:val="0"/>
        <w:spacing w:line="360" w:lineRule="auto"/>
        <w:rPr>
          <w:rFonts w:ascii="宋体" w:hAnsi="宋体"/>
          <w:szCs w:val="21"/>
        </w:rPr>
      </w:pPr>
    </w:p>
    <w:p w14:paraId="2A5CEB39" w14:textId="77777777" w:rsidR="005C43A0" w:rsidRDefault="005C43A0" w:rsidP="005C43A0">
      <w:pPr>
        <w:pStyle w:val="af6"/>
        <w:snapToGrid w:val="0"/>
        <w:spacing w:line="360" w:lineRule="auto"/>
        <w:ind w:firstLine="420"/>
        <w:rPr>
          <w:rFonts w:ascii="宋体" w:hAnsi="宋体"/>
          <w:sz w:val="21"/>
          <w:szCs w:val="21"/>
        </w:rPr>
      </w:pPr>
      <w:r>
        <w:rPr>
          <w:rFonts w:ascii="宋体" w:hAnsi="宋体" w:hint="eastAsia"/>
          <w:sz w:val="21"/>
          <w:szCs w:val="21"/>
        </w:rPr>
        <w:lastRenderedPageBreak/>
        <w:t>5、其他情况：(公司简介、技术力量、本制造商生产投标货物的经验等)</w:t>
      </w:r>
    </w:p>
    <w:p w14:paraId="49B8C3FF" w14:textId="77777777" w:rsidR="005C43A0" w:rsidRDefault="005C43A0" w:rsidP="005C43A0">
      <w:pPr>
        <w:pStyle w:val="af6"/>
        <w:snapToGrid w:val="0"/>
        <w:spacing w:line="360" w:lineRule="auto"/>
        <w:ind w:left="648" w:firstLine="420"/>
        <w:rPr>
          <w:rFonts w:ascii="宋体" w:hAnsi="宋体"/>
          <w:sz w:val="21"/>
          <w:szCs w:val="21"/>
          <w:u w:val="single"/>
        </w:rPr>
      </w:pPr>
      <w:r>
        <w:rPr>
          <w:rFonts w:ascii="宋体" w:hAnsi="宋体" w:hint="eastAsia"/>
          <w:sz w:val="21"/>
          <w:szCs w:val="21"/>
          <w:u w:val="single"/>
        </w:rPr>
        <w:t xml:space="preserve">                                                                      </w:t>
      </w:r>
    </w:p>
    <w:p w14:paraId="5043E2C1" w14:textId="77777777" w:rsidR="005C43A0" w:rsidRDefault="005C43A0" w:rsidP="005C43A0">
      <w:pPr>
        <w:pStyle w:val="af6"/>
        <w:snapToGrid w:val="0"/>
        <w:spacing w:line="360" w:lineRule="auto"/>
        <w:ind w:firstLine="420"/>
        <w:rPr>
          <w:rFonts w:ascii="宋体" w:hAnsi="宋体"/>
          <w:sz w:val="21"/>
          <w:szCs w:val="21"/>
        </w:rPr>
      </w:pPr>
      <w:r>
        <w:rPr>
          <w:rFonts w:ascii="宋体" w:hAnsi="宋体" w:hint="eastAsia"/>
          <w:sz w:val="21"/>
          <w:szCs w:val="21"/>
        </w:rPr>
        <w:t>兹证明上述声明是真实的、正确的，并提供了全部能提供的资料和数据，我们同意遵照贵方要求出示有关证明文件。</w:t>
      </w:r>
    </w:p>
    <w:p w14:paraId="575EED23" w14:textId="77777777" w:rsidR="005C43A0" w:rsidRDefault="005C43A0" w:rsidP="005C43A0">
      <w:pPr>
        <w:pStyle w:val="af6"/>
        <w:snapToGrid w:val="0"/>
        <w:spacing w:line="360" w:lineRule="auto"/>
        <w:ind w:firstLine="420"/>
        <w:rPr>
          <w:rFonts w:ascii="宋体" w:hAnsi="宋体"/>
          <w:sz w:val="21"/>
          <w:szCs w:val="21"/>
        </w:rPr>
      </w:pPr>
    </w:p>
    <w:p w14:paraId="6FBC4E8C" w14:textId="77777777" w:rsidR="005C43A0" w:rsidRDefault="005C43A0" w:rsidP="005C43A0">
      <w:pPr>
        <w:pStyle w:val="af6"/>
        <w:snapToGrid w:val="0"/>
        <w:spacing w:line="360" w:lineRule="auto"/>
        <w:ind w:firstLineChars="250" w:firstLine="525"/>
        <w:jc w:val="left"/>
        <w:rPr>
          <w:rFonts w:ascii="宋体" w:hAnsi="宋体"/>
          <w:sz w:val="21"/>
          <w:szCs w:val="21"/>
        </w:rPr>
      </w:pPr>
      <w:r>
        <w:rPr>
          <w:rFonts w:ascii="宋体" w:hAnsi="宋体" w:hint="eastAsia"/>
          <w:sz w:val="21"/>
          <w:szCs w:val="21"/>
        </w:rPr>
        <w:t>成套设备</w:t>
      </w:r>
      <w:r>
        <w:rPr>
          <w:rFonts w:ascii="宋体" w:hAnsi="宋体"/>
          <w:sz w:val="21"/>
          <w:szCs w:val="21"/>
        </w:rPr>
        <w:t>制造商名称</w:t>
      </w:r>
      <w:r>
        <w:rPr>
          <w:rFonts w:ascii="宋体" w:hAnsi="宋体" w:hint="eastAsia"/>
          <w:sz w:val="21"/>
          <w:szCs w:val="21"/>
        </w:rPr>
        <w:t>：</w:t>
      </w:r>
      <w:r>
        <w:rPr>
          <w:rFonts w:ascii="宋体" w:hAnsi="宋体" w:hint="eastAsia"/>
          <w:sz w:val="21"/>
          <w:szCs w:val="21"/>
          <w:u w:val="single"/>
        </w:rPr>
        <w:t xml:space="preserve">                           </w:t>
      </w:r>
      <w:r>
        <w:rPr>
          <w:rFonts w:ascii="宋体" w:hAnsi="宋体"/>
          <w:sz w:val="21"/>
          <w:szCs w:val="21"/>
        </w:rPr>
        <w:t>（</w:t>
      </w:r>
      <w:r>
        <w:rPr>
          <w:rFonts w:ascii="宋体" w:hAnsi="宋体" w:hint="eastAsia"/>
          <w:sz w:val="21"/>
          <w:szCs w:val="21"/>
        </w:rPr>
        <w:t>境内工商注册的成套设备制造商必须同时加盖法人公章</w:t>
      </w:r>
      <w:r>
        <w:rPr>
          <w:rFonts w:ascii="宋体" w:hAnsi="宋体"/>
          <w:sz w:val="21"/>
          <w:szCs w:val="21"/>
        </w:rPr>
        <w:t>）</w:t>
      </w:r>
    </w:p>
    <w:p w14:paraId="261E5436" w14:textId="77777777" w:rsidR="005C43A0" w:rsidRDefault="005C43A0" w:rsidP="005C43A0">
      <w:pPr>
        <w:snapToGrid w:val="0"/>
        <w:spacing w:line="360" w:lineRule="auto"/>
        <w:ind w:firstLineChars="250" w:firstLine="525"/>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（签名或盖私章）</w:t>
      </w:r>
    </w:p>
    <w:p w14:paraId="74915F20" w14:textId="77777777" w:rsidR="005C43A0" w:rsidRDefault="005C43A0" w:rsidP="005C43A0">
      <w:pPr>
        <w:snapToGrid w:val="0"/>
        <w:spacing w:line="360" w:lineRule="auto"/>
        <w:ind w:firstLineChars="250" w:firstLine="525"/>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14:paraId="07FB41B8" w14:textId="77777777" w:rsidR="005C43A0" w:rsidRDefault="005C43A0" w:rsidP="005C43A0">
      <w:pPr>
        <w:snapToGrid w:val="0"/>
        <w:spacing w:line="360" w:lineRule="auto"/>
        <w:ind w:firstLineChars="250" w:firstLine="525"/>
        <w:rPr>
          <w:rFonts w:ascii="宋体" w:hAnsi="宋体"/>
          <w:szCs w:val="21"/>
        </w:rPr>
      </w:pPr>
      <w:r>
        <w:rPr>
          <w:rFonts w:ascii="宋体" w:hAnsi="宋体" w:hint="eastAsia"/>
          <w:szCs w:val="21"/>
        </w:rPr>
        <w:t>传真：</w:t>
      </w:r>
      <w:r>
        <w:rPr>
          <w:rFonts w:ascii="宋体" w:hAnsi="宋体" w:hint="eastAsia"/>
          <w:szCs w:val="21"/>
          <w:u w:val="single"/>
        </w:rPr>
        <w:t xml:space="preserve">                                          </w:t>
      </w:r>
    </w:p>
    <w:p w14:paraId="4D14E352" w14:textId="77777777" w:rsidR="005C43A0" w:rsidRDefault="005C43A0" w:rsidP="005C43A0">
      <w:pPr>
        <w:snapToGrid w:val="0"/>
        <w:spacing w:line="360" w:lineRule="auto"/>
        <w:ind w:firstLineChars="250" w:firstLine="525"/>
        <w:rPr>
          <w:rFonts w:ascii="宋体" w:hAnsi="宋体"/>
          <w:szCs w:val="21"/>
          <w:u w:val="single"/>
        </w:rPr>
      </w:pPr>
      <w:r>
        <w:rPr>
          <w:rFonts w:ascii="宋体" w:hAnsi="宋体" w:hint="eastAsia"/>
          <w:szCs w:val="21"/>
        </w:rPr>
        <w:t>电话：</w:t>
      </w:r>
      <w:r>
        <w:rPr>
          <w:rFonts w:ascii="宋体" w:hAnsi="宋体" w:hint="eastAsia"/>
          <w:szCs w:val="21"/>
          <w:u w:val="single"/>
        </w:rPr>
        <w:t xml:space="preserve">                                          </w:t>
      </w:r>
    </w:p>
    <w:p w14:paraId="35619276" w14:textId="77777777" w:rsidR="005C43A0" w:rsidRDefault="005C43A0" w:rsidP="005C43A0">
      <w:pPr>
        <w:snapToGrid w:val="0"/>
        <w:spacing w:line="360" w:lineRule="auto"/>
        <w:ind w:firstLineChars="250" w:firstLine="525"/>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14:paraId="7B3C9241" w14:textId="77777777" w:rsidR="005C43A0" w:rsidRDefault="005C43A0" w:rsidP="005C43A0">
      <w:pPr>
        <w:snapToGrid w:val="0"/>
        <w:spacing w:line="360" w:lineRule="auto"/>
        <w:ind w:firstLineChars="250" w:firstLine="525"/>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14:paraId="5DC3BC33" w14:textId="77777777" w:rsidR="005C43A0" w:rsidRDefault="005C43A0" w:rsidP="005C43A0">
      <w:pPr>
        <w:snapToGrid w:val="0"/>
        <w:spacing w:line="360" w:lineRule="auto"/>
        <w:ind w:firstLineChars="250" w:firstLine="525"/>
        <w:rPr>
          <w:rFonts w:ascii="宋体" w:hAnsi="宋体"/>
          <w:szCs w:val="21"/>
          <w:u w:val="single"/>
        </w:rPr>
      </w:pPr>
      <w:r>
        <w:rPr>
          <w:rFonts w:ascii="宋体" w:hAnsi="宋体" w:hint="eastAsia"/>
          <w:szCs w:val="21"/>
        </w:rPr>
        <w:t>联系地址：</w:t>
      </w:r>
      <w:r>
        <w:rPr>
          <w:rFonts w:ascii="宋体" w:hAnsi="宋体" w:hint="eastAsia"/>
          <w:szCs w:val="21"/>
          <w:u w:val="single"/>
        </w:rPr>
        <w:t xml:space="preserve">                                      </w:t>
      </w:r>
    </w:p>
    <w:p w14:paraId="3917E2A5" w14:textId="77777777" w:rsidR="005C43A0" w:rsidRDefault="005C43A0" w:rsidP="005C43A0">
      <w:pPr>
        <w:snapToGrid w:val="0"/>
        <w:spacing w:line="360" w:lineRule="auto"/>
        <w:ind w:firstLineChars="250" w:firstLine="525"/>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14:paraId="645E9FEB" w14:textId="77777777" w:rsidR="005C43A0" w:rsidRDefault="005C43A0" w:rsidP="005C43A0">
      <w:pPr>
        <w:snapToGrid w:val="0"/>
        <w:spacing w:line="360" w:lineRule="auto"/>
        <w:ind w:firstLine="600"/>
        <w:rPr>
          <w:rFonts w:ascii="宋体" w:hAnsi="宋体"/>
          <w:szCs w:val="21"/>
          <w:u w:val="single"/>
        </w:rPr>
      </w:pPr>
    </w:p>
    <w:p w14:paraId="1D29DB41" w14:textId="77777777" w:rsidR="005C43A0" w:rsidRDefault="005C43A0" w:rsidP="005C43A0">
      <w:pPr>
        <w:pStyle w:val="af6"/>
        <w:snapToGrid w:val="0"/>
        <w:spacing w:line="360" w:lineRule="auto"/>
        <w:ind w:firstLineChars="250" w:firstLine="527"/>
        <w:jc w:val="left"/>
        <w:rPr>
          <w:rFonts w:ascii="宋体" w:hAnsi="宋体"/>
          <w:b/>
          <w:sz w:val="21"/>
          <w:szCs w:val="21"/>
        </w:rPr>
      </w:pPr>
      <w:r>
        <w:rPr>
          <w:rFonts w:ascii="宋体" w:hAnsi="宋体" w:hint="eastAsia"/>
          <w:b/>
          <w:sz w:val="21"/>
          <w:szCs w:val="21"/>
        </w:rPr>
        <w:t>[备注: 投标文件必须提供原件扫描件，出具本声明的成套设备</w:t>
      </w:r>
      <w:r>
        <w:rPr>
          <w:rFonts w:ascii="宋体" w:hAnsi="宋体"/>
          <w:b/>
          <w:sz w:val="21"/>
          <w:szCs w:val="21"/>
        </w:rPr>
        <w:t>制造商</w:t>
      </w:r>
      <w:r>
        <w:rPr>
          <w:rFonts w:ascii="宋体" w:hAnsi="宋体" w:hint="eastAsia"/>
          <w:b/>
          <w:sz w:val="21"/>
          <w:szCs w:val="21"/>
        </w:rPr>
        <w:t>为境内工商注册的成套设备制造商时，</w:t>
      </w:r>
      <w:proofErr w:type="gramStart"/>
      <w:r>
        <w:rPr>
          <w:rFonts w:ascii="宋体" w:hAnsi="宋体" w:hint="eastAsia"/>
          <w:b/>
          <w:sz w:val="21"/>
          <w:szCs w:val="21"/>
        </w:rPr>
        <w:t>本资格</w:t>
      </w:r>
      <w:proofErr w:type="gramEnd"/>
      <w:r>
        <w:rPr>
          <w:rFonts w:ascii="宋体" w:hAnsi="宋体" w:hint="eastAsia"/>
          <w:b/>
          <w:sz w:val="21"/>
          <w:szCs w:val="21"/>
        </w:rPr>
        <w:t>声明每页需加盖其法人公章。]</w:t>
      </w:r>
    </w:p>
    <w:p w14:paraId="69CD2121" w14:textId="77777777" w:rsidR="005C43A0" w:rsidRDefault="005C43A0" w:rsidP="005C43A0">
      <w:pPr>
        <w:spacing w:line="360" w:lineRule="auto"/>
        <w:ind w:firstLine="600"/>
        <w:rPr>
          <w:rFonts w:ascii="宋体" w:hAnsi="宋体"/>
          <w:b/>
          <w:bCs/>
          <w:szCs w:val="21"/>
          <w:u w:val="single"/>
        </w:rPr>
      </w:pPr>
      <w:r>
        <w:rPr>
          <w:rFonts w:ascii="宋体" w:hAnsi="宋体" w:hint="eastAsia"/>
          <w:b/>
          <w:bCs/>
          <w:szCs w:val="21"/>
          <w:u w:val="single"/>
        </w:rPr>
        <w:t>说明：扫描件上传后需由投标人使用投标人的企业数字证书电子签名。</w:t>
      </w:r>
    </w:p>
    <w:p w14:paraId="7D7CEAFE" w14:textId="77777777" w:rsidR="005C43A0" w:rsidRDefault="005C43A0" w:rsidP="005C43A0">
      <w:pPr>
        <w:spacing w:line="360" w:lineRule="auto"/>
        <w:ind w:firstLine="600"/>
        <w:rPr>
          <w:rFonts w:ascii="宋体" w:hAnsi="宋体"/>
          <w:b/>
          <w:bCs/>
          <w:szCs w:val="21"/>
          <w:u w:val="single"/>
        </w:rPr>
      </w:pPr>
    </w:p>
    <w:p w14:paraId="3C5003B7" w14:textId="77777777" w:rsidR="005C43A0" w:rsidRDefault="005C43A0" w:rsidP="005C43A0">
      <w:pPr>
        <w:spacing w:line="360" w:lineRule="auto"/>
        <w:ind w:firstLine="600"/>
        <w:rPr>
          <w:rFonts w:ascii="宋体" w:hAnsi="宋体"/>
          <w:b/>
          <w:bCs/>
          <w:szCs w:val="21"/>
          <w:u w:val="single"/>
        </w:rPr>
      </w:pPr>
    </w:p>
    <w:p w14:paraId="64AB5D9E" w14:textId="77777777" w:rsidR="005C43A0" w:rsidRDefault="005C43A0" w:rsidP="005C43A0">
      <w:pPr>
        <w:spacing w:line="360" w:lineRule="auto"/>
        <w:ind w:firstLine="600"/>
        <w:rPr>
          <w:rFonts w:ascii="宋体" w:hAnsi="宋体"/>
          <w:b/>
          <w:bCs/>
          <w:szCs w:val="21"/>
          <w:u w:val="single"/>
        </w:rPr>
      </w:pPr>
    </w:p>
    <w:p w14:paraId="1D3363F2" w14:textId="77777777" w:rsidR="005C43A0" w:rsidRDefault="005C43A0" w:rsidP="005C43A0">
      <w:pPr>
        <w:pStyle w:val="30"/>
        <w:pageBreakBefore/>
        <w:ind w:firstLineChars="1350" w:firstLine="3253"/>
        <w:rPr>
          <w:rFonts w:ascii="宋体" w:hAnsi="宋体"/>
          <w:sz w:val="24"/>
          <w:szCs w:val="24"/>
        </w:rPr>
      </w:pPr>
      <w:bookmarkStart w:id="32" w:name="_Toc18608"/>
      <w:r>
        <w:rPr>
          <w:rFonts w:ascii="宋体" w:hAnsi="宋体"/>
          <w:sz w:val="24"/>
          <w:szCs w:val="24"/>
        </w:rPr>
        <w:lastRenderedPageBreak/>
        <w:t>11、投标人基本情况</w:t>
      </w:r>
      <w:r>
        <w:rPr>
          <w:rFonts w:ascii="宋体" w:hAnsi="宋体" w:hint="eastAsia"/>
          <w:sz w:val="24"/>
          <w:szCs w:val="24"/>
        </w:rPr>
        <w:t>、简介</w:t>
      </w:r>
      <w:bookmarkEnd w:id="32"/>
    </w:p>
    <w:p w14:paraId="578E03D1" w14:textId="77777777" w:rsidR="005C43A0" w:rsidRDefault="005C43A0" w:rsidP="005C43A0">
      <w:pPr>
        <w:snapToGrid w:val="0"/>
        <w:spacing w:line="360" w:lineRule="exact"/>
        <w:ind w:firstLine="420"/>
        <w:rPr>
          <w:rFonts w:ascii="宋体" w:hAnsi="宋体"/>
        </w:rPr>
      </w:pPr>
      <w:r>
        <w:rPr>
          <w:rFonts w:ascii="宋体" w:hAnsi="宋体"/>
          <w:lang w:val="zh-CN"/>
        </w:rPr>
        <w:t>1</w:t>
      </w:r>
      <w:r>
        <w:rPr>
          <w:rFonts w:ascii="宋体" w:hAnsi="宋体" w:hint="eastAsia"/>
          <w:lang w:val="zh-CN"/>
        </w:rPr>
        <w:t>．名称及概况：</w:t>
      </w:r>
    </w:p>
    <w:p w14:paraId="7E355F02" w14:textId="77777777" w:rsidR="005C43A0" w:rsidRDefault="005C43A0" w:rsidP="005C43A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）投标人名称：</w:t>
      </w:r>
      <w:r>
        <w:rPr>
          <w:rFonts w:ascii="宋体" w:hAnsi="宋体"/>
          <w:lang w:val="zh-CN"/>
        </w:rPr>
        <w:t>________________________________________</w:t>
      </w:r>
    </w:p>
    <w:p w14:paraId="608ADA1E" w14:textId="77777777" w:rsidR="005C43A0" w:rsidRDefault="005C43A0" w:rsidP="005C43A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2</w:t>
      </w:r>
      <w:r>
        <w:rPr>
          <w:rFonts w:ascii="宋体" w:hAnsi="宋体" w:hint="eastAsia"/>
          <w:lang w:val="zh-CN"/>
        </w:rPr>
        <w:t>）总部地址：</w:t>
      </w:r>
      <w:r>
        <w:rPr>
          <w:rFonts w:ascii="宋体" w:hAnsi="宋体"/>
          <w:lang w:val="zh-CN"/>
        </w:rPr>
        <w:t>__________________________________________</w:t>
      </w:r>
    </w:p>
    <w:p w14:paraId="49DE9D9E" w14:textId="77777777" w:rsidR="005C43A0" w:rsidRDefault="005C43A0" w:rsidP="005C43A0">
      <w:pPr>
        <w:snapToGrid w:val="0"/>
        <w:spacing w:line="360" w:lineRule="exact"/>
        <w:ind w:firstLine="660"/>
        <w:rPr>
          <w:rFonts w:ascii="宋体" w:hAnsi="宋体"/>
          <w:lang w:val="zh-CN"/>
        </w:rPr>
      </w:pPr>
      <w:r>
        <w:rPr>
          <w:rFonts w:ascii="宋体" w:hAnsi="宋体"/>
          <w:lang w:val="zh-CN"/>
        </w:rPr>
        <w:t xml:space="preserve">   </w:t>
      </w:r>
      <w:r>
        <w:rPr>
          <w:rFonts w:ascii="宋体" w:hAnsi="宋体" w:hint="eastAsia"/>
          <w:lang w:val="zh-CN"/>
        </w:rPr>
        <w:t>邮政编码：</w:t>
      </w:r>
      <w:r>
        <w:rPr>
          <w:rFonts w:ascii="宋体" w:hAnsi="宋体"/>
          <w:lang w:val="zh-CN"/>
        </w:rPr>
        <w:t>__________________________________________</w:t>
      </w:r>
    </w:p>
    <w:p w14:paraId="7C51A5BD" w14:textId="77777777" w:rsidR="005C43A0" w:rsidRDefault="005C43A0" w:rsidP="005C43A0">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电话号码：</w:t>
      </w:r>
      <w:r>
        <w:rPr>
          <w:rFonts w:ascii="宋体" w:hAnsi="宋体"/>
          <w:lang w:val="zh-CN"/>
        </w:rPr>
        <w:t>__________________________________________</w:t>
      </w:r>
    </w:p>
    <w:p w14:paraId="635040B7" w14:textId="77777777" w:rsidR="005C43A0" w:rsidRDefault="005C43A0" w:rsidP="005C43A0">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传真号码：</w:t>
      </w:r>
      <w:r>
        <w:rPr>
          <w:rFonts w:ascii="宋体" w:hAnsi="宋体"/>
          <w:lang w:val="zh-CN"/>
        </w:rPr>
        <w:t>__________________________________________</w:t>
      </w:r>
    </w:p>
    <w:p w14:paraId="18CF8C77" w14:textId="77777777" w:rsidR="005C43A0" w:rsidRDefault="005C43A0" w:rsidP="005C43A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3</w:t>
      </w:r>
      <w:r>
        <w:rPr>
          <w:rFonts w:ascii="宋体" w:hAnsi="宋体" w:hint="eastAsia"/>
          <w:lang w:val="zh-CN"/>
        </w:rPr>
        <w:t>）成立和／或注册日期：</w:t>
      </w:r>
      <w:r>
        <w:rPr>
          <w:rFonts w:ascii="宋体" w:hAnsi="宋体"/>
          <w:lang w:val="zh-CN"/>
        </w:rPr>
        <w:t>________________________________</w:t>
      </w:r>
    </w:p>
    <w:p w14:paraId="6D4C7EDB" w14:textId="77777777" w:rsidR="005C43A0" w:rsidRDefault="005C43A0" w:rsidP="005C43A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4</w:t>
      </w:r>
      <w:r>
        <w:rPr>
          <w:rFonts w:ascii="宋体" w:hAnsi="宋体" w:hint="eastAsia"/>
          <w:lang w:val="zh-CN"/>
        </w:rPr>
        <w:t>）法人代表：</w:t>
      </w:r>
      <w:r>
        <w:rPr>
          <w:rFonts w:ascii="宋体" w:hAnsi="宋体"/>
          <w:lang w:val="zh-CN"/>
        </w:rPr>
        <w:t>________________________________________</w:t>
      </w:r>
      <w:r>
        <w:rPr>
          <w:rFonts w:ascii="宋体" w:hAnsi="宋体" w:hint="eastAsia"/>
          <w:lang w:val="zh-CN"/>
        </w:rPr>
        <w:t xml:space="preserve">  </w:t>
      </w:r>
      <w:r>
        <w:rPr>
          <w:rFonts w:ascii="宋体" w:hAnsi="宋体"/>
          <w:lang w:val="zh-CN"/>
        </w:rPr>
        <w:t>_</w:t>
      </w:r>
    </w:p>
    <w:p w14:paraId="2AAB784B" w14:textId="77777777" w:rsidR="005C43A0" w:rsidRDefault="005C43A0" w:rsidP="005C43A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5</w:t>
      </w:r>
      <w:r>
        <w:rPr>
          <w:rFonts w:ascii="宋体" w:hAnsi="宋体" w:hint="eastAsia"/>
          <w:lang w:val="zh-CN"/>
        </w:rPr>
        <w:t>）开户银行：</w:t>
      </w:r>
      <w:r>
        <w:rPr>
          <w:rFonts w:ascii="宋体" w:hAnsi="宋体"/>
          <w:lang w:val="zh-CN"/>
        </w:rPr>
        <w:t>__________________________________________</w:t>
      </w:r>
    </w:p>
    <w:p w14:paraId="0F329BE8" w14:textId="77777777" w:rsidR="005C43A0" w:rsidRDefault="005C43A0" w:rsidP="005C43A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6</w:t>
      </w:r>
      <w:r>
        <w:rPr>
          <w:rFonts w:ascii="宋体" w:hAnsi="宋体" w:hint="eastAsia"/>
          <w:lang w:val="zh-CN"/>
        </w:rPr>
        <w:t>）开户账号：</w:t>
      </w:r>
      <w:r>
        <w:rPr>
          <w:rFonts w:ascii="宋体" w:hAnsi="宋体"/>
          <w:lang w:val="zh-CN"/>
        </w:rPr>
        <w:t>__________________________________________</w:t>
      </w:r>
    </w:p>
    <w:p w14:paraId="2393D1C6" w14:textId="77777777" w:rsidR="005C43A0" w:rsidRDefault="005C43A0" w:rsidP="005C43A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7</w:t>
      </w:r>
      <w:r>
        <w:rPr>
          <w:rFonts w:ascii="宋体" w:hAnsi="宋体" w:hint="eastAsia"/>
          <w:lang w:val="zh-CN"/>
        </w:rPr>
        <w:t>）注册资金：</w:t>
      </w:r>
      <w:r>
        <w:rPr>
          <w:rFonts w:ascii="宋体" w:hAnsi="宋体"/>
          <w:lang w:val="zh-CN"/>
        </w:rPr>
        <w:t>__________________________________________</w:t>
      </w:r>
    </w:p>
    <w:p w14:paraId="78E35F22" w14:textId="77777777" w:rsidR="005C43A0" w:rsidRDefault="005C43A0" w:rsidP="005C43A0">
      <w:pPr>
        <w:snapToGrid w:val="0"/>
        <w:spacing w:line="360" w:lineRule="exact"/>
        <w:ind w:firstLine="420"/>
        <w:rPr>
          <w:rFonts w:ascii="宋体" w:hAnsi="宋体"/>
        </w:rPr>
      </w:pPr>
      <w:r>
        <w:rPr>
          <w:rFonts w:ascii="宋体" w:hAnsi="宋体" w:hint="eastAsia"/>
          <w:lang w:val="zh-CN"/>
        </w:rPr>
        <w:t>（8）主要负责人姓名：</w:t>
      </w:r>
    </w:p>
    <w:p w14:paraId="45C5A31F" w14:textId="77777777" w:rsidR="005C43A0" w:rsidRDefault="005C43A0" w:rsidP="005C43A0">
      <w:pPr>
        <w:snapToGrid w:val="0"/>
        <w:spacing w:line="360" w:lineRule="exact"/>
        <w:ind w:firstLineChars="300" w:firstLine="630"/>
        <w:rPr>
          <w:rFonts w:ascii="宋体" w:hAnsi="宋体"/>
          <w:u w:val="single"/>
          <w:lang w:val="zh-CN"/>
        </w:rPr>
      </w:pPr>
      <w:r>
        <w:rPr>
          <w:rFonts w:ascii="宋体" w:hAnsi="宋体"/>
          <w:lang w:val="zh-CN"/>
        </w:rPr>
        <w:t>________________________________________________________</w:t>
      </w:r>
    </w:p>
    <w:p w14:paraId="4A0FBB32" w14:textId="77777777" w:rsidR="005C43A0" w:rsidRDefault="005C43A0" w:rsidP="005C43A0">
      <w:pPr>
        <w:snapToGrid w:val="0"/>
        <w:spacing w:line="360" w:lineRule="exact"/>
        <w:ind w:firstLine="420"/>
        <w:rPr>
          <w:rFonts w:ascii="宋体" w:hAnsi="宋体"/>
        </w:rPr>
      </w:pPr>
      <w:r>
        <w:rPr>
          <w:rFonts w:ascii="宋体" w:hAnsi="宋体" w:hint="eastAsia"/>
          <w:lang w:val="zh-CN"/>
        </w:rPr>
        <w:t>（9）项目主要联系人（姓名、职务、联系电话座机及手机号码）：</w:t>
      </w:r>
    </w:p>
    <w:p w14:paraId="588D4C52" w14:textId="77777777" w:rsidR="005C43A0" w:rsidRDefault="005C43A0" w:rsidP="005C43A0">
      <w:pPr>
        <w:snapToGrid w:val="0"/>
        <w:spacing w:line="360" w:lineRule="exact"/>
        <w:ind w:firstLineChars="250" w:firstLine="525"/>
        <w:rPr>
          <w:rFonts w:ascii="宋体" w:hAnsi="宋体"/>
          <w:lang w:val="zh-CN"/>
        </w:rPr>
      </w:pPr>
      <w:r>
        <w:rPr>
          <w:rFonts w:ascii="宋体" w:hAnsi="宋体"/>
          <w:lang w:val="zh-CN"/>
        </w:rPr>
        <w:t>_________________________________________________________</w:t>
      </w:r>
    </w:p>
    <w:p w14:paraId="3FB5D9DA" w14:textId="77777777" w:rsidR="005C43A0" w:rsidRDefault="005C43A0" w:rsidP="005C43A0">
      <w:pPr>
        <w:snapToGrid w:val="0"/>
        <w:spacing w:line="360" w:lineRule="exact"/>
        <w:ind w:firstLine="420"/>
        <w:rPr>
          <w:rFonts w:ascii="宋体" w:hAnsi="宋体"/>
        </w:rPr>
      </w:pPr>
      <w:r>
        <w:rPr>
          <w:rFonts w:ascii="宋体" w:hAnsi="宋体" w:hint="eastAsia"/>
          <w:lang w:val="zh-CN"/>
        </w:rPr>
        <w:t>（</w:t>
      </w:r>
      <w:r>
        <w:rPr>
          <w:rFonts w:ascii="宋体" w:hAnsi="宋体"/>
          <w:lang w:val="zh-CN"/>
        </w:rPr>
        <w:t>1</w:t>
      </w:r>
      <w:r>
        <w:rPr>
          <w:rFonts w:ascii="宋体" w:hAnsi="宋体" w:hint="eastAsia"/>
          <w:lang w:val="zh-CN"/>
        </w:rPr>
        <w:t>0）在中国的代表的姓名和地址（如有）：</w:t>
      </w:r>
    </w:p>
    <w:p w14:paraId="3E7367E6" w14:textId="77777777" w:rsidR="005C43A0" w:rsidRDefault="005C43A0" w:rsidP="005C43A0">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14:paraId="6C65A504" w14:textId="77777777" w:rsidR="005C43A0" w:rsidRDefault="005C43A0" w:rsidP="005C43A0">
      <w:pPr>
        <w:snapToGrid w:val="0"/>
        <w:spacing w:line="360" w:lineRule="exact"/>
        <w:ind w:firstLine="420"/>
        <w:rPr>
          <w:rFonts w:ascii="宋体" w:hAnsi="宋体"/>
        </w:rPr>
      </w:pPr>
      <w:r>
        <w:rPr>
          <w:rFonts w:ascii="宋体" w:hAnsi="宋体"/>
          <w:lang w:val="zh-CN"/>
        </w:rPr>
        <w:t>2</w:t>
      </w:r>
      <w:r>
        <w:rPr>
          <w:rFonts w:ascii="宋体" w:hAnsi="宋体" w:hint="eastAsia"/>
          <w:lang w:val="zh-CN"/>
        </w:rPr>
        <w:t>．供征询</w:t>
      </w:r>
      <w:proofErr w:type="gramStart"/>
      <w:r>
        <w:rPr>
          <w:rFonts w:ascii="宋体" w:hAnsi="宋体" w:hint="eastAsia"/>
          <w:lang w:val="zh-CN"/>
        </w:rPr>
        <w:t>之银行</w:t>
      </w:r>
      <w:proofErr w:type="gramEnd"/>
      <w:r>
        <w:rPr>
          <w:rFonts w:ascii="宋体" w:hAnsi="宋体" w:hint="eastAsia"/>
          <w:lang w:val="zh-CN"/>
        </w:rPr>
        <w:t>的名称和地址：</w:t>
      </w:r>
    </w:p>
    <w:p w14:paraId="127868B7" w14:textId="77777777" w:rsidR="005C43A0" w:rsidRDefault="005C43A0" w:rsidP="005C43A0">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14:paraId="3055FB70" w14:textId="77777777" w:rsidR="005C43A0" w:rsidRDefault="005C43A0" w:rsidP="005C43A0">
      <w:pPr>
        <w:snapToGrid w:val="0"/>
        <w:spacing w:line="360" w:lineRule="exact"/>
        <w:ind w:firstLine="420"/>
        <w:rPr>
          <w:rFonts w:ascii="宋体" w:hAnsi="宋体"/>
        </w:rPr>
      </w:pPr>
      <w:r>
        <w:rPr>
          <w:rFonts w:ascii="宋体" w:hAnsi="宋体"/>
          <w:lang w:val="zh-CN"/>
        </w:rPr>
        <w:t>3</w:t>
      </w:r>
      <w:r>
        <w:rPr>
          <w:rFonts w:ascii="宋体" w:hAnsi="宋体" w:hint="eastAsia"/>
          <w:lang w:val="zh-CN"/>
        </w:rPr>
        <w:t>．公司所隶属之国际集团名称（如果是）</w:t>
      </w:r>
    </w:p>
    <w:p w14:paraId="6D9BD20C" w14:textId="77777777" w:rsidR="005C43A0" w:rsidRDefault="005C43A0" w:rsidP="005C43A0">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14:paraId="0DD618D0" w14:textId="77777777" w:rsidR="005C43A0" w:rsidRDefault="005C43A0" w:rsidP="005C43A0">
      <w:pPr>
        <w:snapToGrid w:val="0"/>
        <w:spacing w:line="360" w:lineRule="exact"/>
        <w:ind w:firstLine="420"/>
        <w:rPr>
          <w:rFonts w:ascii="宋体" w:hAnsi="宋体"/>
        </w:rPr>
      </w:pPr>
      <w:r>
        <w:rPr>
          <w:rFonts w:ascii="宋体" w:hAnsi="宋体"/>
          <w:lang w:val="zh-CN"/>
        </w:rPr>
        <w:t>4</w:t>
      </w:r>
      <w:r>
        <w:rPr>
          <w:rFonts w:ascii="宋体" w:hAnsi="宋体" w:hint="eastAsia"/>
          <w:lang w:val="zh-CN"/>
        </w:rPr>
        <w:t>.提交资料（包括但不限于组织架构、公司简介等）：</w:t>
      </w:r>
    </w:p>
    <w:p w14:paraId="6982A02D" w14:textId="77777777" w:rsidR="005C43A0" w:rsidRDefault="005C43A0" w:rsidP="005C43A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）公司简介；</w:t>
      </w:r>
    </w:p>
    <w:p w14:paraId="5347DC87" w14:textId="77777777" w:rsidR="005C43A0" w:rsidRDefault="005C43A0" w:rsidP="005C43A0">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14:paraId="06E3FC64" w14:textId="77777777" w:rsidR="005C43A0" w:rsidRDefault="005C43A0" w:rsidP="005C43A0">
      <w:pPr>
        <w:snapToGrid w:val="0"/>
        <w:spacing w:line="360" w:lineRule="exact"/>
        <w:ind w:firstLine="420"/>
        <w:rPr>
          <w:rFonts w:ascii="宋体" w:hAnsi="宋体"/>
          <w:lang w:val="zh-CN"/>
        </w:rPr>
      </w:pPr>
      <w:r>
        <w:rPr>
          <w:rFonts w:ascii="宋体" w:hAnsi="宋体" w:hint="eastAsia"/>
          <w:lang w:val="zh-CN"/>
        </w:rPr>
        <w:t>（2）公司组织架构；</w:t>
      </w:r>
    </w:p>
    <w:p w14:paraId="73563788" w14:textId="77777777" w:rsidR="005C43A0" w:rsidRDefault="005C43A0" w:rsidP="005C43A0">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14:paraId="4D9D46E1" w14:textId="77777777" w:rsidR="005C43A0" w:rsidRDefault="005C43A0" w:rsidP="005C43A0">
      <w:pPr>
        <w:snapToGrid w:val="0"/>
        <w:spacing w:line="360" w:lineRule="exact"/>
        <w:ind w:leftChars="176" w:left="895" w:hangingChars="250" w:hanging="525"/>
        <w:rPr>
          <w:rFonts w:ascii="宋体" w:hAnsi="宋体"/>
          <w:lang w:val="zh-CN"/>
        </w:rPr>
      </w:pPr>
      <w:r>
        <w:rPr>
          <w:rFonts w:ascii="宋体" w:hAnsi="宋体" w:hint="eastAsia"/>
          <w:lang w:val="zh-CN"/>
        </w:rPr>
        <w:t>（3）广东省内工商登记的分支机构（或固定办公场所）情况介绍{应提供该分支机构的营业执照、税务登记证、组织机构代码证原件扫描件</w:t>
      </w:r>
      <w:r>
        <w:rPr>
          <w:rFonts w:ascii="宋体" w:hAnsi="宋体" w:hint="eastAsia"/>
          <w:szCs w:val="21"/>
        </w:rPr>
        <w:t>（或</w:t>
      </w:r>
      <w:r>
        <w:rPr>
          <w:rFonts w:ascii="宋体" w:hAnsi="宋体" w:cs="Arial"/>
          <w:szCs w:val="21"/>
          <w:shd w:val="clear" w:color="auto" w:fill="FFFFFF"/>
        </w:rPr>
        <w:t>“多证合一”营业执照</w:t>
      </w:r>
      <w:r>
        <w:rPr>
          <w:rFonts w:ascii="宋体" w:hAnsi="宋体" w:cs="Arial" w:hint="eastAsia"/>
          <w:shd w:val="clear" w:color="auto" w:fill="FFFFFF"/>
        </w:rPr>
        <w:t>原件扫描件</w:t>
      </w:r>
      <w:r>
        <w:rPr>
          <w:rFonts w:ascii="宋体" w:hAnsi="宋体" w:cs="Arial" w:hint="eastAsia"/>
          <w:szCs w:val="21"/>
          <w:shd w:val="clear" w:color="auto" w:fill="FFFFFF"/>
        </w:rPr>
        <w:t>）</w:t>
      </w:r>
      <w:r>
        <w:rPr>
          <w:rFonts w:ascii="宋体" w:hAnsi="宋体" w:hint="eastAsia"/>
          <w:lang w:val="zh-CN"/>
        </w:rPr>
        <w:t>，或办公场所租用合同原件扫描件</w:t>
      </w:r>
      <w:r>
        <w:rPr>
          <w:rFonts w:ascii="宋体" w:hAnsi="宋体" w:hint="eastAsia"/>
        </w:rPr>
        <w:t>及现场办公环境的照片</w:t>
      </w:r>
      <w:r>
        <w:rPr>
          <w:rFonts w:ascii="宋体" w:hAnsi="宋体" w:hint="eastAsia"/>
          <w:lang w:val="zh-CN"/>
        </w:rPr>
        <w:t>等证明材料}（若无前述分支机构的无需介绍）</w:t>
      </w:r>
    </w:p>
    <w:p w14:paraId="25B503ED" w14:textId="77777777" w:rsidR="005C43A0" w:rsidRDefault="005C43A0" w:rsidP="005C43A0">
      <w:pPr>
        <w:snapToGrid w:val="0"/>
        <w:spacing w:line="360" w:lineRule="exact"/>
        <w:ind w:firstLine="420"/>
        <w:rPr>
          <w:rFonts w:ascii="宋体" w:hAnsi="宋体"/>
          <w:lang w:val="zh-CN"/>
        </w:rPr>
      </w:pPr>
    </w:p>
    <w:p w14:paraId="2C645AF0" w14:textId="77777777" w:rsidR="005C43A0" w:rsidRDefault="005C43A0" w:rsidP="005C43A0">
      <w:pPr>
        <w:snapToGrid w:val="0"/>
        <w:spacing w:line="360" w:lineRule="exact"/>
        <w:ind w:firstLine="420"/>
        <w:rPr>
          <w:rFonts w:ascii="宋体" w:hAnsi="宋体"/>
        </w:rPr>
      </w:pPr>
      <w:r>
        <w:rPr>
          <w:rFonts w:ascii="宋体" w:hAnsi="宋体" w:hint="eastAsia"/>
          <w:lang w:val="zh-CN"/>
        </w:rPr>
        <w:t>兹证明上述说明是真实、正确的，并提供了全部能提供的资料和数据，我们同意遵照贵方要求出示有关证明文件。</w:t>
      </w:r>
    </w:p>
    <w:p w14:paraId="210179BD" w14:textId="77777777" w:rsidR="005C43A0" w:rsidRDefault="005C43A0" w:rsidP="005C43A0">
      <w:pPr>
        <w:snapToGrid w:val="0"/>
        <w:spacing w:line="360" w:lineRule="exact"/>
        <w:ind w:firstLine="420"/>
        <w:rPr>
          <w:rFonts w:ascii="宋体" w:hAnsi="宋体"/>
        </w:rPr>
      </w:pPr>
    </w:p>
    <w:p w14:paraId="50A80540" w14:textId="77777777" w:rsidR="005C43A0" w:rsidRDefault="005C43A0" w:rsidP="003528CE">
      <w:pPr>
        <w:snapToGrid w:val="0"/>
        <w:spacing w:line="360" w:lineRule="auto"/>
        <w:ind w:firstLineChars="1600" w:firstLine="336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8DE4DED" w14:textId="77777777" w:rsidR="005C43A0" w:rsidRDefault="005C43A0" w:rsidP="005C43A0">
      <w:pPr>
        <w:snapToGrid w:val="0"/>
        <w:spacing w:line="360" w:lineRule="exact"/>
        <w:ind w:firstLineChars="2000" w:firstLine="4200"/>
        <w:rPr>
          <w:rFonts w:ascii="宋体" w:hAnsi="宋体"/>
        </w:rPr>
      </w:pPr>
    </w:p>
    <w:p w14:paraId="63606998" w14:textId="77777777" w:rsidR="005C43A0" w:rsidRDefault="005C43A0" w:rsidP="005C43A0">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4BFC6A9" w14:textId="77777777" w:rsidR="005C43A0" w:rsidRDefault="005C43A0" w:rsidP="005C43A0">
      <w:pPr>
        <w:snapToGrid w:val="0"/>
        <w:spacing w:line="360" w:lineRule="exact"/>
        <w:ind w:firstLine="420"/>
        <w:rPr>
          <w:sz w:val="24"/>
        </w:rPr>
      </w:pPr>
    </w:p>
    <w:p w14:paraId="4C34FE16" w14:textId="77777777" w:rsidR="005C43A0" w:rsidRDefault="005C43A0" w:rsidP="005C43A0">
      <w:pPr>
        <w:snapToGrid w:val="0"/>
        <w:spacing w:line="360" w:lineRule="exact"/>
        <w:ind w:firstLine="420"/>
        <w:rPr>
          <w:rFonts w:ascii="宋体" w:hAnsi="宋体"/>
          <w:lang w:val="zh-CN"/>
        </w:rPr>
      </w:pPr>
      <w:r>
        <w:rPr>
          <w:rFonts w:ascii="宋体" w:hAnsi="宋体" w:hint="eastAsia"/>
          <w:lang w:val="zh-CN"/>
        </w:rPr>
        <w:t>说明：</w:t>
      </w:r>
      <w:r>
        <w:rPr>
          <w:rFonts w:ascii="宋体" w:hAnsi="宋体" w:hint="eastAsia"/>
          <w:sz w:val="24"/>
        </w:rPr>
        <w:t>由投标人使用投标人的企业数字证书电子签名。</w:t>
      </w:r>
    </w:p>
    <w:p w14:paraId="280470C7" w14:textId="77777777" w:rsidR="005C43A0" w:rsidRDefault="005C43A0" w:rsidP="005C43A0">
      <w:pPr>
        <w:pStyle w:val="30"/>
        <w:pageBreakBefore/>
        <w:ind w:firstLineChars="1350" w:firstLine="3253"/>
        <w:rPr>
          <w:rFonts w:ascii="宋体" w:hAnsi="宋体"/>
          <w:sz w:val="24"/>
          <w:szCs w:val="24"/>
        </w:rPr>
      </w:pPr>
      <w:bookmarkStart w:id="33" w:name="_Toc19567"/>
      <w:bookmarkStart w:id="34" w:name="_Toc402471311"/>
      <w:r>
        <w:rPr>
          <w:rFonts w:ascii="宋体" w:hAnsi="宋体"/>
          <w:sz w:val="24"/>
          <w:szCs w:val="24"/>
        </w:rPr>
        <w:lastRenderedPageBreak/>
        <w:t>12、</w:t>
      </w:r>
      <w:r>
        <w:rPr>
          <w:rFonts w:ascii="宋体" w:hAnsi="宋体" w:hint="eastAsia"/>
          <w:sz w:val="24"/>
          <w:szCs w:val="24"/>
        </w:rPr>
        <w:t>投标人财务状况</w:t>
      </w:r>
      <w:bookmarkEnd w:id="33"/>
      <w:bookmarkEnd w:id="34"/>
    </w:p>
    <w:p w14:paraId="4D675384" w14:textId="77777777" w:rsidR="005C43A0" w:rsidRDefault="005C43A0" w:rsidP="005C43A0">
      <w:pPr>
        <w:spacing w:line="360" w:lineRule="auto"/>
        <w:jc w:val="center"/>
        <w:rPr>
          <w:rFonts w:ascii="宋体" w:hAnsi="宋体"/>
          <w:b/>
          <w:szCs w:val="21"/>
        </w:rPr>
      </w:pPr>
      <w:r>
        <w:rPr>
          <w:rFonts w:ascii="宋体" w:hAnsi="宋体" w:hint="eastAsia"/>
          <w:b/>
          <w:szCs w:val="21"/>
        </w:rPr>
        <w:t xml:space="preserve">                                                    </w:t>
      </w:r>
    </w:p>
    <w:p w14:paraId="0FFBC4E6" w14:textId="77777777" w:rsidR="005C43A0" w:rsidRDefault="005C43A0" w:rsidP="005C43A0">
      <w:pPr>
        <w:spacing w:line="360" w:lineRule="auto"/>
        <w:jc w:val="center"/>
        <w:rPr>
          <w:rFonts w:ascii="宋体" w:hAnsi="宋体"/>
          <w:szCs w:val="21"/>
        </w:rPr>
      </w:pPr>
      <w:r>
        <w:rPr>
          <w:rFonts w:ascii="宋体" w:hAnsi="宋体" w:hint="eastAsia"/>
          <w:b/>
          <w:szCs w:val="21"/>
        </w:rPr>
        <w:t xml:space="preserve">                                                 </w:t>
      </w:r>
      <w:r>
        <w:rPr>
          <w:rFonts w:ascii="宋体" w:hAnsi="宋体" w:hint="eastAsia"/>
          <w:szCs w:val="21"/>
        </w:rPr>
        <w:t>【价格单位：（人民币）元】</w:t>
      </w:r>
    </w:p>
    <w:p w14:paraId="48BD6C25" w14:textId="77777777" w:rsidR="005C43A0" w:rsidRDefault="005C43A0" w:rsidP="005C43A0">
      <w:pPr>
        <w:spacing w:line="360" w:lineRule="auto"/>
        <w:jc w:val="center"/>
        <w:rPr>
          <w:rFonts w:ascii="宋体" w:hAnsi="宋体"/>
          <w:szCs w:val="2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68"/>
        <w:gridCol w:w="1781"/>
        <w:gridCol w:w="1783"/>
        <w:gridCol w:w="2066"/>
        <w:gridCol w:w="1824"/>
      </w:tblGrid>
      <w:tr w:rsidR="005C43A0" w14:paraId="05DF2B10" w14:textId="77777777" w:rsidTr="00735EBF">
        <w:trPr>
          <w:trHeight w:val="571"/>
        </w:trPr>
        <w:tc>
          <w:tcPr>
            <w:tcW w:w="627" w:type="pct"/>
            <w:vAlign w:val="center"/>
          </w:tcPr>
          <w:p w14:paraId="25EA90F3" w14:textId="77777777" w:rsidR="005C43A0" w:rsidRDefault="005C43A0" w:rsidP="00735EBF">
            <w:pPr>
              <w:spacing w:line="360" w:lineRule="auto"/>
              <w:jc w:val="center"/>
              <w:rPr>
                <w:rFonts w:ascii="宋体" w:hAnsi="宋体"/>
                <w:szCs w:val="21"/>
              </w:rPr>
            </w:pPr>
            <w:r>
              <w:rPr>
                <w:rFonts w:ascii="宋体" w:hAnsi="宋体" w:hint="eastAsia"/>
                <w:szCs w:val="21"/>
              </w:rPr>
              <w:t>年  度</w:t>
            </w:r>
          </w:p>
        </w:tc>
        <w:tc>
          <w:tcPr>
            <w:tcW w:w="1045" w:type="pct"/>
            <w:vAlign w:val="center"/>
          </w:tcPr>
          <w:p w14:paraId="32C77506" w14:textId="77777777" w:rsidR="005C43A0" w:rsidRDefault="005C43A0" w:rsidP="00735EBF">
            <w:pPr>
              <w:spacing w:line="360" w:lineRule="auto"/>
              <w:jc w:val="center"/>
              <w:rPr>
                <w:rFonts w:ascii="宋体" w:hAnsi="宋体"/>
                <w:szCs w:val="21"/>
              </w:rPr>
            </w:pPr>
            <w:r>
              <w:rPr>
                <w:rFonts w:ascii="宋体" w:hAnsi="宋体" w:hint="eastAsia"/>
                <w:szCs w:val="21"/>
              </w:rPr>
              <w:t>总资产（元）</w:t>
            </w:r>
          </w:p>
        </w:tc>
        <w:tc>
          <w:tcPr>
            <w:tcW w:w="1046" w:type="pct"/>
            <w:vAlign w:val="center"/>
          </w:tcPr>
          <w:p w14:paraId="28E12A3E" w14:textId="77777777" w:rsidR="005C43A0" w:rsidRDefault="005C43A0" w:rsidP="00735EBF">
            <w:pPr>
              <w:spacing w:line="360" w:lineRule="auto"/>
              <w:jc w:val="center"/>
              <w:rPr>
                <w:rFonts w:ascii="宋体" w:hAnsi="宋体"/>
                <w:szCs w:val="21"/>
              </w:rPr>
            </w:pPr>
            <w:r>
              <w:rPr>
                <w:rFonts w:ascii="宋体" w:hAnsi="宋体" w:hint="eastAsia"/>
                <w:szCs w:val="21"/>
              </w:rPr>
              <w:t>净资产（元）</w:t>
            </w:r>
          </w:p>
        </w:tc>
        <w:tc>
          <w:tcPr>
            <w:tcW w:w="1212" w:type="pct"/>
            <w:vAlign w:val="center"/>
          </w:tcPr>
          <w:p w14:paraId="611E55CD" w14:textId="77777777" w:rsidR="005C43A0" w:rsidRDefault="005C43A0" w:rsidP="00735EBF">
            <w:pPr>
              <w:spacing w:line="360" w:lineRule="auto"/>
              <w:jc w:val="center"/>
              <w:rPr>
                <w:rFonts w:ascii="宋体" w:hAnsi="宋体"/>
                <w:szCs w:val="21"/>
              </w:rPr>
            </w:pPr>
            <w:r>
              <w:rPr>
                <w:rFonts w:ascii="宋体" w:hAnsi="宋体" w:hint="eastAsia"/>
                <w:szCs w:val="21"/>
              </w:rPr>
              <w:t>年营业额（元）</w:t>
            </w:r>
          </w:p>
        </w:tc>
        <w:tc>
          <w:tcPr>
            <w:tcW w:w="1070" w:type="pct"/>
            <w:vAlign w:val="center"/>
          </w:tcPr>
          <w:p w14:paraId="63CE8C09" w14:textId="77777777" w:rsidR="005C43A0" w:rsidRDefault="005C43A0" w:rsidP="00735EBF">
            <w:pPr>
              <w:spacing w:line="360" w:lineRule="auto"/>
              <w:jc w:val="center"/>
              <w:rPr>
                <w:rFonts w:ascii="宋体" w:hAnsi="宋体"/>
                <w:szCs w:val="21"/>
              </w:rPr>
            </w:pPr>
            <w:r>
              <w:rPr>
                <w:rFonts w:ascii="宋体" w:hAnsi="宋体" w:hint="eastAsia"/>
                <w:szCs w:val="21"/>
              </w:rPr>
              <w:t>年净利润（元）</w:t>
            </w:r>
          </w:p>
        </w:tc>
      </w:tr>
      <w:tr w:rsidR="005C43A0" w14:paraId="79AA3B97" w14:textId="77777777" w:rsidTr="00735EBF">
        <w:trPr>
          <w:trHeight w:val="607"/>
        </w:trPr>
        <w:tc>
          <w:tcPr>
            <w:tcW w:w="627" w:type="pct"/>
            <w:vAlign w:val="center"/>
          </w:tcPr>
          <w:p w14:paraId="5D83A69B" w14:textId="77777777" w:rsidR="005C43A0" w:rsidRDefault="005C43A0" w:rsidP="00735EBF">
            <w:pPr>
              <w:spacing w:line="360" w:lineRule="auto"/>
              <w:jc w:val="center"/>
              <w:rPr>
                <w:rFonts w:ascii="宋体" w:hAnsi="宋体"/>
                <w:szCs w:val="21"/>
              </w:rPr>
            </w:pPr>
            <w:r>
              <w:rPr>
                <w:rFonts w:ascii="宋体" w:hAnsi="宋体"/>
                <w:szCs w:val="21"/>
              </w:rPr>
              <w:t>2020</w:t>
            </w:r>
          </w:p>
        </w:tc>
        <w:tc>
          <w:tcPr>
            <w:tcW w:w="1045" w:type="pct"/>
            <w:vAlign w:val="center"/>
          </w:tcPr>
          <w:p w14:paraId="1E9B5F14" w14:textId="77777777" w:rsidR="005C43A0" w:rsidRDefault="005C43A0" w:rsidP="00735EBF">
            <w:pPr>
              <w:spacing w:line="360" w:lineRule="auto"/>
              <w:jc w:val="center"/>
              <w:rPr>
                <w:rFonts w:ascii="宋体" w:hAnsi="宋体"/>
                <w:szCs w:val="21"/>
              </w:rPr>
            </w:pPr>
          </w:p>
        </w:tc>
        <w:tc>
          <w:tcPr>
            <w:tcW w:w="1046" w:type="pct"/>
            <w:vAlign w:val="center"/>
          </w:tcPr>
          <w:p w14:paraId="499B42C7" w14:textId="77777777" w:rsidR="005C43A0" w:rsidRDefault="005C43A0" w:rsidP="00735EBF">
            <w:pPr>
              <w:spacing w:line="360" w:lineRule="auto"/>
              <w:jc w:val="center"/>
              <w:rPr>
                <w:rFonts w:ascii="宋体" w:hAnsi="宋体"/>
                <w:szCs w:val="21"/>
              </w:rPr>
            </w:pPr>
          </w:p>
        </w:tc>
        <w:tc>
          <w:tcPr>
            <w:tcW w:w="1212" w:type="pct"/>
            <w:vAlign w:val="center"/>
          </w:tcPr>
          <w:p w14:paraId="645DB531" w14:textId="77777777" w:rsidR="005C43A0" w:rsidRDefault="005C43A0" w:rsidP="00735EBF">
            <w:pPr>
              <w:spacing w:line="360" w:lineRule="auto"/>
              <w:jc w:val="center"/>
              <w:rPr>
                <w:rFonts w:ascii="宋体" w:hAnsi="宋体"/>
                <w:szCs w:val="21"/>
              </w:rPr>
            </w:pPr>
          </w:p>
        </w:tc>
        <w:tc>
          <w:tcPr>
            <w:tcW w:w="1070" w:type="pct"/>
            <w:vAlign w:val="center"/>
          </w:tcPr>
          <w:p w14:paraId="79FCFE07" w14:textId="77777777" w:rsidR="005C43A0" w:rsidRDefault="005C43A0" w:rsidP="00735EBF">
            <w:pPr>
              <w:spacing w:line="360" w:lineRule="auto"/>
              <w:jc w:val="center"/>
              <w:rPr>
                <w:rFonts w:ascii="宋体" w:hAnsi="宋体"/>
                <w:szCs w:val="21"/>
              </w:rPr>
            </w:pPr>
          </w:p>
        </w:tc>
      </w:tr>
      <w:tr w:rsidR="005C43A0" w14:paraId="05D98E23" w14:textId="77777777" w:rsidTr="00735EBF">
        <w:trPr>
          <w:trHeight w:val="608"/>
        </w:trPr>
        <w:tc>
          <w:tcPr>
            <w:tcW w:w="627" w:type="pct"/>
            <w:vAlign w:val="center"/>
          </w:tcPr>
          <w:p w14:paraId="12BD032C" w14:textId="77777777" w:rsidR="005C43A0" w:rsidRDefault="005C43A0" w:rsidP="00735EBF">
            <w:pPr>
              <w:spacing w:line="360" w:lineRule="auto"/>
              <w:jc w:val="center"/>
              <w:rPr>
                <w:rFonts w:ascii="宋体" w:hAnsi="宋体"/>
                <w:szCs w:val="21"/>
              </w:rPr>
            </w:pPr>
            <w:r>
              <w:rPr>
                <w:rFonts w:ascii="宋体" w:hAnsi="宋体"/>
                <w:szCs w:val="21"/>
              </w:rPr>
              <w:t>2021</w:t>
            </w:r>
          </w:p>
        </w:tc>
        <w:tc>
          <w:tcPr>
            <w:tcW w:w="1045" w:type="pct"/>
            <w:vAlign w:val="center"/>
          </w:tcPr>
          <w:p w14:paraId="782F7770" w14:textId="77777777" w:rsidR="005C43A0" w:rsidRDefault="005C43A0" w:rsidP="00735EBF">
            <w:pPr>
              <w:spacing w:line="360" w:lineRule="auto"/>
              <w:jc w:val="center"/>
              <w:rPr>
                <w:rFonts w:ascii="宋体" w:hAnsi="宋体"/>
                <w:szCs w:val="21"/>
              </w:rPr>
            </w:pPr>
          </w:p>
        </w:tc>
        <w:tc>
          <w:tcPr>
            <w:tcW w:w="1046" w:type="pct"/>
            <w:vAlign w:val="center"/>
          </w:tcPr>
          <w:p w14:paraId="5005F654" w14:textId="77777777" w:rsidR="005C43A0" w:rsidRDefault="005C43A0" w:rsidP="00735EBF">
            <w:pPr>
              <w:spacing w:line="360" w:lineRule="auto"/>
              <w:jc w:val="center"/>
              <w:rPr>
                <w:rFonts w:ascii="宋体" w:hAnsi="宋体"/>
                <w:szCs w:val="21"/>
              </w:rPr>
            </w:pPr>
          </w:p>
        </w:tc>
        <w:tc>
          <w:tcPr>
            <w:tcW w:w="1212" w:type="pct"/>
            <w:vAlign w:val="center"/>
          </w:tcPr>
          <w:p w14:paraId="0FC7CB10" w14:textId="77777777" w:rsidR="005C43A0" w:rsidRDefault="005C43A0" w:rsidP="00735EBF">
            <w:pPr>
              <w:spacing w:line="360" w:lineRule="auto"/>
              <w:jc w:val="center"/>
              <w:rPr>
                <w:rFonts w:ascii="宋体" w:hAnsi="宋体"/>
                <w:szCs w:val="21"/>
              </w:rPr>
            </w:pPr>
          </w:p>
        </w:tc>
        <w:tc>
          <w:tcPr>
            <w:tcW w:w="1070" w:type="pct"/>
            <w:vAlign w:val="center"/>
          </w:tcPr>
          <w:p w14:paraId="7EC5D06B" w14:textId="77777777" w:rsidR="005C43A0" w:rsidRDefault="005C43A0" w:rsidP="00735EBF">
            <w:pPr>
              <w:spacing w:line="360" w:lineRule="auto"/>
              <w:jc w:val="center"/>
              <w:rPr>
                <w:rFonts w:ascii="宋体" w:hAnsi="宋体"/>
                <w:szCs w:val="21"/>
              </w:rPr>
            </w:pPr>
          </w:p>
        </w:tc>
      </w:tr>
      <w:tr w:rsidR="005C43A0" w14:paraId="4BE21775" w14:textId="77777777" w:rsidTr="00735EBF">
        <w:trPr>
          <w:trHeight w:val="608"/>
        </w:trPr>
        <w:tc>
          <w:tcPr>
            <w:tcW w:w="627" w:type="pct"/>
            <w:vAlign w:val="center"/>
          </w:tcPr>
          <w:p w14:paraId="062E9289" w14:textId="77777777" w:rsidR="005C43A0" w:rsidRDefault="005C43A0" w:rsidP="00735EBF">
            <w:pPr>
              <w:spacing w:line="360" w:lineRule="auto"/>
              <w:jc w:val="center"/>
              <w:rPr>
                <w:rFonts w:ascii="宋体" w:hAnsi="宋体"/>
                <w:szCs w:val="21"/>
              </w:rPr>
            </w:pPr>
            <w:r>
              <w:rPr>
                <w:rFonts w:ascii="宋体" w:hAnsi="宋体"/>
                <w:szCs w:val="21"/>
              </w:rPr>
              <w:t>2022</w:t>
            </w:r>
          </w:p>
        </w:tc>
        <w:tc>
          <w:tcPr>
            <w:tcW w:w="1045" w:type="pct"/>
            <w:vAlign w:val="center"/>
          </w:tcPr>
          <w:p w14:paraId="43B83FA0" w14:textId="77777777" w:rsidR="005C43A0" w:rsidRDefault="005C43A0" w:rsidP="00735EBF">
            <w:pPr>
              <w:spacing w:line="360" w:lineRule="auto"/>
              <w:jc w:val="center"/>
              <w:rPr>
                <w:rFonts w:ascii="宋体" w:hAnsi="宋体"/>
                <w:szCs w:val="21"/>
              </w:rPr>
            </w:pPr>
          </w:p>
        </w:tc>
        <w:tc>
          <w:tcPr>
            <w:tcW w:w="1046" w:type="pct"/>
            <w:vAlign w:val="center"/>
          </w:tcPr>
          <w:p w14:paraId="0E6DBD43" w14:textId="77777777" w:rsidR="005C43A0" w:rsidRDefault="005C43A0" w:rsidP="00735EBF">
            <w:pPr>
              <w:spacing w:line="360" w:lineRule="auto"/>
              <w:jc w:val="center"/>
              <w:rPr>
                <w:rFonts w:ascii="宋体" w:hAnsi="宋体"/>
                <w:szCs w:val="21"/>
              </w:rPr>
            </w:pPr>
          </w:p>
        </w:tc>
        <w:tc>
          <w:tcPr>
            <w:tcW w:w="1212" w:type="pct"/>
            <w:vAlign w:val="center"/>
          </w:tcPr>
          <w:p w14:paraId="2302688B" w14:textId="77777777" w:rsidR="005C43A0" w:rsidRDefault="005C43A0" w:rsidP="00735EBF">
            <w:pPr>
              <w:spacing w:line="360" w:lineRule="auto"/>
              <w:jc w:val="center"/>
              <w:rPr>
                <w:rFonts w:ascii="宋体" w:hAnsi="宋体"/>
                <w:szCs w:val="21"/>
              </w:rPr>
            </w:pPr>
          </w:p>
        </w:tc>
        <w:tc>
          <w:tcPr>
            <w:tcW w:w="1070" w:type="pct"/>
            <w:vAlign w:val="center"/>
          </w:tcPr>
          <w:p w14:paraId="2E714EA0" w14:textId="77777777" w:rsidR="005C43A0" w:rsidRDefault="005C43A0" w:rsidP="00735EBF">
            <w:pPr>
              <w:spacing w:line="360" w:lineRule="auto"/>
              <w:jc w:val="center"/>
              <w:rPr>
                <w:rFonts w:ascii="宋体" w:hAnsi="宋体"/>
                <w:szCs w:val="21"/>
              </w:rPr>
            </w:pPr>
          </w:p>
        </w:tc>
      </w:tr>
      <w:tr w:rsidR="005C43A0" w14:paraId="100B2636" w14:textId="77777777" w:rsidTr="00735EBF">
        <w:trPr>
          <w:trHeight w:val="608"/>
        </w:trPr>
        <w:tc>
          <w:tcPr>
            <w:tcW w:w="2718" w:type="pct"/>
            <w:gridSpan w:val="3"/>
            <w:vAlign w:val="center"/>
          </w:tcPr>
          <w:p w14:paraId="3BAABA59" w14:textId="77777777" w:rsidR="005C43A0" w:rsidRDefault="005C43A0" w:rsidP="00735EBF">
            <w:pPr>
              <w:spacing w:line="360" w:lineRule="auto"/>
              <w:jc w:val="center"/>
              <w:rPr>
                <w:rFonts w:ascii="宋体" w:hAnsi="宋体"/>
                <w:szCs w:val="21"/>
              </w:rPr>
            </w:pPr>
            <w:r>
              <w:rPr>
                <w:rFonts w:ascii="宋体" w:hAnsi="宋体" w:hint="eastAsia"/>
                <w:szCs w:val="21"/>
              </w:rPr>
              <w:t>总计</w:t>
            </w:r>
          </w:p>
        </w:tc>
        <w:tc>
          <w:tcPr>
            <w:tcW w:w="1212" w:type="pct"/>
            <w:vAlign w:val="center"/>
          </w:tcPr>
          <w:p w14:paraId="1FBBAFD1" w14:textId="77777777" w:rsidR="005C43A0" w:rsidRDefault="005C43A0" w:rsidP="00735EBF">
            <w:pPr>
              <w:spacing w:line="360" w:lineRule="auto"/>
              <w:jc w:val="center"/>
              <w:rPr>
                <w:rFonts w:ascii="宋体" w:hAnsi="宋体"/>
                <w:szCs w:val="21"/>
              </w:rPr>
            </w:pPr>
          </w:p>
        </w:tc>
        <w:tc>
          <w:tcPr>
            <w:tcW w:w="1070" w:type="pct"/>
            <w:vAlign w:val="center"/>
          </w:tcPr>
          <w:p w14:paraId="7E54A356" w14:textId="77777777" w:rsidR="005C43A0" w:rsidRDefault="005C43A0" w:rsidP="00735EBF">
            <w:pPr>
              <w:spacing w:line="360" w:lineRule="auto"/>
              <w:jc w:val="center"/>
              <w:rPr>
                <w:rFonts w:ascii="宋体" w:hAnsi="宋体"/>
                <w:szCs w:val="21"/>
              </w:rPr>
            </w:pPr>
          </w:p>
        </w:tc>
      </w:tr>
    </w:tbl>
    <w:p w14:paraId="16C5A4C9" w14:textId="77777777" w:rsidR="005C43A0" w:rsidRDefault="005C43A0" w:rsidP="005C43A0">
      <w:pPr>
        <w:pStyle w:val="28"/>
        <w:spacing w:line="360" w:lineRule="auto"/>
        <w:ind w:firstLineChars="0" w:firstLine="0"/>
        <w:rPr>
          <w:rFonts w:ascii="宋体" w:eastAsia="宋体"/>
          <w:sz w:val="21"/>
          <w:szCs w:val="21"/>
        </w:rPr>
      </w:pPr>
      <w:r>
        <w:rPr>
          <w:rFonts w:ascii="宋体" w:eastAsia="宋体" w:hint="eastAsia"/>
          <w:sz w:val="21"/>
          <w:szCs w:val="21"/>
        </w:rPr>
        <w:t>备注：</w:t>
      </w:r>
    </w:p>
    <w:p w14:paraId="374F6B37" w14:textId="77777777" w:rsidR="005C43A0" w:rsidRDefault="005C43A0" w:rsidP="005C43A0">
      <w:pPr>
        <w:snapToGrid w:val="0"/>
        <w:spacing w:line="360" w:lineRule="auto"/>
        <w:ind w:firstLineChars="200" w:firstLine="420"/>
        <w:rPr>
          <w:rFonts w:ascii="宋体" w:hAnsi="宋体"/>
        </w:rPr>
      </w:pPr>
      <w:r>
        <w:rPr>
          <w:rFonts w:ascii="宋体" w:hAnsi="宋体" w:hint="eastAsia"/>
          <w:szCs w:val="21"/>
        </w:rPr>
        <w:t>需提供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14:paraId="7CD0FFA8" w14:textId="77777777" w:rsidR="005C43A0" w:rsidRDefault="005C43A0" w:rsidP="005C43A0">
      <w:pPr>
        <w:pStyle w:val="28"/>
        <w:spacing w:line="360" w:lineRule="auto"/>
        <w:ind w:firstLine="433"/>
        <w:rPr>
          <w:rFonts w:ascii="宋体" w:eastAsia="宋体"/>
          <w:sz w:val="21"/>
          <w:szCs w:val="21"/>
        </w:rPr>
      </w:pPr>
    </w:p>
    <w:p w14:paraId="78ECD8B3" w14:textId="77777777" w:rsidR="005C43A0" w:rsidRDefault="005C43A0" w:rsidP="005C43A0">
      <w:pPr>
        <w:pStyle w:val="28"/>
        <w:spacing w:line="360" w:lineRule="auto"/>
        <w:ind w:firstLine="494"/>
        <w:rPr>
          <w:rFonts w:ascii="宋体" w:eastAsia="宋体"/>
          <w:sz w:val="24"/>
          <w:szCs w:val="24"/>
        </w:rPr>
      </w:pPr>
    </w:p>
    <w:p w14:paraId="314230DB" w14:textId="77777777" w:rsidR="005C43A0" w:rsidRDefault="005C43A0" w:rsidP="003528CE">
      <w:pPr>
        <w:snapToGrid w:val="0"/>
        <w:spacing w:line="360" w:lineRule="auto"/>
        <w:ind w:firstLineChars="1687" w:firstLine="3543"/>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35915B4" w14:textId="77777777" w:rsidR="005C43A0" w:rsidRDefault="005C43A0" w:rsidP="003528CE">
      <w:pPr>
        <w:snapToGrid w:val="0"/>
        <w:spacing w:line="360" w:lineRule="exact"/>
        <w:ind w:firstLineChars="1687" w:firstLine="3543"/>
        <w:rPr>
          <w:rFonts w:ascii="宋体" w:hAnsi="宋体"/>
        </w:rPr>
      </w:pPr>
    </w:p>
    <w:p w14:paraId="1BA2738F" w14:textId="77777777" w:rsidR="005C43A0" w:rsidRDefault="005C43A0" w:rsidP="003528CE">
      <w:pPr>
        <w:snapToGrid w:val="0"/>
        <w:spacing w:line="360" w:lineRule="exact"/>
        <w:ind w:firstLineChars="1687" w:firstLine="3543"/>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237EE45" w14:textId="77777777" w:rsidR="005C43A0" w:rsidRDefault="005C43A0" w:rsidP="005C43A0">
      <w:pPr>
        <w:rPr>
          <w:sz w:val="24"/>
        </w:rPr>
      </w:pPr>
    </w:p>
    <w:p w14:paraId="76BCA52E" w14:textId="77777777" w:rsidR="005C43A0" w:rsidRDefault="005C43A0" w:rsidP="005C43A0">
      <w:pPr>
        <w:rPr>
          <w:rFonts w:ascii="宋体" w:hAnsi="宋体"/>
          <w:sz w:val="24"/>
        </w:rPr>
      </w:pPr>
      <w:r>
        <w:rPr>
          <w:rFonts w:ascii="宋体" w:hAnsi="宋体" w:hint="eastAsia"/>
          <w:sz w:val="24"/>
        </w:rPr>
        <w:t>说明：由投标人使用投标人的企业数字证书电子签名。</w:t>
      </w:r>
    </w:p>
    <w:p w14:paraId="3E19C6EE" w14:textId="77777777" w:rsidR="005C43A0" w:rsidRDefault="005C43A0" w:rsidP="005C43A0">
      <w:pPr>
        <w:rPr>
          <w:sz w:val="24"/>
        </w:rPr>
      </w:pPr>
    </w:p>
    <w:p w14:paraId="7DF15D9E" w14:textId="77777777" w:rsidR="005C43A0" w:rsidRDefault="005C43A0" w:rsidP="005C43A0">
      <w:pPr>
        <w:pStyle w:val="30"/>
        <w:pageBreakBefore/>
        <w:ind w:firstLineChars="1350" w:firstLine="3253"/>
        <w:rPr>
          <w:rFonts w:ascii="宋体" w:hAnsi="宋体"/>
          <w:sz w:val="24"/>
          <w:szCs w:val="24"/>
        </w:rPr>
      </w:pPr>
      <w:bookmarkStart w:id="35" w:name="_Toc6509"/>
      <w:bookmarkStart w:id="36" w:name="_Toc402471312"/>
      <w:r>
        <w:rPr>
          <w:rFonts w:ascii="宋体" w:hAnsi="宋体"/>
          <w:sz w:val="24"/>
          <w:szCs w:val="24"/>
        </w:rPr>
        <w:lastRenderedPageBreak/>
        <w:t>13、</w:t>
      </w:r>
      <w:r>
        <w:rPr>
          <w:rFonts w:ascii="宋体" w:hAnsi="宋体" w:hint="eastAsia"/>
          <w:sz w:val="24"/>
          <w:szCs w:val="24"/>
        </w:rPr>
        <w:t>合同条款偏离表</w:t>
      </w:r>
      <w:bookmarkEnd w:id="35"/>
      <w:bookmarkEnd w:id="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5C43A0" w14:paraId="76B43C7F" w14:textId="77777777" w:rsidTr="00735EBF">
        <w:trPr>
          <w:jc w:val="center"/>
        </w:trPr>
        <w:tc>
          <w:tcPr>
            <w:tcW w:w="813" w:type="dxa"/>
            <w:vMerge w:val="restart"/>
            <w:vAlign w:val="center"/>
          </w:tcPr>
          <w:p w14:paraId="2FA16957" w14:textId="77777777" w:rsidR="005C43A0" w:rsidRDefault="005C43A0" w:rsidP="00735EBF">
            <w:pPr>
              <w:pStyle w:val="28"/>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3406" w:type="dxa"/>
            <w:gridSpan w:val="2"/>
          </w:tcPr>
          <w:p w14:paraId="5E52FAA8" w14:textId="77777777" w:rsidR="005C43A0" w:rsidRDefault="005C43A0" w:rsidP="00735EBF">
            <w:pPr>
              <w:pStyle w:val="28"/>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897" w:type="dxa"/>
            <w:gridSpan w:val="2"/>
          </w:tcPr>
          <w:p w14:paraId="3066E6E2" w14:textId="77777777" w:rsidR="005C43A0" w:rsidRDefault="005C43A0" w:rsidP="00735EBF">
            <w:pPr>
              <w:pStyle w:val="28"/>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5C43A0" w14:paraId="0D8C6986" w14:textId="77777777" w:rsidTr="00735EBF">
        <w:trPr>
          <w:jc w:val="center"/>
        </w:trPr>
        <w:tc>
          <w:tcPr>
            <w:tcW w:w="813" w:type="dxa"/>
            <w:vMerge/>
          </w:tcPr>
          <w:p w14:paraId="7B81D084" w14:textId="77777777" w:rsidR="005C43A0" w:rsidRDefault="005C43A0" w:rsidP="00735EBF">
            <w:pPr>
              <w:pStyle w:val="28"/>
              <w:snapToGrid w:val="0"/>
              <w:spacing w:line="360" w:lineRule="auto"/>
              <w:ind w:firstLineChars="0" w:firstLine="0"/>
              <w:jc w:val="center"/>
              <w:rPr>
                <w:rFonts w:ascii="宋体" w:eastAsia="宋体"/>
                <w:sz w:val="21"/>
                <w:szCs w:val="21"/>
              </w:rPr>
            </w:pPr>
          </w:p>
        </w:tc>
        <w:tc>
          <w:tcPr>
            <w:tcW w:w="1280" w:type="dxa"/>
          </w:tcPr>
          <w:p w14:paraId="3E2945E0" w14:textId="77777777" w:rsidR="005C43A0" w:rsidRDefault="005C43A0" w:rsidP="00735EBF">
            <w:pPr>
              <w:pStyle w:val="28"/>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126" w:type="dxa"/>
          </w:tcPr>
          <w:p w14:paraId="506A67D5" w14:textId="77777777" w:rsidR="005C43A0" w:rsidRDefault="005C43A0" w:rsidP="00735EBF">
            <w:pPr>
              <w:pStyle w:val="28"/>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418" w:type="dxa"/>
          </w:tcPr>
          <w:p w14:paraId="1D1E3ED5" w14:textId="77777777" w:rsidR="005C43A0" w:rsidRDefault="005C43A0" w:rsidP="00735EBF">
            <w:pPr>
              <w:pStyle w:val="28"/>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479" w:type="dxa"/>
            <w:vAlign w:val="center"/>
          </w:tcPr>
          <w:p w14:paraId="2C5D2CCC" w14:textId="77777777" w:rsidR="005C43A0" w:rsidRDefault="005C43A0" w:rsidP="00735EBF">
            <w:pPr>
              <w:pStyle w:val="28"/>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5C43A0" w14:paraId="3F37CC1C" w14:textId="77777777" w:rsidTr="00735EBF">
        <w:trPr>
          <w:jc w:val="center"/>
        </w:trPr>
        <w:tc>
          <w:tcPr>
            <w:tcW w:w="813" w:type="dxa"/>
            <w:vAlign w:val="center"/>
          </w:tcPr>
          <w:p w14:paraId="5EB9043B"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7AE4415E"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第一条</w:t>
            </w:r>
          </w:p>
        </w:tc>
        <w:tc>
          <w:tcPr>
            <w:tcW w:w="2126" w:type="dxa"/>
          </w:tcPr>
          <w:p w14:paraId="21ACAF9B"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合同项目</w:t>
            </w:r>
          </w:p>
        </w:tc>
        <w:tc>
          <w:tcPr>
            <w:tcW w:w="1418" w:type="dxa"/>
            <w:vAlign w:val="center"/>
          </w:tcPr>
          <w:p w14:paraId="78D99BE8"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4F3F01E0"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072EC5F3" w14:textId="77777777" w:rsidTr="00735EBF">
        <w:trPr>
          <w:jc w:val="center"/>
        </w:trPr>
        <w:tc>
          <w:tcPr>
            <w:tcW w:w="813" w:type="dxa"/>
            <w:vAlign w:val="center"/>
          </w:tcPr>
          <w:p w14:paraId="5A9E30ED"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01C7DD60"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第二条</w:t>
            </w:r>
          </w:p>
        </w:tc>
        <w:tc>
          <w:tcPr>
            <w:tcW w:w="2126" w:type="dxa"/>
          </w:tcPr>
          <w:p w14:paraId="6B846737"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合同价</w:t>
            </w:r>
          </w:p>
        </w:tc>
        <w:tc>
          <w:tcPr>
            <w:tcW w:w="1418" w:type="dxa"/>
            <w:vAlign w:val="center"/>
          </w:tcPr>
          <w:p w14:paraId="5178A3CA"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1C306210"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13F5FAD3" w14:textId="77777777" w:rsidTr="00735EBF">
        <w:trPr>
          <w:jc w:val="center"/>
        </w:trPr>
        <w:tc>
          <w:tcPr>
            <w:tcW w:w="813" w:type="dxa"/>
            <w:vAlign w:val="center"/>
          </w:tcPr>
          <w:p w14:paraId="286CAF5B"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6C8FF2C0"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第三条</w:t>
            </w:r>
          </w:p>
        </w:tc>
        <w:tc>
          <w:tcPr>
            <w:tcW w:w="2126" w:type="dxa"/>
          </w:tcPr>
          <w:p w14:paraId="69608E88"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合同组成</w:t>
            </w:r>
          </w:p>
        </w:tc>
        <w:tc>
          <w:tcPr>
            <w:tcW w:w="1418" w:type="dxa"/>
            <w:vAlign w:val="center"/>
          </w:tcPr>
          <w:p w14:paraId="3848EF11"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61083C16"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04B7C896" w14:textId="77777777" w:rsidTr="00735EBF">
        <w:trPr>
          <w:jc w:val="center"/>
        </w:trPr>
        <w:tc>
          <w:tcPr>
            <w:tcW w:w="813" w:type="dxa"/>
            <w:vAlign w:val="center"/>
          </w:tcPr>
          <w:p w14:paraId="5EA43A88"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5D6650FD"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第四条</w:t>
            </w:r>
          </w:p>
        </w:tc>
        <w:tc>
          <w:tcPr>
            <w:tcW w:w="2126" w:type="dxa"/>
          </w:tcPr>
          <w:p w14:paraId="393DF518"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技术要求</w:t>
            </w:r>
          </w:p>
        </w:tc>
        <w:tc>
          <w:tcPr>
            <w:tcW w:w="1418" w:type="dxa"/>
            <w:vAlign w:val="center"/>
          </w:tcPr>
          <w:p w14:paraId="18F064E0"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595A9FF8"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555E08DA" w14:textId="77777777" w:rsidTr="00735EBF">
        <w:trPr>
          <w:jc w:val="center"/>
        </w:trPr>
        <w:tc>
          <w:tcPr>
            <w:tcW w:w="813" w:type="dxa"/>
            <w:vAlign w:val="center"/>
          </w:tcPr>
          <w:p w14:paraId="1996CDA7"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495C4B1F"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第五条</w:t>
            </w:r>
          </w:p>
        </w:tc>
        <w:tc>
          <w:tcPr>
            <w:tcW w:w="2126" w:type="dxa"/>
          </w:tcPr>
          <w:p w14:paraId="74BABABA"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质量保证、工厂监造、和出厂试验</w:t>
            </w:r>
          </w:p>
        </w:tc>
        <w:tc>
          <w:tcPr>
            <w:tcW w:w="1418" w:type="dxa"/>
            <w:vAlign w:val="center"/>
          </w:tcPr>
          <w:p w14:paraId="3A9A62F0"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4FD26448"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143752E7" w14:textId="77777777" w:rsidTr="00735EBF">
        <w:trPr>
          <w:jc w:val="center"/>
        </w:trPr>
        <w:tc>
          <w:tcPr>
            <w:tcW w:w="813" w:type="dxa"/>
            <w:vAlign w:val="center"/>
          </w:tcPr>
          <w:p w14:paraId="13868637"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2AD7987D"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第六条</w:t>
            </w:r>
          </w:p>
        </w:tc>
        <w:tc>
          <w:tcPr>
            <w:tcW w:w="2126" w:type="dxa"/>
          </w:tcPr>
          <w:p w14:paraId="2C01C934"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包装与运输</w:t>
            </w:r>
          </w:p>
        </w:tc>
        <w:tc>
          <w:tcPr>
            <w:tcW w:w="1418" w:type="dxa"/>
            <w:vAlign w:val="center"/>
          </w:tcPr>
          <w:p w14:paraId="5B90A8E7"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57AC9E07"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2E406B41" w14:textId="77777777" w:rsidTr="00735EBF">
        <w:trPr>
          <w:jc w:val="center"/>
        </w:trPr>
        <w:tc>
          <w:tcPr>
            <w:tcW w:w="813" w:type="dxa"/>
            <w:vAlign w:val="center"/>
          </w:tcPr>
          <w:p w14:paraId="29743206"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69AFDC4E"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第七条</w:t>
            </w:r>
          </w:p>
        </w:tc>
        <w:tc>
          <w:tcPr>
            <w:tcW w:w="2126" w:type="dxa"/>
          </w:tcPr>
          <w:p w14:paraId="1AA38B28"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保险</w:t>
            </w:r>
          </w:p>
        </w:tc>
        <w:tc>
          <w:tcPr>
            <w:tcW w:w="1418" w:type="dxa"/>
            <w:vAlign w:val="center"/>
          </w:tcPr>
          <w:p w14:paraId="0F1E49D0"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18026098"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3983B241" w14:textId="77777777" w:rsidTr="00735EBF">
        <w:trPr>
          <w:jc w:val="center"/>
        </w:trPr>
        <w:tc>
          <w:tcPr>
            <w:tcW w:w="813" w:type="dxa"/>
            <w:vAlign w:val="center"/>
          </w:tcPr>
          <w:p w14:paraId="785F73C0"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00E89679"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第八条</w:t>
            </w:r>
          </w:p>
        </w:tc>
        <w:tc>
          <w:tcPr>
            <w:tcW w:w="2126" w:type="dxa"/>
          </w:tcPr>
          <w:p w14:paraId="75E14E09"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货物的交付</w:t>
            </w:r>
          </w:p>
        </w:tc>
        <w:tc>
          <w:tcPr>
            <w:tcW w:w="1418" w:type="dxa"/>
            <w:vAlign w:val="center"/>
          </w:tcPr>
          <w:p w14:paraId="5F7BA44F"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255B4570"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6698C7A3" w14:textId="77777777" w:rsidTr="00735EBF">
        <w:trPr>
          <w:jc w:val="center"/>
        </w:trPr>
        <w:tc>
          <w:tcPr>
            <w:tcW w:w="813" w:type="dxa"/>
            <w:vAlign w:val="center"/>
          </w:tcPr>
          <w:p w14:paraId="0C5A35EB"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7BD324BA"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第九条</w:t>
            </w:r>
          </w:p>
        </w:tc>
        <w:tc>
          <w:tcPr>
            <w:tcW w:w="2126" w:type="dxa"/>
          </w:tcPr>
          <w:p w14:paraId="6E34E1CA"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安装、调试</w:t>
            </w:r>
          </w:p>
        </w:tc>
        <w:tc>
          <w:tcPr>
            <w:tcW w:w="1418" w:type="dxa"/>
            <w:vAlign w:val="center"/>
          </w:tcPr>
          <w:p w14:paraId="7DC6E3B6"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521ABB85"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132A8D23" w14:textId="77777777" w:rsidTr="00735EBF">
        <w:trPr>
          <w:jc w:val="center"/>
        </w:trPr>
        <w:tc>
          <w:tcPr>
            <w:tcW w:w="813" w:type="dxa"/>
            <w:vAlign w:val="center"/>
          </w:tcPr>
          <w:p w14:paraId="0E2FAEC1"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564FE33A"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第十条</w:t>
            </w:r>
          </w:p>
        </w:tc>
        <w:tc>
          <w:tcPr>
            <w:tcW w:w="2126" w:type="dxa"/>
          </w:tcPr>
          <w:p w14:paraId="51CCFBFD"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验收</w:t>
            </w:r>
          </w:p>
        </w:tc>
        <w:tc>
          <w:tcPr>
            <w:tcW w:w="1418" w:type="dxa"/>
            <w:vAlign w:val="center"/>
          </w:tcPr>
          <w:p w14:paraId="3FEC0389"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5C506474"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2C4981E4" w14:textId="77777777" w:rsidTr="00735EBF">
        <w:trPr>
          <w:jc w:val="center"/>
        </w:trPr>
        <w:tc>
          <w:tcPr>
            <w:tcW w:w="813" w:type="dxa"/>
            <w:vAlign w:val="center"/>
          </w:tcPr>
          <w:p w14:paraId="627526C5"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435D301A"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第十一条</w:t>
            </w:r>
          </w:p>
        </w:tc>
        <w:tc>
          <w:tcPr>
            <w:tcW w:w="2126" w:type="dxa"/>
          </w:tcPr>
          <w:p w14:paraId="690B3BCC"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设备变更条款</w:t>
            </w:r>
          </w:p>
        </w:tc>
        <w:tc>
          <w:tcPr>
            <w:tcW w:w="1418" w:type="dxa"/>
            <w:vAlign w:val="center"/>
          </w:tcPr>
          <w:p w14:paraId="6F01DF97"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35EBA5EF"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40ED26B7" w14:textId="77777777" w:rsidTr="00735EBF">
        <w:trPr>
          <w:jc w:val="center"/>
        </w:trPr>
        <w:tc>
          <w:tcPr>
            <w:tcW w:w="813" w:type="dxa"/>
            <w:vAlign w:val="center"/>
          </w:tcPr>
          <w:p w14:paraId="1B08C6EC"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3AC3FCF7"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第十二条</w:t>
            </w:r>
          </w:p>
        </w:tc>
        <w:tc>
          <w:tcPr>
            <w:tcW w:w="2126" w:type="dxa"/>
          </w:tcPr>
          <w:p w14:paraId="0BCC502C"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技术服务、设计联络和培训</w:t>
            </w:r>
          </w:p>
        </w:tc>
        <w:tc>
          <w:tcPr>
            <w:tcW w:w="1418" w:type="dxa"/>
            <w:vAlign w:val="center"/>
          </w:tcPr>
          <w:p w14:paraId="382C638E"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19F40193"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0C52CBCE" w14:textId="77777777" w:rsidTr="00735EBF">
        <w:trPr>
          <w:jc w:val="center"/>
        </w:trPr>
        <w:tc>
          <w:tcPr>
            <w:tcW w:w="813" w:type="dxa"/>
            <w:vAlign w:val="center"/>
          </w:tcPr>
          <w:p w14:paraId="64F30ACD"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5AF24FE2"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第十三条</w:t>
            </w:r>
          </w:p>
        </w:tc>
        <w:tc>
          <w:tcPr>
            <w:tcW w:w="2126" w:type="dxa"/>
          </w:tcPr>
          <w:p w14:paraId="1CEF8325"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质保期及售后服务</w:t>
            </w:r>
          </w:p>
        </w:tc>
        <w:tc>
          <w:tcPr>
            <w:tcW w:w="1418" w:type="dxa"/>
            <w:vAlign w:val="center"/>
          </w:tcPr>
          <w:p w14:paraId="2B86E774"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716A0BC7"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7358E4D0" w14:textId="77777777" w:rsidTr="00735EBF">
        <w:trPr>
          <w:jc w:val="center"/>
        </w:trPr>
        <w:tc>
          <w:tcPr>
            <w:tcW w:w="813" w:type="dxa"/>
            <w:vAlign w:val="center"/>
          </w:tcPr>
          <w:p w14:paraId="5F6150B6"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33623CC5"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第十四条</w:t>
            </w:r>
          </w:p>
        </w:tc>
        <w:tc>
          <w:tcPr>
            <w:tcW w:w="2126" w:type="dxa"/>
          </w:tcPr>
          <w:p w14:paraId="5AC2258F"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履约担保</w:t>
            </w:r>
          </w:p>
        </w:tc>
        <w:tc>
          <w:tcPr>
            <w:tcW w:w="1418" w:type="dxa"/>
            <w:vAlign w:val="center"/>
          </w:tcPr>
          <w:p w14:paraId="6527D08A"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4378260F"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75D3D0BE" w14:textId="77777777" w:rsidTr="00735EBF">
        <w:trPr>
          <w:jc w:val="center"/>
        </w:trPr>
        <w:tc>
          <w:tcPr>
            <w:tcW w:w="813" w:type="dxa"/>
            <w:vAlign w:val="center"/>
          </w:tcPr>
          <w:p w14:paraId="344EF7D3"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548621A8"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第十五条</w:t>
            </w:r>
          </w:p>
        </w:tc>
        <w:tc>
          <w:tcPr>
            <w:tcW w:w="2126" w:type="dxa"/>
          </w:tcPr>
          <w:p w14:paraId="38C6193A"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付款方式</w:t>
            </w:r>
          </w:p>
        </w:tc>
        <w:tc>
          <w:tcPr>
            <w:tcW w:w="1418" w:type="dxa"/>
            <w:vAlign w:val="center"/>
          </w:tcPr>
          <w:p w14:paraId="22C28ED4"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1CEE1CCE"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1DA2440F" w14:textId="77777777" w:rsidTr="00735EBF">
        <w:trPr>
          <w:jc w:val="center"/>
        </w:trPr>
        <w:tc>
          <w:tcPr>
            <w:tcW w:w="813" w:type="dxa"/>
            <w:vAlign w:val="center"/>
          </w:tcPr>
          <w:p w14:paraId="59FBF4EB"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31EFCACA"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第十六条</w:t>
            </w:r>
          </w:p>
        </w:tc>
        <w:tc>
          <w:tcPr>
            <w:tcW w:w="2126" w:type="dxa"/>
          </w:tcPr>
          <w:p w14:paraId="5743850B"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技术资料</w:t>
            </w:r>
          </w:p>
        </w:tc>
        <w:tc>
          <w:tcPr>
            <w:tcW w:w="1418" w:type="dxa"/>
            <w:vAlign w:val="center"/>
          </w:tcPr>
          <w:p w14:paraId="5453D2C8"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2ECA300E"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1E5DBBD9" w14:textId="77777777" w:rsidTr="00735EBF">
        <w:trPr>
          <w:jc w:val="center"/>
        </w:trPr>
        <w:tc>
          <w:tcPr>
            <w:tcW w:w="813" w:type="dxa"/>
            <w:vAlign w:val="center"/>
          </w:tcPr>
          <w:p w14:paraId="7519A50D"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73DDC700"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第十七条</w:t>
            </w:r>
          </w:p>
        </w:tc>
        <w:tc>
          <w:tcPr>
            <w:tcW w:w="2126" w:type="dxa"/>
          </w:tcPr>
          <w:p w14:paraId="1E283EC4"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权利保证</w:t>
            </w:r>
          </w:p>
        </w:tc>
        <w:tc>
          <w:tcPr>
            <w:tcW w:w="1418" w:type="dxa"/>
            <w:vAlign w:val="center"/>
          </w:tcPr>
          <w:p w14:paraId="08FCB11C"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612332B9"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62843C18" w14:textId="77777777" w:rsidTr="00735EBF">
        <w:trPr>
          <w:jc w:val="center"/>
        </w:trPr>
        <w:tc>
          <w:tcPr>
            <w:tcW w:w="813" w:type="dxa"/>
            <w:vAlign w:val="center"/>
          </w:tcPr>
          <w:p w14:paraId="0CFC491B"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458D390C"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第十八条</w:t>
            </w:r>
          </w:p>
        </w:tc>
        <w:tc>
          <w:tcPr>
            <w:tcW w:w="2126" w:type="dxa"/>
          </w:tcPr>
          <w:p w14:paraId="55D24997"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不可抗力</w:t>
            </w:r>
          </w:p>
        </w:tc>
        <w:tc>
          <w:tcPr>
            <w:tcW w:w="1418" w:type="dxa"/>
            <w:vAlign w:val="center"/>
          </w:tcPr>
          <w:p w14:paraId="7F5E0396"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54BC9A9C"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33D0F12B" w14:textId="77777777" w:rsidTr="00735EBF">
        <w:trPr>
          <w:jc w:val="center"/>
        </w:trPr>
        <w:tc>
          <w:tcPr>
            <w:tcW w:w="813" w:type="dxa"/>
            <w:vAlign w:val="center"/>
          </w:tcPr>
          <w:p w14:paraId="0602545E"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226B3FFD"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第十九条</w:t>
            </w:r>
          </w:p>
        </w:tc>
        <w:tc>
          <w:tcPr>
            <w:tcW w:w="2126" w:type="dxa"/>
          </w:tcPr>
          <w:p w14:paraId="07829C57"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索赔</w:t>
            </w:r>
          </w:p>
        </w:tc>
        <w:tc>
          <w:tcPr>
            <w:tcW w:w="1418" w:type="dxa"/>
            <w:vAlign w:val="center"/>
          </w:tcPr>
          <w:p w14:paraId="38B45766"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7989BAD2"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3639FD40" w14:textId="77777777" w:rsidTr="00735EBF">
        <w:trPr>
          <w:jc w:val="center"/>
        </w:trPr>
        <w:tc>
          <w:tcPr>
            <w:tcW w:w="813" w:type="dxa"/>
            <w:vAlign w:val="center"/>
          </w:tcPr>
          <w:p w14:paraId="71C0C13B"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0AC1E0A2"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第二十条</w:t>
            </w:r>
          </w:p>
        </w:tc>
        <w:tc>
          <w:tcPr>
            <w:tcW w:w="2126" w:type="dxa"/>
          </w:tcPr>
          <w:p w14:paraId="4AD3656B"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违约责任</w:t>
            </w:r>
          </w:p>
        </w:tc>
        <w:tc>
          <w:tcPr>
            <w:tcW w:w="1418" w:type="dxa"/>
            <w:vAlign w:val="center"/>
          </w:tcPr>
          <w:p w14:paraId="2AE6870D"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68D7B4A5"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32E7EFF2" w14:textId="77777777" w:rsidTr="00735EBF">
        <w:trPr>
          <w:jc w:val="center"/>
        </w:trPr>
        <w:tc>
          <w:tcPr>
            <w:tcW w:w="813" w:type="dxa"/>
            <w:vAlign w:val="center"/>
          </w:tcPr>
          <w:p w14:paraId="69B55BE3"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6D92F2EC"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第二十一条</w:t>
            </w:r>
          </w:p>
        </w:tc>
        <w:tc>
          <w:tcPr>
            <w:tcW w:w="2126" w:type="dxa"/>
          </w:tcPr>
          <w:p w14:paraId="397E314F"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争议解决</w:t>
            </w:r>
          </w:p>
        </w:tc>
        <w:tc>
          <w:tcPr>
            <w:tcW w:w="1418" w:type="dxa"/>
            <w:vAlign w:val="center"/>
          </w:tcPr>
          <w:p w14:paraId="39367AFE"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7A192D33"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4A45E5FE" w14:textId="77777777" w:rsidTr="00735EBF">
        <w:trPr>
          <w:jc w:val="center"/>
        </w:trPr>
        <w:tc>
          <w:tcPr>
            <w:tcW w:w="813" w:type="dxa"/>
            <w:vAlign w:val="center"/>
          </w:tcPr>
          <w:p w14:paraId="06ECD87B"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473997B0"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第二十二条</w:t>
            </w:r>
          </w:p>
        </w:tc>
        <w:tc>
          <w:tcPr>
            <w:tcW w:w="2126" w:type="dxa"/>
          </w:tcPr>
          <w:p w14:paraId="077D0CD7"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其他</w:t>
            </w:r>
          </w:p>
        </w:tc>
        <w:tc>
          <w:tcPr>
            <w:tcW w:w="1418" w:type="dxa"/>
            <w:vAlign w:val="center"/>
          </w:tcPr>
          <w:p w14:paraId="636235AC"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49B1EFB6"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0A57B732" w14:textId="77777777" w:rsidTr="00735EBF">
        <w:trPr>
          <w:jc w:val="center"/>
        </w:trPr>
        <w:tc>
          <w:tcPr>
            <w:tcW w:w="813" w:type="dxa"/>
            <w:vAlign w:val="center"/>
          </w:tcPr>
          <w:p w14:paraId="7695290C"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tcPr>
          <w:p w14:paraId="5354A127"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1</w:t>
            </w:r>
          </w:p>
        </w:tc>
        <w:tc>
          <w:tcPr>
            <w:tcW w:w="2126" w:type="dxa"/>
          </w:tcPr>
          <w:p w14:paraId="70B72F4E"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安全生产管理协议</w:t>
            </w:r>
          </w:p>
        </w:tc>
        <w:tc>
          <w:tcPr>
            <w:tcW w:w="1418" w:type="dxa"/>
            <w:vAlign w:val="center"/>
          </w:tcPr>
          <w:p w14:paraId="3E9EB0E2"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68F49728"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599E0FE7" w14:textId="77777777" w:rsidTr="00735EBF">
        <w:trPr>
          <w:jc w:val="center"/>
        </w:trPr>
        <w:tc>
          <w:tcPr>
            <w:tcW w:w="813" w:type="dxa"/>
            <w:vAlign w:val="center"/>
          </w:tcPr>
          <w:p w14:paraId="621BAE96"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vAlign w:val="center"/>
          </w:tcPr>
          <w:p w14:paraId="5B059DE3"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2</w:t>
            </w:r>
          </w:p>
        </w:tc>
        <w:tc>
          <w:tcPr>
            <w:tcW w:w="2126" w:type="dxa"/>
          </w:tcPr>
          <w:p w14:paraId="0186EECD"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廉洁协议书</w:t>
            </w:r>
          </w:p>
        </w:tc>
        <w:tc>
          <w:tcPr>
            <w:tcW w:w="1418" w:type="dxa"/>
            <w:vAlign w:val="center"/>
          </w:tcPr>
          <w:p w14:paraId="3083E014"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4E381C2F"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79C78B8E" w14:textId="77777777" w:rsidTr="00735EBF">
        <w:trPr>
          <w:jc w:val="center"/>
        </w:trPr>
        <w:tc>
          <w:tcPr>
            <w:tcW w:w="813" w:type="dxa"/>
            <w:vAlign w:val="center"/>
          </w:tcPr>
          <w:p w14:paraId="1FD4E464"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vAlign w:val="center"/>
          </w:tcPr>
          <w:p w14:paraId="454A9124"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3</w:t>
            </w:r>
          </w:p>
        </w:tc>
        <w:tc>
          <w:tcPr>
            <w:tcW w:w="2126" w:type="dxa"/>
            <w:vAlign w:val="center"/>
          </w:tcPr>
          <w:p w14:paraId="58AEF07D"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不可撤销银行履约保函</w:t>
            </w:r>
          </w:p>
        </w:tc>
        <w:tc>
          <w:tcPr>
            <w:tcW w:w="1418" w:type="dxa"/>
            <w:vAlign w:val="center"/>
          </w:tcPr>
          <w:p w14:paraId="4A4CC027"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7D7482B6"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1BA731E7" w14:textId="77777777" w:rsidTr="00735EBF">
        <w:trPr>
          <w:jc w:val="center"/>
        </w:trPr>
        <w:tc>
          <w:tcPr>
            <w:tcW w:w="813" w:type="dxa"/>
            <w:vAlign w:val="center"/>
          </w:tcPr>
          <w:p w14:paraId="7741C822"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vAlign w:val="center"/>
          </w:tcPr>
          <w:p w14:paraId="31A7C2CE"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4</w:t>
            </w:r>
          </w:p>
        </w:tc>
        <w:tc>
          <w:tcPr>
            <w:tcW w:w="2126" w:type="dxa"/>
            <w:vAlign w:val="center"/>
          </w:tcPr>
          <w:p w14:paraId="0BE91575"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担保公司履约担保书</w:t>
            </w:r>
          </w:p>
        </w:tc>
        <w:tc>
          <w:tcPr>
            <w:tcW w:w="1418" w:type="dxa"/>
            <w:vAlign w:val="center"/>
          </w:tcPr>
          <w:p w14:paraId="07E8DAF6"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0B24BE5A"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086E098F" w14:textId="77777777" w:rsidTr="00735EBF">
        <w:trPr>
          <w:jc w:val="center"/>
        </w:trPr>
        <w:tc>
          <w:tcPr>
            <w:tcW w:w="813" w:type="dxa"/>
            <w:vAlign w:val="center"/>
          </w:tcPr>
          <w:p w14:paraId="78322F06"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vAlign w:val="center"/>
          </w:tcPr>
          <w:p w14:paraId="3842FDA7"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5</w:t>
            </w:r>
          </w:p>
        </w:tc>
        <w:tc>
          <w:tcPr>
            <w:tcW w:w="2126" w:type="dxa"/>
            <w:vAlign w:val="center"/>
          </w:tcPr>
          <w:p w14:paraId="7D09CEE6"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公证书</w:t>
            </w:r>
          </w:p>
        </w:tc>
        <w:tc>
          <w:tcPr>
            <w:tcW w:w="1418" w:type="dxa"/>
            <w:vAlign w:val="center"/>
          </w:tcPr>
          <w:p w14:paraId="7C534895"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22148639"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0DE0738A" w14:textId="77777777" w:rsidTr="00735EBF">
        <w:trPr>
          <w:jc w:val="center"/>
        </w:trPr>
        <w:tc>
          <w:tcPr>
            <w:tcW w:w="813" w:type="dxa"/>
            <w:vAlign w:val="center"/>
          </w:tcPr>
          <w:p w14:paraId="0071660E"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vAlign w:val="center"/>
          </w:tcPr>
          <w:p w14:paraId="1964D5EB"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6</w:t>
            </w:r>
          </w:p>
        </w:tc>
        <w:tc>
          <w:tcPr>
            <w:tcW w:w="2126" w:type="dxa"/>
            <w:vAlign w:val="center"/>
          </w:tcPr>
          <w:p w14:paraId="4C6F6001"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预付款银行保函</w:t>
            </w:r>
          </w:p>
        </w:tc>
        <w:tc>
          <w:tcPr>
            <w:tcW w:w="1418" w:type="dxa"/>
            <w:vAlign w:val="center"/>
          </w:tcPr>
          <w:p w14:paraId="67C2DE37"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39D3D007"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3E10023A" w14:textId="77777777" w:rsidTr="00735EBF">
        <w:trPr>
          <w:jc w:val="center"/>
        </w:trPr>
        <w:tc>
          <w:tcPr>
            <w:tcW w:w="813" w:type="dxa"/>
            <w:vAlign w:val="center"/>
          </w:tcPr>
          <w:p w14:paraId="76BD242F"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vAlign w:val="center"/>
          </w:tcPr>
          <w:p w14:paraId="512221F9"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7</w:t>
            </w:r>
          </w:p>
        </w:tc>
        <w:tc>
          <w:tcPr>
            <w:tcW w:w="2126" w:type="dxa"/>
            <w:vAlign w:val="center"/>
          </w:tcPr>
          <w:p w14:paraId="257E33E3"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银行质量保函</w:t>
            </w:r>
          </w:p>
        </w:tc>
        <w:tc>
          <w:tcPr>
            <w:tcW w:w="1418" w:type="dxa"/>
            <w:vAlign w:val="center"/>
          </w:tcPr>
          <w:p w14:paraId="75994A8D"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14CE012E"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7CA394CE" w14:textId="77777777" w:rsidTr="00735EBF">
        <w:trPr>
          <w:jc w:val="center"/>
        </w:trPr>
        <w:tc>
          <w:tcPr>
            <w:tcW w:w="813" w:type="dxa"/>
            <w:vAlign w:val="center"/>
          </w:tcPr>
          <w:p w14:paraId="07322D9C"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vAlign w:val="center"/>
          </w:tcPr>
          <w:p w14:paraId="2B0C788A"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8</w:t>
            </w:r>
          </w:p>
        </w:tc>
        <w:tc>
          <w:tcPr>
            <w:tcW w:w="2126" w:type="dxa"/>
            <w:vAlign w:val="center"/>
          </w:tcPr>
          <w:p w14:paraId="187908D2"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交接验收报告</w:t>
            </w:r>
          </w:p>
        </w:tc>
        <w:tc>
          <w:tcPr>
            <w:tcW w:w="1418" w:type="dxa"/>
            <w:vAlign w:val="center"/>
          </w:tcPr>
          <w:p w14:paraId="76542D16"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1652AC2A"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1CA888F8" w14:textId="77777777" w:rsidTr="00735EBF">
        <w:trPr>
          <w:jc w:val="center"/>
        </w:trPr>
        <w:tc>
          <w:tcPr>
            <w:tcW w:w="813" w:type="dxa"/>
            <w:vAlign w:val="center"/>
          </w:tcPr>
          <w:p w14:paraId="2A90A2F7"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vAlign w:val="center"/>
          </w:tcPr>
          <w:p w14:paraId="09C8A896"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9</w:t>
            </w:r>
          </w:p>
        </w:tc>
        <w:tc>
          <w:tcPr>
            <w:tcW w:w="2126" w:type="dxa"/>
            <w:vAlign w:val="center"/>
          </w:tcPr>
          <w:p w14:paraId="71F84793"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最终验收报告</w:t>
            </w:r>
          </w:p>
        </w:tc>
        <w:tc>
          <w:tcPr>
            <w:tcW w:w="1418" w:type="dxa"/>
            <w:vAlign w:val="center"/>
          </w:tcPr>
          <w:p w14:paraId="5CDEBE5F"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683A38F9" w14:textId="77777777" w:rsidR="005C43A0" w:rsidRDefault="005C43A0" w:rsidP="00735EBF">
            <w:pPr>
              <w:pStyle w:val="28"/>
              <w:snapToGrid w:val="0"/>
              <w:spacing w:line="360" w:lineRule="auto"/>
              <w:ind w:firstLineChars="0" w:firstLine="0"/>
              <w:rPr>
                <w:rFonts w:ascii="宋体" w:eastAsia="宋体"/>
                <w:sz w:val="21"/>
                <w:szCs w:val="21"/>
              </w:rPr>
            </w:pPr>
          </w:p>
        </w:tc>
      </w:tr>
      <w:tr w:rsidR="005C43A0" w14:paraId="6DD84F69" w14:textId="77777777" w:rsidTr="00735EBF">
        <w:trPr>
          <w:trHeight w:val="480"/>
          <w:jc w:val="center"/>
        </w:trPr>
        <w:tc>
          <w:tcPr>
            <w:tcW w:w="813" w:type="dxa"/>
            <w:vAlign w:val="center"/>
          </w:tcPr>
          <w:p w14:paraId="089B43C6" w14:textId="77777777" w:rsidR="005C43A0" w:rsidRDefault="005C43A0" w:rsidP="00735EBF">
            <w:pPr>
              <w:pStyle w:val="28"/>
              <w:numPr>
                <w:ilvl w:val="0"/>
                <w:numId w:val="35"/>
              </w:numPr>
              <w:snapToGrid w:val="0"/>
              <w:spacing w:line="360" w:lineRule="auto"/>
              <w:ind w:firstLineChars="0"/>
              <w:jc w:val="center"/>
              <w:rPr>
                <w:rFonts w:ascii="宋体" w:eastAsia="宋体"/>
                <w:sz w:val="21"/>
                <w:szCs w:val="21"/>
              </w:rPr>
            </w:pPr>
          </w:p>
        </w:tc>
        <w:tc>
          <w:tcPr>
            <w:tcW w:w="1280" w:type="dxa"/>
            <w:vAlign w:val="center"/>
          </w:tcPr>
          <w:p w14:paraId="4783C6D1" w14:textId="77777777" w:rsidR="005C43A0" w:rsidRDefault="005C43A0" w:rsidP="00735EBF">
            <w:pPr>
              <w:pStyle w:val="28"/>
              <w:snapToGrid w:val="0"/>
              <w:spacing w:line="360" w:lineRule="auto"/>
              <w:ind w:firstLineChars="0" w:firstLine="0"/>
              <w:rPr>
                <w:rFonts w:ascii="宋体" w:eastAsia="宋体"/>
                <w:sz w:val="21"/>
                <w:szCs w:val="21"/>
              </w:rPr>
            </w:pPr>
            <w:r>
              <w:rPr>
                <w:rFonts w:ascii="宋体" w:eastAsia="宋体" w:hint="eastAsia"/>
                <w:sz w:val="21"/>
                <w:szCs w:val="21"/>
              </w:rPr>
              <w:t>附件10</w:t>
            </w:r>
          </w:p>
        </w:tc>
        <w:tc>
          <w:tcPr>
            <w:tcW w:w="2126" w:type="dxa"/>
            <w:vAlign w:val="center"/>
          </w:tcPr>
          <w:p w14:paraId="256F0922" w14:textId="77777777" w:rsidR="005C43A0" w:rsidRDefault="005C43A0" w:rsidP="00735EBF">
            <w:pPr>
              <w:rPr>
                <w:rFonts w:ascii="宋体"/>
                <w:szCs w:val="21"/>
              </w:rPr>
            </w:pPr>
            <w:r>
              <w:rPr>
                <w:rFonts w:ascii="宋体" w:hAnsi="宋体" w:hint="eastAsia"/>
                <w:szCs w:val="21"/>
              </w:rPr>
              <w:t>诚信履约承诺书</w:t>
            </w:r>
          </w:p>
        </w:tc>
        <w:tc>
          <w:tcPr>
            <w:tcW w:w="1418" w:type="dxa"/>
            <w:vAlign w:val="center"/>
          </w:tcPr>
          <w:p w14:paraId="2FBE2296" w14:textId="77777777" w:rsidR="005C43A0" w:rsidRDefault="005C43A0" w:rsidP="00735EBF">
            <w:pPr>
              <w:pStyle w:val="28"/>
              <w:snapToGrid w:val="0"/>
              <w:spacing w:line="360" w:lineRule="auto"/>
              <w:ind w:firstLineChars="0" w:firstLine="0"/>
              <w:rPr>
                <w:rFonts w:ascii="宋体" w:eastAsia="宋体"/>
                <w:sz w:val="21"/>
                <w:szCs w:val="21"/>
              </w:rPr>
            </w:pPr>
          </w:p>
        </w:tc>
        <w:tc>
          <w:tcPr>
            <w:tcW w:w="3479" w:type="dxa"/>
            <w:vAlign w:val="center"/>
          </w:tcPr>
          <w:p w14:paraId="2C41A80A" w14:textId="77777777" w:rsidR="005C43A0" w:rsidRDefault="005C43A0" w:rsidP="00735EBF">
            <w:pPr>
              <w:pStyle w:val="28"/>
              <w:snapToGrid w:val="0"/>
              <w:spacing w:line="360" w:lineRule="auto"/>
              <w:ind w:firstLineChars="0" w:firstLine="0"/>
              <w:rPr>
                <w:rFonts w:ascii="宋体" w:eastAsia="宋体"/>
                <w:sz w:val="21"/>
                <w:szCs w:val="21"/>
              </w:rPr>
            </w:pPr>
          </w:p>
        </w:tc>
      </w:tr>
    </w:tbl>
    <w:p w14:paraId="1E6B6FCC"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注：</w:t>
      </w:r>
    </w:p>
    <w:p w14:paraId="1AACBA4E" w14:textId="77777777" w:rsidR="005C43A0" w:rsidRDefault="005C43A0" w:rsidP="005C43A0">
      <w:pPr>
        <w:spacing w:line="360" w:lineRule="auto"/>
        <w:ind w:left="211" w:hangingChars="100" w:hanging="211"/>
        <w:rPr>
          <w:rFonts w:ascii="宋体" w:hAnsi="宋体"/>
          <w:szCs w:val="21"/>
        </w:rPr>
      </w:pPr>
      <w:r>
        <w:rPr>
          <w:rFonts w:ascii="宋体" w:hAnsi="宋体" w:hint="eastAsia"/>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w:t>
      </w:r>
      <w:proofErr w:type="gramStart"/>
      <w:r>
        <w:rPr>
          <w:rFonts w:hint="eastAsia"/>
          <w:b/>
          <w:szCs w:val="21"/>
          <w:u w:val="single"/>
        </w:rPr>
        <w:t>未逐</w:t>
      </w:r>
      <w:proofErr w:type="gramEnd"/>
      <w:r>
        <w:rPr>
          <w:rFonts w:hint="eastAsia"/>
          <w:b/>
          <w:szCs w:val="21"/>
          <w:u w:val="single"/>
        </w:rPr>
        <w:t>条填写视为完全满足招标文件要求。</w:t>
      </w:r>
    </w:p>
    <w:p w14:paraId="6F7409F7" w14:textId="77777777" w:rsidR="005C43A0" w:rsidRDefault="005C43A0" w:rsidP="005C43A0">
      <w:pPr>
        <w:snapToGrid w:val="0"/>
        <w:spacing w:line="360" w:lineRule="auto"/>
        <w:ind w:left="210" w:hangingChars="100" w:hanging="210"/>
        <w:rPr>
          <w:rFonts w:ascii="宋体" w:hAnsi="宋体"/>
          <w:b/>
          <w:bCs/>
          <w:szCs w:val="21"/>
        </w:rPr>
      </w:pPr>
      <w:r>
        <w:rPr>
          <w:rFonts w:ascii="宋体" w:hAnsi="宋体" w:hint="eastAsia"/>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14:paraId="51AF3B72" w14:textId="77777777" w:rsidR="005C43A0" w:rsidRDefault="005C43A0" w:rsidP="005C43A0">
      <w:pPr>
        <w:snapToGrid w:val="0"/>
        <w:spacing w:line="360" w:lineRule="auto"/>
        <w:ind w:left="210" w:hangingChars="100" w:hanging="210"/>
        <w:rPr>
          <w:rFonts w:ascii="宋体" w:hAnsi="宋体"/>
          <w:b/>
          <w:bCs/>
          <w:szCs w:val="21"/>
        </w:rPr>
      </w:pPr>
      <w:r>
        <w:rPr>
          <w:rFonts w:ascii="宋体" w:hAnsi="宋体" w:hint="eastAsia"/>
          <w:szCs w:val="21"/>
        </w:rPr>
        <w:t>3.招标文件采购合同“附件</w:t>
      </w:r>
      <w:r>
        <w:rPr>
          <w:rFonts w:ascii="宋体" w:hAnsi="宋体"/>
          <w:szCs w:val="21"/>
        </w:rPr>
        <w:t>1</w:t>
      </w:r>
      <w:r>
        <w:rPr>
          <w:rFonts w:ascii="宋体" w:hAnsi="宋体" w:hint="eastAsia"/>
          <w:szCs w:val="21"/>
        </w:rPr>
        <w:t>”、“附件</w:t>
      </w:r>
      <w:r>
        <w:rPr>
          <w:rFonts w:ascii="宋体" w:hAnsi="宋体"/>
          <w:szCs w:val="21"/>
        </w:rPr>
        <w:t>2</w:t>
      </w:r>
      <w:r>
        <w:rPr>
          <w:rFonts w:ascii="宋体" w:hAnsi="宋体" w:hint="eastAsia"/>
          <w:szCs w:val="21"/>
        </w:rPr>
        <w:t>”、“附件</w:t>
      </w:r>
      <w:r>
        <w:rPr>
          <w:rFonts w:ascii="宋体" w:hAnsi="宋体"/>
          <w:szCs w:val="21"/>
        </w:rPr>
        <w:t>3</w:t>
      </w:r>
      <w:r>
        <w:rPr>
          <w:rFonts w:ascii="宋体" w:hAnsi="宋体" w:hint="eastAsia"/>
          <w:szCs w:val="21"/>
        </w:rPr>
        <w:t>”、“附件</w:t>
      </w:r>
      <w:r>
        <w:rPr>
          <w:rFonts w:ascii="宋体" w:hAnsi="宋体"/>
          <w:szCs w:val="21"/>
        </w:rPr>
        <w:t>4</w:t>
      </w:r>
      <w:r>
        <w:rPr>
          <w:rFonts w:ascii="宋体" w:hAnsi="宋体" w:hint="eastAsia"/>
          <w:szCs w:val="21"/>
        </w:rPr>
        <w:t>”、“附件</w:t>
      </w:r>
      <w:r>
        <w:rPr>
          <w:rFonts w:ascii="宋体" w:hAnsi="宋体"/>
          <w:szCs w:val="21"/>
        </w:rPr>
        <w:t>5</w:t>
      </w:r>
      <w:r>
        <w:rPr>
          <w:rFonts w:ascii="宋体" w:hAnsi="宋体" w:hint="eastAsia"/>
          <w:szCs w:val="21"/>
        </w:rPr>
        <w:t>”、“附件</w:t>
      </w:r>
      <w:r>
        <w:rPr>
          <w:rFonts w:ascii="宋体" w:hAnsi="宋体"/>
          <w:szCs w:val="21"/>
        </w:rPr>
        <w:t>6</w:t>
      </w:r>
      <w:r>
        <w:rPr>
          <w:rFonts w:ascii="宋体" w:hAnsi="宋体" w:hint="eastAsia"/>
          <w:szCs w:val="21"/>
        </w:rPr>
        <w:t>”、“附件</w:t>
      </w:r>
      <w:r>
        <w:rPr>
          <w:rFonts w:ascii="宋体" w:hAnsi="宋体"/>
          <w:szCs w:val="21"/>
        </w:rPr>
        <w:t>7</w:t>
      </w:r>
      <w:r>
        <w:rPr>
          <w:rFonts w:ascii="宋体" w:hAnsi="宋体" w:hint="eastAsia"/>
          <w:szCs w:val="21"/>
        </w:rPr>
        <w:t>”、“附件</w:t>
      </w:r>
      <w:r>
        <w:rPr>
          <w:rFonts w:ascii="宋体" w:hAnsi="宋体"/>
          <w:szCs w:val="21"/>
        </w:rPr>
        <w:t>8</w:t>
      </w:r>
      <w:r>
        <w:rPr>
          <w:rFonts w:ascii="宋体" w:hAnsi="宋体" w:hint="eastAsia"/>
          <w:szCs w:val="21"/>
        </w:rPr>
        <w:t>”</w:t>
      </w:r>
      <w:r>
        <w:rPr>
          <w:rFonts w:hint="eastAsia"/>
        </w:rPr>
        <w:t xml:space="preserve"> </w:t>
      </w:r>
      <w:r>
        <w:rPr>
          <w:rFonts w:ascii="宋体" w:hAnsi="宋体" w:hint="eastAsia"/>
          <w:szCs w:val="21"/>
        </w:rPr>
        <w:t>、“附件9”、“附件10”作为重要的商务条款，投标人的响应情况列入本合同条款偏离表。</w:t>
      </w:r>
    </w:p>
    <w:p w14:paraId="4A8861D9"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4.如投标人差异内容较多可另附页说明，</w:t>
      </w:r>
      <w:r>
        <w:rPr>
          <w:rFonts w:ascii="宋体" w:hAnsi="宋体" w:hint="eastAsia"/>
          <w:szCs w:val="21"/>
          <w:lang w:val="zh-CN"/>
        </w:rPr>
        <w:t>并在本偏离表“具体偏离内容”项注明其在投标文件中的具体页码</w:t>
      </w:r>
      <w:r>
        <w:rPr>
          <w:rFonts w:ascii="宋体" w:hAnsi="宋体" w:hint="eastAsia"/>
          <w:szCs w:val="21"/>
        </w:rPr>
        <w:t>。</w:t>
      </w:r>
    </w:p>
    <w:p w14:paraId="6D1EAF13" w14:textId="77777777" w:rsidR="005C43A0" w:rsidRDefault="005C43A0" w:rsidP="005C43A0">
      <w:pPr>
        <w:spacing w:line="360" w:lineRule="auto"/>
        <w:ind w:left="210" w:hangingChars="100" w:hanging="210"/>
        <w:rPr>
          <w:szCs w:val="21"/>
        </w:rPr>
      </w:pPr>
      <w:r>
        <w:rPr>
          <w:rFonts w:ascii="宋体" w:hAnsi="宋体" w:hint="eastAsia"/>
          <w:szCs w:val="21"/>
        </w:rPr>
        <w:t>5.</w:t>
      </w:r>
      <w:r>
        <w:rPr>
          <w:rFonts w:hint="eastAsia"/>
          <w:szCs w:val="21"/>
        </w:rPr>
        <w:t>“廉洁协议书”作为一个整体，投标人无需就协议书内容单独逐条填写偏离情况，对整体进行响应即可。</w:t>
      </w:r>
    </w:p>
    <w:p w14:paraId="4D2F65A9" w14:textId="77777777" w:rsidR="005C43A0" w:rsidRDefault="005C43A0" w:rsidP="005C43A0">
      <w:pPr>
        <w:snapToGrid w:val="0"/>
        <w:spacing w:line="360" w:lineRule="auto"/>
        <w:ind w:left="210" w:hangingChars="100" w:hanging="210"/>
        <w:rPr>
          <w:rFonts w:ascii="宋体" w:hAnsi="宋体"/>
          <w:szCs w:val="21"/>
        </w:rPr>
      </w:pPr>
    </w:p>
    <w:p w14:paraId="2E5BE4AE" w14:textId="77777777" w:rsidR="005C43A0" w:rsidRDefault="005C43A0" w:rsidP="005C43A0">
      <w:pPr>
        <w:pStyle w:val="28"/>
        <w:spacing w:line="360" w:lineRule="auto"/>
        <w:ind w:firstLine="494"/>
        <w:rPr>
          <w:rFonts w:ascii="宋体" w:eastAsia="宋体"/>
          <w:sz w:val="24"/>
          <w:szCs w:val="24"/>
        </w:rPr>
      </w:pPr>
    </w:p>
    <w:p w14:paraId="1660AA59" w14:textId="77777777" w:rsidR="005C43A0" w:rsidRDefault="005C43A0" w:rsidP="003528CE">
      <w:pPr>
        <w:snapToGrid w:val="0"/>
        <w:spacing w:line="360" w:lineRule="auto"/>
        <w:ind w:firstLineChars="1687" w:firstLine="3543"/>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1573E895" w14:textId="77777777" w:rsidR="005C43A0" w:rsidRDefault="005C43A0" w:rsidP="003528CE">
      <w:pPr>
        <w:snapToGrid w:val="0"/>
        <w:spacing w:line="360" w:lineRule="exact"/>
        <w:ind w:firstLineChars="1687" w:firstLine="3543"/>
        <w:rPr>
          <w:rFonts w:ascii="宋体" w:hAnsi="宋体"/>
        </w:rPr>
      </w:pPr>
    </w:p>
    <w:p w14:paraId="1AAE6436" w14:textId="77777777" w:rsidR="005C43A0" w:rsidRDefault="005C43A0" w:rsidP="003528CE">
      <w:pPr>
        <w:snapToGrid w:val="0"/>
        <w:spacing w:line="360" w:lineRule="exact"/>
        <w:ind w:firstLineChars="1687" w:firstLine="3543"/>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F473B6B" w14:textId="77777777" w:rsidR="005C43A0" w:rsidRDefault="005C43A0" w:rsidP="005C43A0">
      <w:pPr>
        <w:pStyle w:val="afa"/>
        <w:snapToGrid w:val="0"/>
        <w:spacing w:line="360" w:lineRule="auto"/>
        <w:ind w:firstLineChars="2200" w:firstLine="4620"/>
        <w:rPr>
          <w:rFonts w:hAnsi="宋体"/>
          <w:szCs w:val="21"/>
        </w:rPr>
      </w:pPr>
    </w:p>
    <w:p w14:paraId="5ABF3C81" w14:textId="77777777" w:rsidR="005C43A0" w:rsidRDefault="005C43A0" w:rsidP="005C43A0">
      <w:pPr>
        <w:pStyle w:val="afa"/>
        <w:snapToGrid w:val="0"/>
        <w:spacing w:line="360" w:lineRule="auto"/>
        <w:ind w:firstLineChars="2200" w:firstLine="4620"/>
        <w:rPr>
          <w:rFonts w:hAnsi="宋体"/>
          <w:szCs w:val="21"/>
        </w:rPr>
      </w:pPr>
    </w:p>
    <w:p w14:paraId="75810963" w14:textId="77777777" w:rsidR="005C43A0" w:rsidRDefault="005C43A0" w:rsidP="005C43A0">
      <w:pPr>
        <w:pStyle w:val="afa"/>
        <w:snapToGrid w:val="0"/>
        <w:spacing w:line="360" w:lineRule="auto"/>
        <w:ind w:firstLineChars="2200" w:firstLine="4620"/>
        <w:rPr>
          <w:rFonts w:hAnsi="宋体"/>
          <w:szCs w:val="21"/>
        </w:rPr>
      </w:pPr>
    </w:p>
    <w:p w14:paraId="725203B6" w14:textId="77777777" w:rsidR="005C43A0" w:rsidRDefault="005C43A0" w:rsidP="005C43A0">
      <w:pPr>
        <w:rPr>
          <w:rFonts w:ascii="宋体" w:hAnsi="宋体"/>
          <w:sz w:val="24"/>
        </w:rPr>
      </w:pPr>
      <w:r>
        <w:rPr>
          <w:rFonts w:ascii="宋体" w:hAnsi="宋体" w:hint="eastAsia"/>
          <w:sz w:val="24"/>
        </w:rPr>
        <w:t>说明：由投标人使用投标人的企业数字证书电子签名。</w:t>
      </w:r>
    </w:p>
    <w:p w14:paraId="4F655AEC" w14:textId="77777777" w:rsidR="005C43A0" w:rsidRDefault="005C43A0" w:rsidP="005C43A0">
      <w:pPr>
        <w:pStyle w:val="30"/>
        <w:keepNext w:val="0"/>
        <w:keepLines w:val="0"/>
        <w:pageBreakBefore/>
        <w:spacing w:before="0" w:after="0" w:line="360" w:lineRule="auto"/>
        <w:jc w:val="center"/>
        <w:rPr>
          <w:rFonts w:ascii="宋体" w:hAnsi="宋体" w:cs="宋体"/>
          <w:sz w:val="24"/>
          <w:szCs w:val="24"/>
        </w:rPr>
      </w:pPr>
      <w:bookmarkStart w:id="37" w:name="_Toc535417206"/>
      <w:bookmarkStart w:id="38" w:name="_Toc1848"/>
      <w:r>
        <w:rPr>
          <w:rFonts w:ascii="宋体" w:hAnsi="宋体"/>
          <w:bCs w:val="0"/>
          <w:sz w:val="24"/>
          <w:szCs w:val="24"/>
        </w:rPr>
        <w:lastRenderedPageBreak/>
        <w:t>14、</w:t>
      </w:r>
      <w:r>
        <w:rPr>
          <w:rFonts w:ascii="宋体" w:hAnsi="宋体" w:cs="宋体" w:hint="eastAsia"/>
          <w:sz w:val="24"/>
          <w:szCs w:val="24"/>
        </w:rPr>
        <w:t>201</w:t>
      </w:r>
      <w:r>
        <w:rPr>
          <w:rFonts w:ascii="宋体" w:hAnsi="宋体" w:cs="宋体"/>
          <w:sz w:val="24"/>
          <w:szCs w:val="24"/>
        </w:rPr>
        <w:t>8</w:t>
      </w:r>
      <w:r>
        <w:rPr>
          <w:rFonts w:ascii="宋体" w:hAnsi="宋体" w:cs="宋体" w:hint="eastAsia"/>
          <w:sz w:val="24"/>
          <w:szCs w:val="24"/>
        </w:rPr>
        <w:t>年1月1日至今投标品牌的污泥脱水机系统成套设备在国内完成的供货业绩表</w:t>
      </w:r>
      <w:bookmarkEnd w:id="37"/>
      <w:bookmarkEnd w:id="38"/>
    </w:p>
    <w:p w14:paraId="7E5DE8AC" w14:textId="77777777" w:rsidR="005C43A0" w:rsidRDefault="005C43A0" w:rsidP="005C43A0">
      <w:pPr>
        <w:spacing w:line="360" w:lineRule="auto"/>
        <w:rPr>
          <w:rFonts w:ascii="宋体" w:hAnsi="宋体" w:cs="宋体"/>
          <w:szCs w:val="21"/>
        </w:rPr>
      </w:pPr>
      <w:r>
        <w:rPr>
          <w:rFonts w:ascii="宋体" w:hAnsi="宋体" w:cs="宋体" w:hint="eastAsia"/>
          <w:szCs w:val="21"/>
        </w:rPr>
        <w:t xml:space="preserve"> </w:t>
      </w:r>
    </w:p>
    <w:p w14:paraId="73B3FFA0" w14:textId="77777777" w:rsidR="005C43A0" w:rsidRDefault="005C43A0" w:rsidP="005C43A0">
      <w:pPr>
        <w:spacing w:line="360" w:lineRule="auto"/>
        <w:rPr>
          <w:rFonts w:ascii="宋体" w:hAnsi="宋体" w:cs="宋体"/>
          <w:szCs w:val="21"/>
        </w:rPr>
      </w:pPr>
      <w:r>
        <w:rPr>
          <w:rFonts w:ascii="宋体" w:hAnsi="宋体" w:cs="宋体" w:hint="eastAsia"/>
          <w:szCs w:val="21"/>
        </w:rPr>
        <w:t>业绩编制说明：</w:t>
      </w:r>
    </w:p>
    <w:p w14:paraId="5B6281C1" w14:textId="77777777" w:rsidR="005C43A0" w:rsidRDefault="005C43A0" w:rsidP="005C43A0">
      <w:pPr>
        <w:spacing w:line="360" w:lineRule="auto"/>
        <w:ind w:firstLineChars="200" w:firstLine="420"/>
        <w:rPr>
          <w:rFonts w:ascii="宋体" w:hAnsi="宋体" w:cs="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宋体" w:hint="eastAsia"/>
          <w:szCs w:val="21"/>
        </w:rPr>
        <w:t>同一个合同的业绩同时符合本次招标多种类型的业绩条件时，不得重复放置，由投标人选择将该项目业绩归类到其中一类业绩内</w:t>
      </w:r>
      <w:r>
        <w:rPr>
          <w:rFonts w:ascii="宋体" w:hAnsi="宋体" w:hint="eastAsia"/>
          <w:szCs w:val="21"/>
        </w:rPr>
        <w:t>。</w:t>
      </w:r>
    </w:p>
    <w:p w14:paraId="6D18A0DA" w14:textId="77777777" w:rsidR="005C43A0" w:rsidRDefault="005C43A0" w:rsidP="005C43A0">
      <w:pPr>
        <w:spacing w:line="360" w:lineRule="auto"/>
        <w:ind w:firstLineChars="200" w:firstLine="420"/>
        <w:rPr>
          <w:rFonts w:ascii="宋体" w:hAnsi="宋体"/>
          <w:szCs w:val="21"/>
        </w:rPr>
      </w:pPr>
      <w:r>
        <w:rPr>
          <w:rFonts w:ascii="宋体" w:hAnsi="宋体" w:hint="eastAsia"/>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14:paraId="64DFBFEF" w14:textId="77777777" w:rsidR="005C43A0" w:rsidRDefault="005C43A0" w:rsidP="005C43A0">
      <w:pPr>
        <w:spacing w:line="360" w:lineRule="auto"/>
        <w:ind w:firstLineChars="200" w:firstLine="420"/>
        <w:rPr>
          <w:rFonts w:ascii="宋体" w:hAnsi="宋体" w:cs="宋体"/>
          <w:szCs w:val="21"/>
        </w:rPr>
      </w:pPr>
      <w:r>
        <w:rPr>
          <w:rFonts w:ascii="宋体" w:hAnsi="宋体" w:hint="eastAsia"/>
          <w:szCs w:val="21"/>
        </w:rPr>
        <w:t>（3）</w:t>
      </w:r>
      <w:r>
        <w:rPr>
          <w:rFonts w:ascii="宋体" w:hAnsi="宋体" w:cs="宋体" w:hint="eastAsia"/>
          <w:bCs/>
          <w:szCs w:val="21"/>
        </w:rPr>
        <w:t>业绩须附合同原件扫描件及合同买方出具的能证明供货货物质量合格的验收证明或用户评价等证明文件的原件扫描件（需加盖买方公章，即原件扫描件能显示买方公章），否则不得分（合同卖方可为投标品牌成套设备的制造商，也可为投标品牌成套设备的代理商/经销商）</w:t>
      </w:r>
      <w:r>
        <w:rPr>
          <w:rFonts w:ascii="宋体" w:hAnsi="宋体" w:cs="宋体" w:hint="eastAsia"/>
          <w:szCs w:val="21"/>
        </w:rPr>
        <w:t>。</w:t>
      </w:r>
    </w:p>
    <w:p w14:paraId="76D30DA9" w14:textId="77777777" w:rsidR="005C43A0" w:rsidRDefault="005C43A0" w:rsidP="005C43A0">
      <w:pPr>
        <w:spacing w:line="360" w:lineRule="auto"/>
        <w:ind w:firstLineChars="200" w:firstLine="420"/>
        <w:rPr>
          <w:rFonts w:ascii="宋体" w:hAnsi="宋体"/>
          <w:szCs w:val="21"/>
        </w:rPr>
      </w:pPr>
      <w:r>
        <w:rPr>
          <w:rFonts w:ascii="宋体" w:hAnsi="宋体" w:hint="eastAsia"/>
          <w:szCs w:val="21"/>
        </w:rPr>
        <w:t>（4）</w:t>
      </w:r>
      <w:proofErr w:type="gramStart"/>
      <w:r>
        <w:rPr>
          <w:rFonts w:ascii="宋体" w:hAnsi="宋体" w:hint="eastAsia"/>
          <w:szCs w:val="21"/>
        </w:rPr>
        <w:t>若合同</w:t>
      </w:r>
      <w:proofErr w:type="gramEnd"/>
      <w:r>
        <w:rPr>
          <w:rFonts w:ascii="宋体" w:hAnsi="宋体" w:hint="eastAsia"/>
          <w:szCs w:val="21"/>
        </w:rPr>
        <w:t>或证明文件均无法反映评分条件（合同签订日期为2018年1 月1 日或以后，合同标的必须包含投标品牌的污泥脱水机系统成套设备，合同标的投入建设的污水处理厂当期日处理污水能力）的，还需提供合同买方出具的书面补充情况说明文件原件扫描件作为辅助证明，否则不得分。</w:t>
      </w:r>
    </w:p>
    <w:p w14:paraId="19C0046F" w14:textId="77777777" w:rsidR="005C43A0" w:rsidRDefault="005C43A0" w:rsidP="005C43A0">
      <w:pPr>
        <w:spacing w:line="360" w:lineRule="auto"/>
        <w:ind w:firstLineChars="200" w:firstLine="420"/>
        <w:rPr>
          <w:rFonts w:ascii="宋体" w:hAnsi="宋体" w:cs="宋体"/>
          <w:szCs w:val="21"/>
        </w:rPr>
      </w:pPr>
      <w:r>
        <w:rPr>
          <w:rFonts w:ascii="宋体" w:hAnsi="宋体" w:hint="eastAsia"/>
          <w:szCs w:val="21"/>
        </w:rPr>
        <w:t>（5）</w:t>
      </w:r>
      <w:r>
        <w:rPr>
          <w:rFonts w:ascii="宋体" w:hAnsi="宋体" w:cs="宋体" w:hint="eastAsia"/>
          <w:bCs/>
          <w:szCs w:val="21"/>
        </w:rPr>
        <w:t>当污水处理厂为分期建设时，业绩评分按合同或合同买方书面证明文件提供的当期日污水处理能力计算本次评分得分</w:t>
      </w:r>
      <w:r>
        <w:rPr>
          <w:rFonts w:ascii="宋体" w:hAnsi="宋体" w:cs="宋体" w:hint="eastAsia"/>
          <w:szCs w:val="21"/>
        </w:rPr>
        <w:t>。</w:t>
      </w:r>
    </w:p>
    <w:p w14:paraId="7676C97F" w14:textId="77777777" w:rsidR="005C43A0" w:rsidRDefault="005C43A0" w:rsidP="005C43A0">
      <w:pPr>
        <w:spacing w:line="360" w:lineRule="auto"/>
        <w:ind w:firstLineChars="250" w:firstLine="525"/>
        <w:rPr>
          <w:rFonts w:ascii="宋体" w:hAnsi="宋体"/>
          <w:szCs w:val="21"/>
        </w:rPr>
      </w:pPr>
      <w:r>
        <w:rPr>
          <w:rFonts w:ascii="宋体" w:hAnsi="宋体" w:hint="eastAsia"/>
          <w:szCs w:val="21"/>
        </w:rPr>
        <w:t>（6）上述的“合同买方”即为与投标人提供的业绩对应的合同的买方，包括但不限于本招标项目的项目业主。</w:t>
      </w:r>
    </w:p>
    <w:p w14:paraId="461D0FA9" w14:textId="77777777" w:rsidR="005C43A0" w:rsidRDefault="005C43A0" w:rsidP="005C43A0">
      <w:pPr>
        <w:spacing w:line="360" w:lineRule="auto"/>
        <w:ind w:firstLineChars="200" w:firstLine="420"/>
        <w:rPr>
          <w:rFonts w:ascii="宋体" w:hAnsi="宋体" w:cs="宋体"/>
          <w:szCs w:val="21"/>
        </w:rPr>
      </w:pPr>
      <w:r>
        <w:rPr>
          <w:rFonts w:ascii="宋体" w:hAnsi="宋体" w:cs="宋体" w:hint="eastAsia"/>
          <w:szCs w:val="21"/>
        </w:rPr>
        <w:t>（7）招标人有权对投标人提供的业绩进行核查，若发现弄虚作假，有权按照评标委员会推荐的中标候选人名单排序依次确定其他中标候选人为中标人或重新招标，并没收投标保证金；</w:t>
      </w:r>
      <w:proofErr w:type="gramStart"/>
      <w:r>
        <w:rPr>
          <w:rFonts w:ascii="宋体" w:hAnsi="宋体" w:cs="宋体" w:hint="eastAsia"/>
          <w:szCs w:val="21"/>
        </w:rPr>
        <w:t>若合同</w:t>
      </w:r>
      <w:proofErr w:type="gramEnd"/>
      <w:r>
        <w:rPr>
          <w:rFonts w:ascii="宋体" w:hAnsi="宋体" w:cs="宋体" w:hint="eastAsia"/>
          <w:szCs w:val="21"/>
        </w:rPr>
        <w:t>履行过程中发现弄虚作假，将没收履约担保，并将上报监督管理部门，从严处理。</w:t>
      </w:r>
    </w:p>
    <w:p w14:paraId="63EEB06B" w14:textId="77777777" w:rsidR="005C43A0" w:rsidRDefault="005C43A0" w:rsidP="005C43A0">
      <w:pPr>
        <w:spacing w:line="360" w:lineRule="auto"/>
        <w:ind w:firstLineChars="200" w:firstLine="420"/>
        <w:rPr>
          <w:rFonts w:ascii="宋体" w:hAnsi="宋体"/>
        </w:rPr>
      </w:pPr>
      <w:r>
        <w:rPr>
          <w:rFonts w:ascii="宋体" w:hAnsi="宋体" w:hint="eastAsia"/>
        </w:rPr>
        <w:t>（8）投标人若无某类型的业绩时，在投标文件中也应按格式放置一张该类型未填写业绩信息情况的格式表格。</w:t>
      </w:r>
    </w:p>
    <w:p w14:paraId="56F2D389" w14:textId="77777777" w:rsidR="005C43A0" w:rsidRDefault="005C43A0" w:rsidP="005C43A0">
      <w:pPr>
        <w:rPr>
          <w:sz w:val="24"/>
        </w:rPr>
      </w:pPr>
    </w:p>
    <w:p w14:paraId="3CAA005E" w14:textId="77777777" w:rsidR="005C43A0" w:rsidRDefault="005C43A0" w:rsidP="005C43A0">
      <w:pPr>
        <w:rPr>
          <w:rFonts w:ascii="宋体" w:hAnsi="宋体"/>
          <w:sz w:val="24"/>
        </w:rPr>
      </w:pPr>
      <w:r>
        <w:rPr>
          <w:rFonts w:ascii="宋体" w:hAnsi="宋体" w:hint="eastAsia"/>
          <w:sz w:val="24"/>
        </w:rPr>
        <w:t>说明：由投标人使用投标人的企业数字证书电子签名。</w:t>
      </w:r>
    </w:p>
    <w:p w14:paraId="60DCE891" w14:textId="77777777" w:rsidR="005C43A0" w:rsidRDefault="005C43A0" w:rsidP="005C43A0">
      <w:pPr>
        <w:rPr>
          <w:sz w:val="24"/>
        </w:rPr>
      </w:pPr>
    </w:p>
    <w:p w14:paraId="15D2FB63" w14:textId="77777777" w:rsidR="005C43A0" w:rsidRDefault="005C43A0" w:rsidP="005C43A0">
      <w:pPr>
        <w:pageBreakBefore/>
        <w:spacing w:line="360" w:lineRule="auto"/>
        <w:rPr>
          <w:rFonts w:ascii="宋体" w:hAnsi="宋体"/>
          <w:sz w:val="24"/>
        </w:rPr>
      </w:pPr>
      <w:r>
        <w:rPr>
          <w:rFonts w:ascii="宋体" w:hAnsi="宋体" w:cs="宋体"/>
          <w:b/>
          <w:sz w:val="24"/>
        </w:rPr>
        <w:lastRenderedPageBreak/>
        <w:t>14</w:t>
      </w:r>
      <w:r>
        <w:rPr>
          <w:rFonts w:ascii="宋体" w:hAnsi="宋体" w:cs="宋体" w:hint="eastAsia"/>
          <w:b/>
          <w:sz w:val="24"/>
        </w:rPr>
        <w:t>-1.（2018年1月1日至今投标品牌的污泥脱水机系统成套设备在国内完成的供货业绩）</w:t>
      </w:r>
      <w:proofErr w:type="gramStart"/>
      <w:r>
        <w:rPr>
          <w:rFonts w:ascii="宋体" w:hAnsi="宋体" w:cs="宋体" w:hint="eastAsia"/>
          <w:b/>
          <w:sz w:val="24"/>
        </w:rPr>
        <w:t>每个日</w:t>
      </w:r>
      <w:proofErr w:type="gramEnd"/>
      <w:r>
        <w:rPr>
          <w:rFonts w:ascii="宋体" w:hAnsi="宋体" w:cs="宋体" w:hint="eastAsia"/>
          <w:b/>
          <w:sz w:val="24"/>
        </w:rPr>
        <w:t>处理污水能力大于20万吨/天（或立方米/天）（含20万）的污水处理</w:t>
      </w:r>
      <w:proofErr w:type="gramStart"/>
      <w:r>
        <w:rPr>
          <w:rFonts w:ascii="宋体" w:hAnsi="宋体" w:cs="宋体" w:hint="eastAsia"/>
          <w:b/>
          <w:sz w:val="24"/>
        </w:rPr>
        <w:t>厂业绩</w:t>
      </w:r>
      <w:proofErr w:type="gramEnd"/>
      <w:r>
        <w:rPr>
          <w:rFonts w:ascii="宋体" w:hAnsi="宋体" w:cs="宋体" w:hint="eastAsia"/>
          <w:b/>
          <w:sz w:val="24"/>
        </w:rPr>
        <w:t>信息</w:t>
      </w:r>
      <w:r>
        <w:rPr>
          <w:rFonts w:ascii="宋体" w:hAnsi="宋体" w:hint="eastAsia"/>
          <w:b/>
          <w:sz w:val="24"/>
        </w:rPr>
        <w:t>表</w:t>
      </w:r>
    </w:p>
    <w:p w14:paraId="5A02D057" w14:textId="77777777" w:rsidR="005C43A0" w:rsidRDefault="005C43A0" w:rsidP="005C43A0">
      <w:pPr>
        <w:spacing w:line="360" w:lineRule="auto"/>
        <w:ind w:firstLineChars="100" w:firstLine="211"/>
        <w:rPr>
          <w:rFonts w:ascii="宋体" w:hAnsi="宋体"/>
          <w:b/>
          <w:bCs/>
          <w:szCs w:val="21"/>
        </w:rPr>
      </w:pPr>
    </w:p>
    <w:p w14:paraId="38FF8F78" w14:textId="77777777" w:rsidR="005C43A0" w:rsidRDefault="005C43A0" w:rsidP="005C43A0">
      <w:pPr>
        <w:spacing w:line="360" w:lineRule="auto"/>
        <w:ind w:firstLineChars="100" w:firstLine="211"/>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5C43A0" w14:paraId="55CEB8A9" w14:textId="77777777" w:rsidTr="00735EBF">
        <w:trPr>
          <w:cantSplit/>
          <w:trHeight w:val="680"/>
          <w:jc w:val="center"/>
        </w:trPr>
        <w:tc>
          <w:tcPr>
            <w:tcW w:w="3341" w:type="dxa"/>
            <w:gridSpan w:val="3"/>
            <w:tcBorders>
              <w:bottom w:val="single" w:sz="4" w:space="0" w:color="auto"/>
            </w:tcBorders>
            <w:vAlign w:val="center"/>
          </w:tcPr>
          <w:p w14:paraId="3F2FBDB8"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14:paraId="258E0E7E"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7F6B74FF" w14:textId="77777777" w:rsidTr="00735EBF">
        <w:trPr>
          <w:cantSplit/>
          <w:trHeight w:val="680"/>
          <w:jc w:val="center"/>
        </w:trPr>
        <w:tc>
          <w:tcPr>
            <w:tcW w:w="798" w:type="dxa"/>
            <w:tcBorders>
              <w:bottom w:val="single" w:sz="4" w:space="0" w:color="auto"/>
            </w:tcBorders>
            <w:vAlign w:val="center"/>
          </w:tcPr>
          <w:p w14:paraId="768F10C5"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14:paraId="69834C8D"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14:paraId="6D1CA825"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0C962FEF" w14:textId="77777777" w:rsidTr="00735EBF">
        <w:trPr>
          <w:cantSplit/>
          <w:trHeight w:val="680"/>
          <w:jc w:val="center"/>
        </w:trPr>
        <w:tc>
          <w:tcPr>
            <w:tcW w:w="798" w:type="dxa"/>
            <w:vAlign w:val="center"/>
          </w:tcPr>
          <w:p w14:paraId="587447A8"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14:paraId="7FEDDCF5"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14:paraId="6342968B"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46D91E06" w14:textId="77777777" w:rsidTr="00735EBF">
        <w:trPr>
          <w:cantSplit/>
          <w:trHeight w:val="680"/>
          <w:jc w:val="center"/>
        </w:trPr>
        <w:tc>
          <w:tcPr>
            <w:tcW w:w="798" w:type="dxa"/>
            <w:tcBorders>
              <w:bottom w:val="single" w:sz="4" w:space="0" w:color="auto"/>
            </w:tcBorders>
            <w:vAlign w:val="center"/>
          </w:tcPr>
          <w:p w14:paraId="78B9AAB4"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14:paraId="05D6B527"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项目规模</w:t>
            </w:r>
          </w:p>
          <w:p w14:paraId="18F05317"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14:paraId="56B05C7D"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004221A5" w14:textId="77777777" w:rsidTr="00735EBF">
        <w:trPr>
          <w:cantSplit/>
          <w:trHeight w:val="680"/>
          <w:jc w:val="center"/>
        </w:trPr>
        <w:tc>
          <w:tcPr>
            <w:tcW w:w="798" w:type="dxa"/>
            <w:tcBorders>
              <w:bottom w:val="single" w:sz="4" w:space="0" w:color="auto"/>
            </w:tcBorders>
            <w:vAlign w:val="center"/>
          </w:tcPr>
          <w:p w14:paraId="12619444"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14:paraId="44819E23"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14:paraId="3B9C8FB7"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52529D3B" w14:textId="77777777" w:rsidTr="00735EBF">
        <w:trPr>
          <w:cantSplit/>
          <w:trHeight w:val="720"/>
          <w:jc w:val="center"/>
        </w:trPr>
        <w:tc>
          <w:tcPr>
            <w:tcW w:w="798" w:type="dxa"/>
            <w:tcBorders>
              <w:bottom w:val="single" w:sz="4" w:space="0" w:color="auto"/>
            </w:tcBorders>
            <w:vAlign w:val="center"/>
          </w:tcPr>
          <w:p w14:paraId="04117955"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14:paraId="2D6862CF"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14:paraId="18A37881"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58D178FA" w14:textId="77777777" w:rsidTr="00735EBF">
        <w:trPr>
          <w:cantSplit/>
          <w:trHeight w:val="680"/>
          <w:jc w:val="center"/>
        </w:trPr>
        <w:tc>
          <w:tcPr>
            <w:tcW w:w="798" w:type="dxa"/>
            <w:vAlign w:val="center"/>
          </w:tcPr>
          <w:p w14:paraId="4666B0A5"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14:paraId="6C9381C1"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14:paraId="71E5C4D1"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14:paraId="16BC81EF"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567E959D" w14:textId="77777777" w:rsidTr="00735EBF">
        <w:trPr>
          <w:cantSplit/>
          <w:trHeight w:val="680"/>
          <w:jc w:val="center"/>
        </w:trPr>
        <w:tc>
          <w:tcPr>
            <w:tcW w:w="798" w:type="dxa"/>
            <w:vAlign w:val="center"/>
          </w:tcPr>
          <w:p w14:paraId="771AEFC6"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14:paraId="5F6D80C7"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06F24A42"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14:paraId="1817720A"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0909D55C" w14:textId="77777777" w:rsidTr="00735EBF">
        <w:trPr>
          <w:cantSplit/>
          <w:trHeight w:val="680"/>
          <w:jc w:val="center"/>
        </w:trPr>
        <w:tc>
          <w:tcPr>
            <w:tcW w:w="798" w:type="dxa"/>
            <w:vAlign w:val="center"/>
          </w:tcPr>
          <w:p w14:paraId="513E99C7"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14:paraId="699E36CA"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75A8D8DE"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14:paraId="6994B5A8"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4AAACD9D" w14:textId="77777777" w:rsidTr="00735EBF">
        <w:trPr>
          <w:cantSplit/>
          <w:trHeight w:val="680"/>
          <w:jc w:val="center"/>
        </w:trPr>
        <w:tc>
          <w:tcPr>
            <w:tcW w:w="798" w:type="dxa"/>
            <w:vAlign w:val="center"/>
          </w:tcPr>
          <w:p w14:paraId="594AF067"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14:paraId="2AF59249"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29F9BF75"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14:paraId="6D32A32C"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0D233626" w14:textId="77777777" w:rsidTr="00735EBF">
        <w:trPr>
          <w:cantSplit/>
          <w:trHeight w:val="680"/>
          <w:jc w:val="center"/>
        </w:trPr>
        <w:tc>
          <w:tcPr>
            <w:tcW w:w="798" w:type="dxa"/>
            <w:vAlign w:val="center"/>
          </w:tcPr>
          <w:p w14:paraId="159ED8FA"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14:paraId="09F6B99A"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593B070F"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14:paraId="488ABA8B"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494C04BA" w14:textId="77777777" w:rsidTr="00735EBF">
        <w:trPr>
          <w:cantSplit/>
          <w:trHeight w:val="680"/>
          <w:jc w:val="center"/>
        </w:trPr>
        <w:tc>
          <w:tcPr>
            <w:tcW w:w="798" w:type="dxa"/>
            <w:vAlign w:val="center"/>
          </w:tcPr>
          <w:p w14:paraId="1AE10681"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14:paraId="45C34D44"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14:paraId="707811B3" w14:textId="77777777" w:rsidR="005C43A0" w:rsidRDefault="005C43A0" w:rsidP="00735EBF">
            <w:pPr>
              <w:pStyle w:val="af6"/>
              <w:spacing w:line="360" w:lineRule="auto"/>
              <w:ind w:firstLineChars="0" w:firstLine="0"/>
              <w:jc w:val="center"/>
              <w:rPr>
                <w:rFonts w:ascii="宋体" w:hAnsi="宋体"/>
                <w:sz w:val="21"/>
                <w:szCs w:val="21"/>
              </w:rPr>
            </w:pPr>
          </w:p>
        </w:tc>
      </w:tr>
    </w:tbl>
    <w:p w14:paraId="045E216D" w14:textId="77777777" w:rsidR="005C43A0" w:rsidRDefault="005C43A0" w:rsidP="005C43A0">
      <w:pPr>
        <w:rPr>
          <w:rFonts w:ascii="宋体" w:hAnsi="宋体"/>
          <w:sz w:val="24"/>
        </w:rPr>
      </w:pPr>
      <w:r>
        <w:rPr>
          <w:rFonts w:ascii="宋体" w:hAnsi="宋体" w:hint="eastAsia"/>
          <w:sz w:val="24"/>
        </w:rPr>
        <w:t>说明：由投标人使用投标人的企业数字证书电子签名。</w:t>
      </w:r>
    </w:p>
    <w:p w14:paraId="2A34FB83" w14:textId="77777777" w:rsidR="005C43A0" w:rsidRDefault="005C43A0" w:rsidP="005C43A0">
      <w:pPr>
        <w:spacing w:line="360" w:lineRule="auto"/>
        <w:rPr>
          <w:rFonts w:ascii="宋体" w:hAnsi="宋体" w:cs="宋体"/>
          <w:sz w:val="24"/>
        </w:rPr>
      </w:pPr>
    </w:p>
    <w:p w14:paraId="4DA18ACF" w14:textId="77777777" w:rsidR="005C43A0" w:rsidRDefault="005C43A0" w:rsidP="005C43A0">
      <w:pPr>
        <w:pageBreakBefore/>
        <w:spacing w:line="360" w:lineRule="auto"/>
        <w:rPr>
          <w:rFonts w:ascii="宋体" w:hAnsi="宋体" w:cs="宋体"/>
          <w:b/>
          <w:sz w:val="24"/>
        </w:rPr>
      </w:pPr>
      <w:r>
        <w:rPr>
          <w:rFonts w:ascii="宋体" w:hAnsi="宋体" w:cs="宋体"/>
          <w:b/>
          <w:sz w:val="24"/>
        </w:rPr>
        <w:lastRenderedPageBreak/>
        <w:t>14</w:t>
      </w:r>
      <w:r>
        <w:rPr>
          <w:rFonts w:ascii="宋体" w:hAnsi="宋体" w:cs="宋体" w:hint="eastAsia"/>
          <w:b/>
          <w:sz w:val="24"/>
        </w:rPr>
        <w:t>-2.（2018年1月1日至今投标品牌的污泥脱水机系统成套设备在国内完成的供货业绩）</w:t>
      </w:r>
      <w:proofErr w:type="gramStart"/>
      <w:r>
        <w:rPr>
          <w:rFonts w:ascii="宋体" w:hAnsi="宋体" w:cs="宋体" w:hint="eastAsia"/>
          <w:b/>
          <w:sz w:val="24"/>
        </w:rPr>
        <w:t>每个日</w:t>
      </w:r>
      <w:proofErr w:type="gramEnd"/>
      <w:r>
        <w:rPr>
          <w:rFonts w:ascii="宋体" w:hAnsi="宋体" w:cs="宋体" w:hint="eastAsia"/>
          <w:b/>
          <w:sz w:val="24"/>
        </w:rPr>
        <w:t>处理污水能力大于10万吨/天（或立方米/天）（含10万，但已归类到其他类型的业绩除外）的污水处理</w:t>
      </w:r>
      <w:proofErr w:type="gramStart"/>
      <w:r>
        <w:rPr>
          <w:rFonts w:ascii="宋体" w:hAnsi="宋体" w:cs="宋体" w:hint="eastAsia"/>
          <w:b/>
          <w:sz w:val="24"/>
        </w:rPr>
        <w:t>厂业绩</w:t>
      </w:r>
      <w:proofErr w:type="gramEnd"/>
      <w:r>
        <w:rPr>
          <w:rFonts w:ascii="宋体" w:hAnsi="宋体" w:cs="宋体" w:hint="eastAsia"/>
          <w:b/>
          <w:sz w:val="24"/>
        </w:rPr>
        <w:t>信息</w:t>
      </w:r>
      <w:r>
        <w:rPr>
          <w:rFonts w:ascii="宋体" w:hAnsi="宋体" w:hint="eastAsia"/>
          <w:b/>
          <w:sz w:val="24"/>
        </w:rPr>
        <w:t>表</w:t>
      </w:r>
    </w:p>
    <w:p w14:paraId="49570635" w14:textId="77777777" w:rsidR="005C43A0" w:rsidRDefault="005C43A0" w:rsidP="005C43A0">
      <w:pPr>
        <w:spacing w:line="360" w:lineRule="auto"/>
        <w:ind w:firstLineChars="100" w:firstLine="211"/>
        <w:rPr>
          <w:rFonts w:ascii="宋体" w:hAnsi="宋体"/>
          <w:b/>
          <w:bCs/>
          <w:szCs w:val="21"/>
        </w:rPr>
      </w:pPr>
    </w:p>
    <w:p w14:paraId="2A960562" w14:textId="77777777" w:rsidR="005C43A0" w:rsidRDefault="005C43A0" w:rsidP="005C43A0">
      <w:pPr>
        <w:spacing w:line="360" w:lineRule="auto"/>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5C43A0" w14:paraId="61613A52" w14:textId="77777777" w:rsidTr="00735EBF">
        <w:trPr>
          <w:cantSplit/>
          <w:trHeight w:val="680"/>
          <w:jc w:val="center"/>
        </w:trPr>
        <w:tc>
          <w:tcPr>
            <w:tcW w:w="3341" w:type="dxa"/>
            <w:gridSpan w:val="3"/>
            <w:tcBorders>
              <w:bottom w:val="single" w:sz="4" w:space="0" w:color="auto"/>
            </w:tcBorders>
            <w:vAlign w:val="center"/>
          </w:tcPr>
          <w:p w14:paraId="58594A2E"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14:paraId="747FAEC9"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1A26CBC4" w14:textId="77777777" w:rsidTr="00735EBF">
        <w:trPr>
          <w:cantSplit/>
          <w:trHeight w:val="680"/>
          <w:jc w:val="center"/>
        </w:trPr>
        <w:tc>
          <w:tcPr>
            <w:tcW w:w="798" w:type="dxa"/>
            <w:tcBorders>
              <w:bottom w:val="single" w:sz="4" w:space="0" w:color="auto"/>
            </w:tcBorders>
            <w:vAlign w:val="center"/>
          </w:tcPr>
          <w:p w14:paraId="6A074BCE"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14:paraId="34F40CE1"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14:paraId="119EF4EC"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29B433DA" w14:textId="77777777" w:rsidTr="00735EBF">
        <w:trPr>
          <w:cantSplit/>
          <w:trHeight w:val="680"/>
          <w:jc w:val="center"/>
        </w:trPr>
        <w:tc>
          <w:tcPr>
            <w:tcW w:w="798" w:type="dxa"/>
            <w:vAlign w:val="center"/>
          </w:tcPr>
          <w:p w14:paraId="5D63E35C"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14:paraId="5C16335C"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14:paraId="5ABD42B0"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51978754" w14:textId="77777777" w:rsidTr="00735EBF">
        <w:trPr>
          <w:cantSplit/>
          <w:trHeight w:val="680"/>
          <w:jc w:val="center"/>
        </w:trPr>
        <w:tc>
          <w:tcPr>
            <w:tcW w:w="798" w:type="dxa"/>
            <w:tcBorders>
              <w:bottom w:val="single" w:sz="4" w:space="0" w:color="auto"/>
            </w:tcBorders>
            <w:vAlign w:val="center"/>
          </w:tcPr>
          <w:p w14:paraId="01360AD7"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14:paraId="114A8904"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项目规模</w:t>
            </w:r>
          </w:p>
          <w:p w14:paraId="737706B0"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14:paraId="38488809"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78241B24" w14:textId="77777777" w:rsidTr="00735EBF">
        <w:trPr>
          <w:cantSplit/>
          <w:trHeight w:val="680"/>
          <w:jc w:val="center"/>
        </w:trPr>
        <w:tc>
          <w:tcPr>
            <w:tcW w:w="798" w:type="dxa"/>
            <w:tcBorders>
              <w:bottom w:val="single" w:sz="4" w:space="0" w:color="auto"/>
            </w:tcBorders>
            <w:vAlign w:val="center"/>
          </w:tcPr>
          <w:p w14:paraId="3D2F74FC"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14:paraId="60A7CEB9"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14:paraId="20B26D9E"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36BECA30" w14:textId="77777777" w:rsidTr="00735EBF">
        <w:trPr>
          <w:cantSplit/>
          <w:trHeight w:val="720"/>
          <w:jc w:val="center"/>
        </w:trPr>
        <w:tc>
          <w:tcPr>
            <w:tcW w:w="798" w:type="dxa"/>
            <w:tcBorders>
              <w:bottom w:val="single" w:sz="4" w:space="0" w:color="auto"/>
            </w:tcBorders>
            <w:vAlign w:val="center"/>
          </w:tcPr>
          <w:p w14:paraId="1C321EA1"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14:paraId="49CDC55A"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14:paraId="7618F6BE"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06A60B39" w14:textId="77777777" w:rsidTr="00735EBF">
        <w:trPr>
          <w:cantSplit/>
          <w:trHeight w:val="680"/>
          <w:jc w:val="center"/>
        </w:trPr>
        <w:tc>
          <w:tcPr>
            <w:tcW w:w="798" w:type="dxa"/>
            <w:vAlign w:val="center"/>
          </w:tcPr>
          <w:p w14:paraId="505F7452"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14:paraId="78FE424E"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14:paraId="4D42A657"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14:paraId="10F44920"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31AFAD56" w14:textId="77777777" w:rsidTr="00735EBF">
        <w:trPr>
          <w:cantSplit/>
          <w:trHeight w:val="680"/>
          <w:jc w:val="center"/>
        </w:trPr>
        <w:tc>
          <w:tcPr>
            <w:tcW w:w="798" w:type="dxa"/>
            <w:vAlign w:val="center"/>
          </w:tcPr>
          <w:p w14:paraId="2B093ED5"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14:paraId="1CBC42E7"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7D5F635E"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14:paraId="4F7409FA"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4EEA34E5" w14:textId="77777777" w:rsidTr="00735EBF">
        <w:trPr>
          <w:cantSplit/>
          <w:trHeight w:val="680"/>
          <w:jc w:val="center"/>
        </w:trPr>
        <w:tc>
          <w:tcPr>
            <w:tcW w:w="798" w:type="dxa"/>
            <w:vAlign w:val="center"/>
          </w:tcPr>
          <w:p w14:paraId="3B999D33"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14:paraId="0F308905"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54052FF9"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14:paraId="660E5545"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7770F617" w14:textId="77777777" w:rsidTr="00735EBF">
        <w:trPr>
          <w:cantSplit/>
          <w:trHeight w:val="680"/>
          <w:jc w:val="center"/>
        </w:trPr>
        <w:tc>
          <w:tcPr>
            <w:tcW w:w="798" w:type="dxa"/>
            <w:vAlign w:val="center"/>
          </w:tcPr>
          <w:p w14:paraId="09FC2690"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14:paraId="29600EF9"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652B23D2"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14:paraId="430A266D"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660F38DC" w14:textId="77777777" w:rsidTr="00735EBF">
        <w:trPr>
          <w:cantSplit/>
          <w:trHeight w:val="680"/>
          <w:jc w:val="center"/>
        </w:trPr>
        <w:tc>
          <w:tcPr>
            <w:tcW w:w="798" w:type="dxa"/>
            <w:vAlign w:val="center"/>
          </w:tcPr>
          <w:p w14:paraId="439DD009"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14:paraId="1842B087"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517AFAEA"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14:paraId="75F8D4F9"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44760D97" w14:textId="77777777" w:rsidTr="00735EBF">
        <w:trPr>
          <w:cantSplit/>
          <w:trHeight w:val="680"/>
          <w:jc w:val="center"/>
        </w:trPr>
        <w:tc>
          <w:tcPr>
            <w:tcW w:w="798" w:type="dxa"/>
            <w:vAlign w:val="center"/>
          </w:tcPr>
          <w:p w14:paraId="7105390B"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14:paraId="706A5520"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14:paraId="3A50AFD3" w14:textId="77777777" w:rsidR="005C43A0" w:rsidRDefault="005C43A0" w:rsidP="00735EBF">
            <w:pPr>
              <w:pStyle w:val="af6"/>
              <w:spacing w:line="360" w:lineRule="auto"/>
              <w:ind w:firstLineChars="0" w:firstLine="0"/>
              <w:jc w:val="center"/>
              <w:rPr>
                <w:rFonts w:ascii="宋体" w:hAnsi="宋体"/>
                <w:sz w:val="21"/>
                <w:szCs w:val="21"/>
              </w:rPr>
            </w:pPr>
          </w:p>
        </w:tc>
      </w:tr>
    </w:tbl>
    <w:p w14:paraId="7FF42ED2" w14:textId="77777777" w:rsidR="005C43A0" w:rsidRDefault="005C43A0" w:rsidP="005C43A0">
      <w:pPr>
        <w:rPr>
          <w:rFonts w:ascii="宋体" w:hAnsi="宋体"/>
          <w:sz w:val="24"/>
        </w:rPr>
      </w:pPr>
      <w:r>
        <w:rPr>
          <w:rFonts w:ascii="宋体" w:hAnsi="宋体" w:hint="eastAsia"/>
          <w:sz w:val="24"/>
        </w:rPr>
        <w:t>说明：由投标人使用投标人的企业数字证书电子签名。</w:t>
      </w:r>
    </w:p>
    <w:p w14:paraId="55B52DBE" w14:textId="77777777" w:rsidR="005C43A0" w:rsidRDefault="005C43A0" w:rsidP="005C43A0">
      <w:pPr>
        <w:spacing w:line="360" w:lineRule="auto"/>
        <w:rPr>
          <w:rFonts w:ascii="宋体" w:hAnsi="宋体" w:cs="宋体"/>
          <w:sz w:val="24"/>
        </w:rPr>
      </w:pPr>
    </w:p>
    <w:p w14:paraId="22A8AAD1" w14:textId="77777777" w:rsidR="005C43A0" w:rsidRDefault="005C43A0" w:rsidP="005C43A0">
      <w:pPr>
        <w:pageBreakBefore/>
        <w:spacing w:line="360" w:lineRule="auto"/>
        <w:rPr>
          <w:rFonts w:ascii="宋体" w:hAnsi="宋体" w:cs="宋体"/>
          <w:b/>
          <w:sz w:val="24"/>
        </w:rPr>
      </w:pPr>
      <w:r>
        <w:rPr>
          <w:rFonts w:ascii="宋体" w:hAnsi="宋体" w:cs="宋体"/>
          <w:b/>
          <w:sz w:val="24"/>
        </w:rPr>
        <w:lastRenderedPageBreak/>
        <w:t>14</w:t>
      </w:r>
      <w:r>
        <w:rPr>
          <w:rFonts w:ascii="宋体" w:hAnsi="宋体" w:cs="宋体" w:hint="eastAsia"/>
          <w:b/>
          <w:sz w:val="24"/>
        </w:rPr>
        <w:t>-3.（2018年1月1日至今投标品牌的污泥脱水机系统成套设备在国内完成的供货业绩）</w:t>
      </w:r>
      <w:proofErr w:type="gramStart"/>
      <w:r>
        <w:rPr>
          <w:rFonts w:ascii="宋体" w:hAnsi="宋体" w:cs="宋体" w:hint="eastAsia"/>
          <w:b/>
          <w:sz w:val="24"/>
        </w:rPr>
        <w:t>每个日</w:t>
      </w:r>
      <w:proofErr w:type="gramEnd"/>
      <w:r>
        <w:rPr>
          <w:rFonts w:ascii="宋体" w:hAnsi="宋体" w:cs="宋体" w:hint="eastAsia"/>
          <w:b/>
          <w:sz w:val="24"/>
        </w:rPr>
        <w:t>处理污水能力大于5万吨/天（或立方米/天）（含5万，但已归类到其他类型的业绩除外）的污水处理</w:t>
      </w:r>
      <w:proofErr w:type="gramStart"/>
      <w:r>
        <w:rPr>
          <w:rFonts w:ascii="宋体" w:hAnsi="宋体" w:cs="宋体" w:hint="eastAsia"/>
          <w:b/>
          <w:sz w:val="24"/>
        </w:rPr>
        <w:t>厂业绩</w:t>
      </w:r>
      <w:proofErr w:type="gramEnd"/>
      <w:r>
        <w:rPr>
          <w:rFonts w:ascii="宋体" w:hAnsi="宋体" w:cs="宋体" w:hint="eastAsia"/>
          <w:b/>
          <w:sz w:val="24"/>
        </w:rPr>
        <w:t>信息</w:t>
      </w:r>
      <w:r>
        <w:rPr>
          <w:rFonts w:ascii="宋体" w:hAnsi="宋体" w:hint="eastAsia"/>
          <w:b/>
          <w:sz w:val="24"/>
        </w:rPr>
        <w:t>表</w:t>
      </w:r>
    </w:p>
    <w:p w14:paraId="3BADD0C5" w14:textId="77777777" w:rsidR="005C43A0" w:rsidRDefault="005C43A0" w:rsidP="005C43A0">
      <w:pPr>
        <w:spacing w:line="360" w:lineRule="auto"/>
        <w:ind w:firstLineChars="100" w:firstLine="211"/>
        <w:rPr>
          <w:rFonts w:ascii="宋体" w:hAnsi="宋体"/>
          <w:b/>
          <w:bCs/>
          <w:szCs w:val="21"/>
        </w:rPr>
      </w:pPr>
    </w:p>
    <w:p w14:paraId="162EDBED" w14:textId="77777777" w:rsidR="005C43A0" w:rsidRDefault="005C43A0" w:rsidP="005C43A0">
      <w:pPr>
        <w:spacing w:line="360" w:lineRule="auto"/>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5C43A0" w14:paraId="4957B3E9" w14:textId="77777777" w:rsidTr="00735EBF">
        <w:trPr>
          <w:cantSplit/>
          <w:trHeight w:val="680"/>
          <w:jc w:val="center"/>
        </w:trPr>
        <w:tc>
          <w:tcPr>
            <w:tcW w:w="3341" w:type="dxa"/>
            <w:gridSpan w:val="3"/>
            <w:tcBorders>
              <w:bottom w:val="single" w:sz="4" w:space="0" w:color="auto"/>
            </w:tcBorders>
            <w:vAlign w:val="center"/>
          </w:tcPr>
          <w:p w14:paraId="1EB7DC15"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14:paraId="0E82C1F6"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47BF4901" w14:textId="77777777" w:rsidTr="00735EBF">
        <w:trPr>
          <w:cantSplit/>
          <w:trHeight w:val="680"/>
          <w:jc w:val="center"/>
        </w:trPr>
        <w:tc>
          <w:tcPr>
            <w:tcW w:w="798" w:type="dxa"/>
            <w:tcBorders>
              <w:bottom w:val="single" w:sz="4" w:space="0" w:color="auto"/>
            </w:tcBorders>
            <w:vAlign w:val="center"/>
          </w:tcPr>
          <w:p w14:paraId="449DDEAA"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14:paraId="7774049C"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14:paraId="38E1C13E"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5CFAE642" w14:textId="77777777" w:rsidTr="00735EBF">
        <w:trPr>
          <w:cantSplit/>
          <w:trHeight w:val="680"/>
          <w:jc w:val="center"/>
        </w:trPr>
        <w:tc>
          <w:tcPr>
            <w:tcW w:w="798" w:type="dxa"/>
            <w:vAlign w:val="center"/>
          </w:tcPr>
          <w:p w14:paraId="10609145"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14:paraId="63B1B8BD"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14:paraId="34091F1A"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18A2EF95" w14:textId="77777777" w:rsidTr="00735EBF">
        <w:trPr>
          <w:cantSplit/>
          <w:trHeight w:val="680"/>
          <w:jc w:val="center"/>
        </w:trPr>
        <w:tc>
          <w:tcPr>
            <w:tcW w:w="798" w:type="dxa"/>
            <w:tcBorders>
              <w:bottom w:val="single" w:sz="4" w:space="0" w:color="auto"/>
            </w:tcBorders>
            <w:vAlign w:val="center"/>
          </w:tcPr>
          <w:p w14:paraId="20606C90"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14:paraId="2E318A15"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项目规模</w:t>
            </w:r>
          </w:p>
          <w:p w14:paraId="3D8B2331"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14:paraId="1DD1E74B"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4BD01084" w14:textId="77777777" w:rsidTr="00735EBF">
        <w:trPr>
          <w:cantSplit/>
          <w:trHeight w:val="680"/>
          <w:jc w:val="center"/>
        </w:trPr>
        <w:tc>
          <w:tcPr>
            <w:tcW w:w="798" w:type="dxa"/>
            <w:tcBorders>
              <w:bottom w:val="single" w:sz="4" w:space="0" w:color="auto"/>
            </w:tcBorders>
            <w:vAlign w:val="center"/>
          </w:tcPr>
          <w:p w14:paraId="3DCDD79C"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14:paraId="1CD54328"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14:paraId="3C7E13F2"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5855EC32" w14:textId="77777777" w:rsidTr="00735EBF">
        <w:trPr>
          <w:cantSplit/>
          <w:trHeight w:val="720"/>
          <w:jc w:val="center"/>
        </w:trPr>
        <w:tc>
          <w:tcPr>
            <w:tcW w:w="798" w:type="dxa"/>
            <w:tcBorders>
              <w:bottom w:val="single" w:sz="4" w:space="0" w:color="auto"/>
            </w:tcBorders>
            <w:vAlign w:val="center"/>
          </w:tcPr>
          <w:p w14:paraId="08167D7C"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14:paraId="61D8B63E"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14:paraId="51D44B34"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4DE77956" w14:textId="77777777" w:rsidTr="00735EBF">
        <w:trPr>
          <w:cantSplit/>
          <w:trHeight w:val="680"/>
          <w:jc w:val="center"/>
        </w:trPr>
        <w:tc>
          <w:tcPr>
            <w:tcW w:w="798" w:type="dxa"/>
            <w:vAlign w:val="center"/>
          </w:tcPr>
          <w:p w14:paraId="73531FFD"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14:paraId="56FF2758"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14:paraId="15952D51"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14:paraId="16F847CE"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66D9D713" w14:textId="77777777" w:rsidTr="00735EBF">
        <w:trPr>
          <w:cantSplit/>
          <w:trHeight w:val="680"/>
          <w:jc w:val="center"/>
        </w:trPr>
        <w:tc>
          <w:tcPr>
            <w:tcW w:w="798" w:type="dxa"/>
            <w:vAlign w:val="center"/>
          </w:tcPr>
          <w:p w14:paraId="4426A75E"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14:paraId="19EF93CC"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1705BA00"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14:paraId="51BD5104"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4A9F88F2" w14:textId="77777777" w:rsidTr="00735EBF">
        <w:trPr>
          <w:cantSplit/>
          <w:trHeight w:val="680"/>
          <w:jc w:val="center"/>
        </w:trPr>
        <w:tc>
          <w:tcPr>
            <w:tcW w:w="798" w:type="dxa"/>
            <w:vAlign w:val="center"/>
          </w:tcPr>
          <w:p w14:paraId="4E1CDED3"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14:paraId="449D2636"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5BCFAC20"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14:paraId="490B1E8B"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4FC3B6D8" w14:textId="77777777" w:rsidTr="00735EBF">
        <w:trPr>
          <w:cantSplit/>
          <w:trHeight w:val="680"/>
          <w:jc w:val="center"/>
        </w:trPr>
        <w:tc>
          <w:tcPr>
            <w:tcW w:w="798" w:type="dxa"/>
            <w:vAlign w:val="center"/>
          </w:tcPr>
          <w:p w14:paraId="65558C92"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14:paraId="1DFEA305"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4CC0B275"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14:paraId="178B22D3"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3877EB2D" w14:textId="77777777" w:rsidTr="00735EBF">
        <w:trPr>
          <w:cantSplit/>
          <w:trHeight w:val="680"/>
          <w:jc w:val="center"/>
        </w:trPr>
        <w:tc>
          <w:tcPr>
            <w:tcW w:w="798" w:type="dxa"/>
            <w:vAlign w:val="center"/>
          </w:tcPr>
          <w:p w14:paraId="224A4D2B"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14:paraId="177F3627" w14:textId="77777777" w:rsidR="005C43A0" w:rsidRDefault="005C43A0" w:rsidP="00735EBF">
            <w:pPr>
              <w:pStyle w:val="af6"/>
              <w:spacing w:line="360" w:lineRule="auto"/>
              <w:ind w:firstLineChars="0" w:firstLine="0"/>
              <w:jc w:val="center"/>
              <w:rPr>
                <w:rFonts w:ascii="宋体" w:hAnsi="宋体"/>
                <w:sz w:val="21"/>
                <w:szCs w:val="21"/>
              </w:rPr>
            </w:pPr>
          </w:p>
        </w:tc>
        <w:tc>
          <w:tcPr>
            <w:tcW w:w="2003" w:type="dxa"/>
            <w:vAlign w:val="center"/>
          </w:tcPr>
          <w:p w14:paraId="064D2D3E"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14:paraId="59CD6A68" w14:textId="77777777" w:rsidR="005C43A0" w:rsidRDefault="005C43A0" w:rsidP="00735EBF">
            <w:pPr>
              <w:pStyle w:val="af6"/>
              <w:spacing w:line="360" w:lineRule="auto"/>
              <w:ind w:firstLineChars="0" w:firstLine="0"/>
              <w:jc w:val="center"/>
              <w:rPr>
                <w:rFonts w:ascii="宋体" w:hAnsi="宋体"/>
                <w:sz w:val="21"/>
                <w:szCs w:val="21"/>
              </w:rPr>
            </w:pPr>
          </w:p>
        </w:tc>
      </w:tr>
      <w:tr w:rsidR="005C43A0" w14:paraId="2DD210A5" w14:textId="77777777" w:rsidTr="00735EBF">
        <w:trPr>
          <w:cantSplit/>
          <w:trHeight w:val="680"/>
          <w:jc w:val="center"/>
        </w:trPr>
        <w:tc>
          <w:tcPr>
            <w:tcW w:w="798" w:type="dxa"/>
            <w:vAlign w:val="center"/>
          </w:tcPr>
          <w:p w14:paraId="6B85FD8E"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14:paraId="0E5D131F" w14:textId="77777777" w:rsidR="005C43A0" w:rsidRDefault="005C43A0" w:rsidP="00735EBF">
            <w:pPr>
              <w:pStyle w:val="af6"/>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14:paraId="23B33A58" w14:textId="77777777" w:rsidR="005C43A0" w:rsidRDefault="005C43A0" w:rsidP="00735EBF">
            <w:pPr>
              <w:pStyle w:val="af6"/>
              <w:spacing w:line="360" w:lineRule="auto"/>
              <w:ind w:firstLineChars="0" w:firstLine="0"/>
              <w:jc w:val="center"/>
              <w:rPr>
                <w:rFonts w:ascii="宋体" w:hAnsi="宋体"/>
                <w:sz w:val="21"/>
                <w:szCs w:val="21"/>
              </w:rPr>
            </w:pPr>
          </w:p>
        </w:tc>
      </w:tr>
    </w:tbl>
    <w:p w14:paraId="6ED55923" w14:textId="77777777" w:rsidR="005C43A0" w:rsidRDefault="005C43A0" w:rsidP="005C43A0">
      <w:pPr>
        <w:pStyle w:val="afa"/>
        <w:snapToGrid w:val="0"/>
        <w:spacing w:line="360" w:lineRule="auto"/>
        <w:rPr>
          <w:rFonts w:hAnsi="宋体"/>
          <w:szCs w:val="21"/>
        </w:rPr>
      </w:pPr>
      <w:r>
        <w:rPr>
          <w:rFonts w:hAnsi="宋体" w:hint="eastAsia"/>
          <w:szCs w:val="21"/>
        </w:rPr>
        <w:t>说明：由投标人使用投标人的企业数字证书电子签名。</w:t>
      </w:r>
    </w:p>
    <w:p w14:paraId="09C993B2" w14:textId="77777777" w:rsidR="005C43A0" w:rsidRDefault="005C43A0" w:rsidP="005C43A0">
      <w:pPr>
        <w:spacing w:line="360" w:lineRule="auto"/>
        <w:rPr>
          <w:rFonts w:ascii="宋体" w:hAnsi="宋体" w:cs="宋体"/>
          <w:szCs w:val="21"/>
        </w:rPr>
      </w:pPr>
    </w:p>
    <w:p w14:paraId="1533D06F" w14:textId="77777777" w:rsidR="005C43A0" w:rsidRDefault="005C43A0" w:rsidP="005C43A0">
      <w:pPr>
        <w:pStyle w:val="30"/>
        <w:pageBreakBefore/>
        <w:spacing w:beforeLines="50" w:before="156" w:afterLines="50" w:after="156" w:line="360" w:lineRule="auto"/>
        <w:ind w:firstLineChars="1050" w:firstLine="2530"/>
        <w:rPr>
          <w:rFonts w:ascii="宋体" w:hAnsi="宋体"/>
          <w:sz w:val="24"/>
          <w:szCs w:val="24"/>
        </w:rPr>
      </w:pPr>
      <w:bookmarkStart w:id="39" w:name="_Toc402471316"/>
      <w:bookmarkStart w:id="40" w:name="_Toc26419"/>
      <w:r>
        <w:rPr>
          <w:rFonts w:ascii="宋体" w:hAnsi="宋体"/>
          <w:sz w:val="24"/>
          <w:szCs w:val="24"/>
        </w:rPr>
        <w:lastRenderedPageBreak/>
        <w:t>15、</w:t>
      </w:r>
      <w:r>
        <w:rPr>
          <w:rFonts w:ascii="宋体" w:hAnsi="宋体" w:hint="eastAsia"/>
          <w:sz w:val="24"/>
          <w:szCs w:val="24"/>
        </w:rPr>
        <w:t>反映投标人信誉和能力的其他资料</w:t>
      </w:r>
      <w:bookmarkEnd w:id="39"/>
      <w:bookmarkEnd w:id="40"/>
    </w:p>
    <w:p w14:paraId="7FCFF1B6" w14:textId="77777777" w:rsidR="005C43A0" w:rsidRDefault="005C43A0" w:rsidP="005C43A0">
      <w:pPr>
        <w:spacing w:line="360" w:lineRule="auto"/>
        <w:ind w:leftChars="350" w:left="840" w:hangingChars="50" w:hanging="105"/>
        <w:rPr>
          <w:rFonts w:ascii="宋体" w:hAnsi="宋体"/>
          <w:szCs w:val="21"/>
        </w:rPr>
      </w:pPr>
      <w:r>
        <w:rPr>
          <w:rFonts w:ascii="宋体" w:hAnsi="宋体"/>
          <w:bCs/>
          <w:szCs w:val="21"/>
        </w:rPr>
        <w:t>由投标人自行编制。</w:t>
      </w:r>
    </w:p>
    <w:p w14:paraId="6778C694" w14:textId="77777777" w:rsidR="005C43A0" w:rsidRDefault="005C43A0" w:rsidP="005C43A0">
      <w:pPr>
        <w:spacing w:line="360" w:lineRule="auto"/>
        <w:ind w:leftChars="200" w:left="840" w:hangingChars="200" w:hanging="420"/>
        <w:rPr>
          <w:rFonts w:ascii="宋体" w:hAnsi="宋体"/>
          <w:szCs w:val="21"/>
        </w:rPr>
      </w:pPr>
    </w:p>
    <w:p w14:paraId="1F671886" w14:textId="77777777" w:rsidR="005C43A0" w:rsidRDefault="005C43A0" w:rsidP="005C43A0">
      <w:pPr>
        <w:spacing w:line="360" w:lineRule="auto"/>
        <w:ind w:leftChars="200" w:left="840" w:hangingChars="200" w:hanging="420"/>
        <w:rPr>
          <w:rFonts w:ascii="宋体" w:hAnsi="宋体"/>
          <w:szCs w:val="21"/>
        </w:rPr>
      </w:pPr>
    </w:p>
    <w:p w14:paraId="512490B7" w14:textId="77777777" w:rsidR="005C43A0" w:rsidRDefault="005C43A0" w:rsidP="005C43A0">
      <w:pPr>
        <w:spacing w:line="360" w:lineRule="auto"/>
        <w:ind w:leftChars="200" w:left="840" w:hangingChars="200" w:hanging="420"/>
        <w:rPr>
          <w:rFonts w:ascii="宋体" w:hAnsi="宋体"/>
          <w:szCs w:val="21"/>
        </w:rPr>
      </w:pPr>
    </w:p>
    <w:p w14:paraId="02D093A0" w14:textId="77777777" w:rsidR="005C43A0" w:rsidRDefault="005C43A0" w:rsidP="005C43A0">
      <w:pPr>
        <w:spacing w:line="360" w:lineRule="auto"/>
        <w:ind w:leftChars="200" w:left="840" w:hangingChars="200" w:hanging="420"/>
        <w:rPr>
          <w:rFonts w:ascii="宋体" w:hAnsi="宋体"/>
          <w:szCs w:val="21"/>
        </w:rPr>
      </w:pPr>
    </w:p>
    <w:p w14:paraId="16BC1E1F" w14:textId="77777777" w:rsidR="005C43A0" w:rsidRDefault="005C43A0" w:rsidP="005C43A0">
      <w:pPr>
        <w:spacing w:line="360" w:lineRule="auto"/>
        <w:ind w:leftChars="200" w:left="840" w:hangingChars="200" w:hanging="420"/>
        <w:rPr>
          <w:rFonts w:ascii="宋体" w:hAnsi="宋体"/>
          <w:szCs w:val="21"/>
        </w:rPr>
      </w:pPr>
    </w:p>
    <w:p w14:paraId="49DC3932" w14:textId="77777777" w:rsidR="005C43A0" w:rsidRDefault="005C43A0" w:rsidP="005C43A0">
      <w:pPr>
        <w:spacing w:line="360" w:lineRule="auto"/>
        <w:ind w:leftChars="200" w:left="840" w:hangingChars="200" w:hanging="420"/>
        <w:rPr>
          <w:rFonts w:ascii="宋体" w:hAnsi="宋体"/>
          <w:szCs w:val="21"/>
        </w:rPr>
      </w:pPr>
    </w:p>
    <w:p w14:paraId="208B0AE8" w14:textId="77777777" w:rsidR="005C43A0" w:rsidRDefault="005C43A0" w:rsidP="005C43A0">
      <w:pPr>
        <w:spacing w:line="360" w:lineRule="auto"/>
        <w:ind w:leftChars="200" w:left="840" w:hangingChars="200" w:hanging="420"/>
        <w:rPr>
          <w:rFonts w:ascii="宋体" w:hAnsi="宋体"/>
          <w:szCs w:val="21"/>
        </w:rPr>
      </w:pPr>
    </w:p>
    <w:p w14:paraId="112E34A9" w14:textId="77777777" w:rsidR="005C43A0" w:rsidRDefault="005C43A0" w:rsidP="005C43A0">
      <w:pPr>
        <w:spacing w:line="360" w:lineRule="auto"/>
        <w:ind w:leftChars="200" w:left="840" w:hangingChars="200" w:hanging="420"/>
        <w:rPr>
          <w:rFonts w:ascii="宋体" w:hAnsi="宋体"/>
          <w:szCs w:val="21"/>
        </w:rPr>
      </w:pPr>
    </w:p>
    <w:p w14:paraId="34A6EAB9" w14:textId="77777777" w:rsidR="005C43A0" w:rsidRDefault="005C43A0" w:rsidP="005C43A0">
      <w:pPr>
        <w:spacing w:line="360" w:lineRule="auto"/>
        <w:ind w:leftChars="200" w:left="840" w:hangingChars="200" w:hanging="420"/>
        <w:rPr>
          <w:rFonts w:ascii="宋体" w:hAnsi="宋体"/>
          <w:szCs w:val="21"/>
        </w:rPr>
      </w:pPr>
    </w:p>
    <w:p w14:paraId="02877EF2" w14:textId="77777777" w:rsidR="005C43A0" w:rsidRDefault="005C43A0" w:rsidP="005C43A0">
      <w:pPr>
        <w:spacing w:line="360" w:lineRule="auto"/>
        <w:ind w:leftChars="200" w:left="840" w:hangingChars="200" w:hanging="420"/>
        <w:rPr>
          <w:rFonts w:ascii="宋体" w:hAnsi="宋体"/>
          <w:szCs w:val="21"/>
        </w:rPr>
      </w:pPr>
    </w:p>
    <w:p w14:paraId="231DC52F" w14:textId="77777777" w:rsidR="005C43A0" w:rsidRDefault="005C43A0" w:rsidP="005C43A0">
      <w:pPr>
        <w:spacing w:line="360" w:lineRule="auto"/>
        <w:ind w:leftChars="200" w:left="840" w:hangingChars="200" w:hanging="420"/>
        <w:rPr>
          <w:rFonts w:ascii="宋体" w:hAnsi="宋体"/>
          <w:szCs w:val="21"/>
        </w:rPr>
      </w:pPr>
    </w:p>
    <w:p w14:paraId="4822698D" w14:textId="77777777" w:rsidR="005C43A0" w:rsidRDefault="005C43A0" w:rsidP="005C43A0">
      <w:pPr>
        <w:spacing w:line="360" w:lineRule="auto"/>
        <w:ind w:leftChars="200" w:left="840" w:hangingChars="200" w:hanging="420"/>
        <w:rPr>
          <w:rFonts w:ascii="宋体" w:hAnsi="宋体"/>
          <w:szCs w:val="21"/>
        </w:rPr>
      </w:pPr>
    </w:p>
    <w:p w14:paraId="6B383005" w14:textId="77777777" w:rsidR="005C43A0" w:rsidRDefault="005C43A0" w:rsidP="005C43A0">
      <w:pPr>
        <w:spacing w:line="360" w:lineRule="auto"/>
        <w:ind w:leftChars="200" w:left="840" w:hangingChars="200" w:hanging="420"/>
        <w:rPr>
          <w:rFonts w:ascii="宋体" w:hAnsi="宋体"/>
          <w:szCs w:val="21"/>
        </w:rPr>
      </w:pPr>
    </w:p>
    <w:p w14:paraId="65971BF0" w14:textId="77777777" w:rsidR="005C43A0" w:rsidRDefault="005C43A0" w:rsidP="005C43A0">
      <w:pPr>
        <w:spacing w:line="360" w:lineRule="auto"/>
        <w:ind w:leftChars="200" w:left="840" w:hangingChars="200" w:hanging="420"/>
        <w:rPr>
          <w:rFonts w:ascii="宋体" w:hAnsi="宋体"/>
          <w:szCs w:val="21"/>
        </w:rPr>
      </w:pPr>
    </w:p>
    <w:p w14:paraId="7117A438" w14:textId="77777777" w:rsidR="005C43A0" w:rsidRDefault="005C43A0" w:rsidP="005C43A0">
      <w:pPr>
        <w:spacing w:line="360" w:lineRule="auto"/>
        <w:ind w:leftChars="200" w:left="900" w:hangingChars="200" w:hanging="480"/>
        <w:rPr>
          <w:rFonts w:ascii="宋体" w:hAnsi="宋体"/>
          <w:szCs w:val="21"/>
        </w:rPr>
      </w:pPr>
      <w:r>
        <w:rPr>
          <w:rFonts w:ascii="宋体" w:hAnsi="宋体" w:hint="eastAsia"/>
          <w:sz w:val="24"/>
        </w:rPr>
        <w:t>说明：由投标人使用投标人的企业数字证书电子签名。</w:t>
      </w:r>
    </w:p>
    <w:p w14:paraId="3303F6F9" w14:textId="77777777" w:rsidR="005C43A0" w:rsidRDefault="005C43A0" w:rsidP="005C43A0">
      <w:pPr>
        <w:spacing w:line="360" w:lineRule="auto"/>
        <w:ind w:leftChars="200" w:left="840" w:hangingChars="200" w:hanging="420"/>
        <w:rPr>
          <w:rFonts w:ascii="宋体" w:hAnsi="宋体"/>
          <w:szCs w:val="21"/>
        </w:rPr>
      </w:pPr>
    </w:p>
    <w:p w14:paraId="3A268766" w14:textId="77777777" w:rsidR="005C43A0" w:rsidRDefault="005C43A0" w:rsidP="005C43A0">
      <w:pPr>
        <w:spacing w:line="360" w:lineRule="auto"/>
        <w:ind w:leftChars="200" w:left="840" w:hangingChars="200" w:hanging="420"/>
        <w:rPr>
          <w:rFonts w:ascii="宋体" w:hAnsi="宋体"/>
          <w:szCs w:val="21"/>
        </w:rPr>
      </w:pPr>
    </w:p>
    <w:p w14:paraId="73251ED5" w14:textId="77777777" w:rsidR="005C43A0" w:rsidRDefault="005C43A0" w:rsidP="005C43A0">
      <w:pPr>
        <w:spacing w:line="360" w:lineRule="auto"/>
        <w:ind w:leftChars="200" w:left="840" w:hangingChars="200" w:hanging="420"/>
        <w:rPr>
          <w:rFonts w:ascii="宋体" w:hAnsi="宋体"/>
          <w:szCs w:val="21"/>
        </w:rPr>
      </w:pPr>
    </w:p>
    <w:p w14:paraId="721CB5DB" w14:textId="77777777" w:rsidR="005C43A0" w:rsidRDefault="005C43A0" w:rsidP="005C43A0">
      <w:pPr>
        <w:spacing w:line="360" w:lineRule="auto"/>
        <w:ind w:leftChars="200" w:left="840" w:hangingChars="200" w:hanging="420"/>
        <w:rPr>
          <w:rFonts w:ascii="宋体" w:hAnsi="宋体"/>
          <w:szCs w:val="21"/>
        </w:rPr>
      </w:pPr>
    </w:p>
    <w:p w14:paraId="527982BA" w14:textId="77777777" w:rsidR="005C43A0" w:rsidRDefault="005C43A0" w:rsidP="005C43A0">
      <w:pPr>
        <w:spacing w:line="360" w:lineRule="auto"/>
        <w:ind w:leftChars="200" w:left="840" w:hangingChars="200" w:hanging="420"/>
        <w:rPr>
          <w:rFonts w:ascii="宋体" w:hAnsi="宋体"/>
          <w:szCs w:val="21"/>
        </w:rPr>
      </w:pPr>
    </w:p>
    <w:p w14:paraId="1A98F044" w14:textId="77777777" w:rsidR="005C43A0" w:rsidRDefault="005C43A0" w:rsidP="005C43A0">
      <w:pPr>
        <w:spacing w:line="360" w:lineRule="auto"/>
        <w:ind w:leftChars="200" w:left="840" w:hangingChars="200" w:hanging="420"/>
        <w:rPr>
          <w:rFonts w:ascii="宋体" w:hAnsi="宋体"/>
          <w:szCs w:val="21"/>
        </w:rPr>
      </w:pPr>
    </w:p>
    <w:p w14:paraId="78461A3F" w14:textId="77777777" w:rsidR="005C43A0" w:rsidRDefault="005C43A0" w:rsidP="005C43A0">
      <w:pPr>
        <w:spacing w:line="360" w:lineRule="auto"/>
        <w:ind w:leftChars="200" w:left="840" w:hangingChars="200" w:hanging="420"/>
        <w:rPr>
          <w:rFonts w:ascii="宋体" w:hAnsi="宋体"/>
          <w:szCs w:val="21"/>
        </w:rPr>
      </w:pPr>
    </w:p>
    <w:bookmarkEnd w:id="27"/>
    <w:p w14:paraId="3469CFE9" w14:textId="77777777" w:rsidR="005C43A0" w:rsidRDefault="005C43A0" w:rsidP="005C43A0">
      <w:pPr>
        <w:spacing w:line="360" w:lineRule="auto"/>
        <w:ind w:leftChars="200" w:left="840" w:hangingChars="200" w:hanging="420"/>
        <w:rPr>
          <w:rFonts w:ascii="宋体" w:hAnsi="宋体"/>
          <w:szCs w:val="21"/>
        </w:rPr>
      </w:pPr>
    </w:p>
    <w:p w14:paraId="5A59DC35" w14:textId="77777777" w:rsidR="005C43A0" w:rsidRDefault="005C43A0" w:rsidP="005C43A0">
      <w:pPr>
        <w:spacing w:line="360" w:lineRule="auto"/>
        <w:ind w:leftChars="200" w:left="840" w:hangingChars="200" w:hanging="420"/>
        <w:rPr>
          <w:rFonts w:ascii="宋体" w:hAnsi="宋体"/>
          <w:szCs w:val="21"/>
        </w:rPr>
      </w:pPr>
    </w:p>
    <w:p w14:paraId="4461D0CB" w14:textId="77777777" w:rsidR="005C43A0" w:rsidRDefault="005C43A0" w:rsidP="005C43A0">
      <w:pPr>
        <w:spacing w:line="360" w:lineRule="auto"/>
        <w:ind w:leftChars="200" w:left="840" w:hangingChars="200" w:hanging="420"/>
        <w:rPr>
          <w:rFonts w:ascii="宋体" w:hAnsi="宋体"/>
          <w:szCs w:val="21"/>
        </w:rPr>
      </w:pPr>
    </w:p>
    <w:p w14:paraId="7793D907" w14:textId="77777777" w:rsidR="005C43A0" w:rsidRDefault="005C43A0" w:rsidP="005C43A0">
      <w:pPr>
        <w:spacing w:line="360" w:lineRule="auto"/>
        <w:ind w:leftChars="200" w:left="840" w:hangingChars="200" w:hanging="420"/>
        <w:rPr>
          <w:rFonts w:ascii="宋体" w:hAnsi="宋体"/>
          <w:szCs w:val="21"/>
        </w:rPr>
      </w:pPr>
    </w:p>
    <w:p w14:paraId="7DF9E736" w14:textId="77777777" w:rsidR="005C43A0" w:rsidRDefault="005C43A0" w:rsidP="005C43A0">
      <w:pPr>
        <w:pStyle w:val="2"/>
        <w:keepNext w:val="0"/>
        <w:keepLines w:val="0"/>
        <w:pageBreakBefore/>
        <w:spacing w:before="0" w:after="0" w:line="360" w:lineRule="auto"/>
        <w:ind w:left="420"/>
        <w:jc w:val="center"/>
        <w:rPr>
          <w:rFonts w:ascii="宋体" w:eastAsia="宋体" w:hAnsi="宋体"/>
          <w:b w:val="0"/>
          <w:bCs w:val="0"/>
          <w:sz w:val="30"/>
          <w:szCs w:val="28"/>
        </w:rPr>
      </w:pPr>
      <w:bookmarkStart w:id="41" w:name="_Toc5145"/>
      <w:bookmarkStart w:id="42" w:name="_Toc277928793"/>
      <w:bookmarkStart w:id="43" w:name="_Toc138844825"/>
      <w:bookmarkStart w:id="44" w:name="_Toc170529793"/>
      <w:r>
        <w:rPr>
          <w:rFonts w:ascii="宋体" w:eastAsia="宋体" w:hAnsi="宋体"/>
          <w:b w:val="0"/>
          <w:bCs w:val="0"/>
          <w:sz w:val="30"/>
          <w:szCs w:val="28"/>
        </w:rPr>
        <w:lastRenderedPageBreak/>
        <w:t>二、技术标格式</w:t>
      </w:r>
      <w:bookmarkEnd w:id="41"/>
      <w:bookmarkEnd w:id="42"/>
      <w:bookmarkEnd w:id="43"/>
      <w:bookmarkEnd w:id="44"/>
    </w:p>
    <w:p w14:paraId="7728049D" w14:textId="77777777" w:rsidR="005C43A0" w:rsidRDefault="005C43A0" w:rsidP="005C43A0">
      <w:pPr>
        <w:spacing w:line="360" w:lineRule="auto"/>
        <w:rPr>
          <w:rFonts w:ascii="宋体" w:hAnsi="宋体"/>
        </w:rPr>
      </w:pPr>
    </w:p>
    <w:p w14:paraId="554600EE" w14:textId="77777777" w:rsidR="005C43A0" w:rsidRDefault="005C43A0" w:rsidP="005C43A0">
      <w:pPr>
        <w:spacing w:line="360" w:lineRule="auto"/>
        <w:rPr>
          <w:rFonts w:ascii="宋体" w:hAnsi="宋体"/>
        </w:rPr>
      </w:pPr>
    </w:p>
    <w:p w14:paraId="799E9B13" w14:textId="77777777" w:rsidR="005C43A0" w:rsidRDefault="005C43A0" w:rsidP="005C43A0">
      <w:pPr>
        <w:spacing w:line="360" w:lineRule="auto"/>
        <w:rPr>
          <w:rFonts w:ascii="宋体" w:hAnsi="宋体"/>
        </w:rPr>
      </w:pPr>
    </w:p>
    <w:p w14:paraId="54B02854" w14:textId="77777777" w:rsidR="005C43A0" w:rsidRDefault="005C43A0" w:rsidP="005C43A0">
      <w:pPr>
        <w:spacing w:line="360" w:lineRule="auto"/>
        <w:rPr>
          <w:rFonts w:ascii="宋体" w:hAnsi="宋体"/>
        </w:rPr>
      </w:pPr>
    </w:p>
    <w:p w14:paraId="0508053F" w14:textId="77777777" w:rsidR="005C43A0" w:rsidRDefault="005C43A0" w:rsidP="005C43A0">
      <w:pPr>
        <w:spacing w:line="360" w:lineRule="auto"/>
        <w:rPr>
          <w:rFonts w:ascii="宋体" w:hAnsi="宋体"/>
        </w:rPr>
      </w:pPr>
    </w:p>
    <w:p w14:paraId="1FBDF67D" w14:textId="77777777" w:rsidR="005C43A0" w:rsidRDefault="005C43A0" w:rsidP="005C43A0">
      <w:pPr>
        <w:spacing w:line="360" w:lineRule="auto"/>
        <w:rPr>
          <w:rFonts w:ascii="宋体" w:hAnsi="宋体"/>
        </w:rPr>
      </w:pPr>
    </w:p>
    <w:p w14:paraId="55A5E084" w14:textId="77777777" w:rsidR="005C43A0" w:rsidRDefault="005C43A0" w:rsidP="005C43A0">
      <w:pPr>
        <w:spacing w:line="360" w:lineRule="auto"/>
        <w:rPr>
          <w:rFonts w:ascii="宋体" w:hAnsi="宋体"/>
        </w:rPr>
      </w:pPr>
    </w:p>
    <w:p w14:paraId="57A31041" w14:textId="77777777" w:rsidR="005C43A0" w:rsidRDefault="005C43A0" w:rsidP="005C43A0">
      <w:pPr>
        <w:spacing w:line="360" w:lineRule="auto"/>
        <w:rPr>
          <w:rFonts w:ascii="宋体" w:hAnsi="宋体"/>
        </w:rPr>
      </w:pPr>
    </w:p>
    <w:p w14:paraId="25B36176" w14:textId="77777777" w:rsidR="005C43A0" w:rsidRDefault="005C43A0" w:rsidP="005C43A0">
      <w:pPr>
        <w:spacing w:line="360" w:lineRule="auto"/>
        <w:rPr>
          <w:rFonts w:ascii="宋体" w:hAnsi="宋体"/>
        </w:rPr>
      </w:pPr>
    </w:p>
    <w:p w14:paraId="6DAEA928" w14:textId="77777777" w:rsidR="005C43A0" w:rsidRDefault="005C43A0" w:rsidP="005C43A0">
      <w:pPr>
        <w:spacing w:line="360" w:lineRule="auto"/>
        <w:rPr>
          <w:rFonts w:ascii="宋体" w:hAnsi="宋体"/>
        </w:rPr>
      </w:pPr>
    </w:p>
    <w:p w14:paraId="609C53B2" w14:textId="77777777" w:rsidR="005C43A0" w:rsidRDefault="005C43A0" w:rsidP="005C43A0">
      <w:pPr>
        <w:spacing w:line="360" w:lineRule="auto"/>
        <w:rPr>
          <w:rFonts w:ascii="宋体" w:hAnsi="宋体"/>
        </w:rPr>
      </w:pPr>
    </w:p>
    <w:p w14:paraId="6843D0B8" w14:textId="77777777" w:rsidR="005C43A0" w:rsidRDefault="005C43A0" w:rsidP="005C43A0">
      <w:pPr>
        <w:spacing w:line="360" w:lineRule="auto"/>
        <w:rPr>
          <w:rFonts w:ascii="宋体" w:hAnsi="宋体"/>
        </w:rPr>
      </w:pPr>
    </w:p>
    <w:p w14:paraId="0CAB02C1" w14:textId="77777777" w:rsidR="005C43A0" w:rsidRDefault="005C43A0" w:rsidP="005C43A0">
      <w:pPr>
        <w:spacing w:line="360" w:lineRule="auto"/>
        <w:rPr>
          <w:rFonts w:ascii="宋体" w:hAnsi="宋体"/>
        </w:rPr>
      </w:pPr>
    </w:p>
    <w:p w14:paraId="17956CC6" w14:textId="77777777" w:rsidR="005C43A0" w:rsidRDefault="005C43A0" w:rsidP="005C43A0">
      <w:pPr>
        <w:spacing w:line="360" w:lineRule="auto"/>
        <w:rPr>
          <w:rFonts w:ascii="宋体" w:hAnsi="宋体"/>
        </w:rPr>
      </w:pPr>
    </w:p>
    <w:p w14:paraId="5A7AA66B" w14:textId="77777777" w:rsidR="005C43A0" w:rsidRDefault="005C43A0" w:rsidP="005C43A0">
      <w:pPr>
        <w:spacing w:line="360" w:lineRule="auto"/>
        <w:rPr>
          <w:rFonts w:ascii="宋体" w:hAnsi="宋体"/>
        </w:rPr>
      </w:pPr>
    </w:p>
    <w:p w14:paraId="2E4F4372" w14:textId="77777777" w:rsidR="005C43A0" w:rsidRDefault="005C43A0" w:rsidP="005C43A0">
      <w:pPr>
        <w:spacing w:line="360" w:lineRule="auto"/>
        <w:rPr>
          <w:rFonts w:ascii="宋体" w:hAnsi="宋体"/>
        </w:rPr>
      </w:pPr>
    </w:p>
    <w:p w14:paraId="31DB2775" w14:textId="77777777" w:rsidR="005C43A0" w:rsidRDefault="005C43A0" w:rsidP="005C43A0">
      <w:pPr>
        <w:spacing w:line="360" w:lineRule="auto"/>
        <w:rPr>
          <w:rFonts w:ascii="宋体" w:hAnsi="宋体"/>
        </w:rPr>
      </w:pPr>
    </w:p>
    <w:p w14:paraId="3F859270" w14:textId="77777777" w:rsidR="005C43A0" w:rsidRDefault="005C43A0" w:rsidP="005C43A0">
      <w:pPr>
        <w:spacing w:line="360" w:lineRule="auto"/>
        <w:rPr>
          <w:rFonts w:ascii="宋体" w:hAnsi="宋体"/>
        </w:rPr>
      </w:pPr>
    </w:p>
    <w:p w14:paraId="024FB1DA" w14:textId="77777777" w:rsidR="005C43A0" w:rsidRDefault="005C43A0" w:rsidP="005C43A0">
      <w:pPr>
        <w:spacing w:line="360" w:lineRule="auto"/>
        <w:rPr>
          <w:rFonts w:ascii="宋体" w:hAnsi="宋体"/>
        </w:rPr>
      </w:pPr>
    </w:p>
    <w:p w14:paraId="46669F88" w14:textId="77777777" w:rsidR="005C43A0" w:rsidRDefault="005C43A0" w:rsidP="005C43A0">
      <w:pPr>
        <w:spacing w:line="360" w:lineRule="auto"/>
        <w:rPr>
          <w:rFonts w:ascii="宋体" w:hAnsi="宋体"/>
        </w:rPr>
      </w:pPr>
    </w:p>
    <w:p w14:paraId="6A030C1B" w14:textId="77777777" w:rsidR="005C43A0" w:rsidRDefault="005C43A0" w:rsidP="005C43A0">
      <w:pPr>
        <w:spacing w:line="360" w:lineRule="auto"/>
        <w:rPr>
          <w:rFonts w:ascii="宋体" w:hAnsi="宋体"/>
        </w:rPr>
      </w:pPr>
    </w:p>
    <w:p w14:paraId="11F467A4" w14:textId="77777777" w:rsidR="005C43A0" w:rsidRDefault="005C43A0" w:rsidP="005C43A0">
      <w:pPr>
        <w:spacing w:line="360" w:lineRule="auto"/>
        <w:rPr>
          <w:rFonts w:ascii="宋体" w:hAnsi="宋体"/>
        </w:rPr>
      </w:pPr>
    </w:p>
    <w:p w14:paraId="6838AD68" w14:textId="77777777" w:rsidR="005C43A0" w:rsidRDefault="005C43A0" w:rsidP="005C43A0">
      <w:pPr>
        <w:spacing w:line="360" w:lineRule="auto"/>
        <w:rPr>
          <w:rFonts w:ascii="宋体" w:hAnsi="宋体"/>
        </w:rPr>
      </w:pPr>
    </w:p>
    <w:p w14:paraId="61615CC6" w14:textId="77777777" w:rsidR="005C43A0" w:rsidRDefault="005C43A0" w:rsidP="005C43A0">
      <w:pPr>
        <w:spacing w:line="360" w:lineRule="auto"/>
        <w:rPr>
          <w:rFonts w:ascii="宋体" w:hAnsi="宋体"/>
        </w:rPr>
      </w:pPr>
    </w:p>
    <w:p w14:paraId="6F310AA4" w14:textId="77777777" w:rsidR="005C43A0" w:rsidRDefault="005C43A0" w:rsidP="005C43A0">
      <w:pPr>
        <w:spacing w:line="360" w:lineRule="auto"/>
        <w:rPr>
          <w:rFonts w:ascii="宋体" w:hAnsi="宋体"/>
        </w:rPr>
      </w:pPr>
    </w:p>
    <w:p w14:paraId="4772394D" w14:textId="77777777" w:rsidR="005C43A0" w:rsidRDefault="005C43A0" w:rsidP="005C43A0">
      <w:pPr>
        <w:spacing w:line="360" w:lineRule="auto"/>
        <w:rPr>
          <w:rFonts w:ascii="宋体" w:hAnsi="宋体"/>
        </w:rPr>
      </w:pPr>
    </w:p>
    <w:p w14:paraId="040D2567" w14:textId="77777777" w:rsidR="005C43A0" w:rsidRDefault="005C43A0" w:rsidP="005C43A0">
      <w:pPr>
        <w:spacing w:line="360" w:lineRule="auto"/>
        <w:rPr>
          <w:rFonts w:ascii="宋体" w:hAnsi="宋体"/>
        </w:rPr>
      </w:pPr>
    </w:p>
    <w:p w14:paraId="07609F83" w14:textId="77777777" w:rsidR="005C43A0" w:rsidRDefault="005C43A0" w:rsidP="005C43A0">
      <w:pPr>
        <w:spacing w:line="360" w:lineRule="auto"/>
        <w:rPr>
          <w:rFonts w:ascii="宋体" w:hAnsi="宋体"/>
        </w:rPr>
      </w:pPr>
    </w:p>
    <w:p w14:paraId="20D415D2" w14:textId="77777777" w:rsidR="005C43A0" w:rsidRDefault="005C43A0" w:rsidP="005C43A0">
      <w:pPr>
        <w:spacing w:line="360" w:lineRule="auto"/>
        <w:rPr>
          <w:rFonts w:ascii="宋体" w:hAnsi="宋体"/>
        </w:rPr>
      </w:pPr>
    </w:p>
    <w:p w14:paraId="0355D9BB" w14:textId="77777777" w:rsidR="005C43A0" w:rsidRDefault="005C43A0" w:rsidP="005C43A0">
      <w:pPr>
        <w:spacing w:line="360" w:lineRule="auto"/>
        <w:rPr>
          <w:rFonts w:ascii="宋体" w:hAnsi="宋体"/>
        </w:rPr>
      </w:pPr>
    </w:p>
    <w:p w14:paraId="0F8E9681" w14:textId="77777777" w:rsidR="005C43A0" w:rsidRDefault="005C43A0" w:rsidP="005C43A0">
      <w:pPr>
        <w:pStyle w:val="af6"/>
        <w:spacing w:line="360" w:lineRule="auto"/>
        <w:ind w:firstLineChars="0" w:firstLine="0"/>
        <w:rPr>
          <w:rFonts w:ascii="宋体" w:hAnsi="宋体"/>
        </w:rPr>
      </w:pPr>
    </w:p>
    <w:p w14:paraId="6C3095D9" w14:textId="77777777" w:rsidR="005C43A0" w:rsidRDefault="005C43A0" w:rsidP="005C43A0">
      <w:pPr>
        <w:pStyle w:val="af6"/>
        <w:spacing w:line="360" w:lineRule="auto"/>
        <w:ind w:firstLineChars="0" w:firstLine="0"/>
        <w:rPr>
          <w:rFonts w:ascii="宋体" w:hAnsi="宋体"/>
        </w:rPr>
      </w:pPr>
    </w:p>
    <w:p w14:paraId="1EF18E82" w14:textId="77777777" w:rsidR="005C43A0" w:rsidRDefault="005C43A0" w:rsidP="005C43A0">
      <w:pPr>
        <w:pStyle w:val="af6"/>
        <w:spacing w:line="360" w:lineRule="auto"/>
        <w:ind w:firstLineChars="0" w:firstLine="0"/>
        <w:jc w:val="center"/>
        <w:rPr>
          <w:rFonts w:ascii="宋体" w:hAnsi="宋体"/>
          <w:sz w:val="84"/>
        </w:rPr>
      </w:pPr>
      <w:r>
        <w:rPr>
          <w:rFonts w:ascii="宋体" w:hAnsi="宋体"/>
          <w:sz w:val="84"/>
        </w:rPr>
        <w:t>投 标 文 件</w:t>
      </w:r>
    </w:p>
    <w:p w14:paraId="33F4E1A0" w14:textId="77777777" w:rsidR="005C43A0" w:rsidRDefault="005C43A0" w:rsidP="005C43A0">
      <w:pPr>
        <w:pStyle w:val="af6"/>
        <w:spacing w:line="360" w:lineRule="auto"/>
        <w:ind w:firstLineChars="0" w:firstLine="0"/>
        <w:rPr>
          <w:rFonts w:ascii="宋体" w:hAnsi="宋体"/>
        </w:rPr>
      </w:pPr>
    </w:p>
    <w:p w14:paraId="54808D24" w14:textId="77777777" w:rsidR="005C43A0" w:rsidRDefault="005C43A0" w:rsidP="005C43A0">
      <w:pPr>
        <w:pStyle w:val="af6"/>
        <w:spacing w:line="360" w:lineRule="auto"/>
        <w:ind w:firstLineChars="0" w:firstLine="0"/>
        <w:rPr>
          <w:rFonts w:ascii="宋体" w:hAnsi="宋体"/>
        </w:rPr>
      </w:pPr>
    </w:p>
    <w:p w14:paraId="62B38BFF" w14:textId="77777777" w:rsidR="005C43A0" w:rsidRDefault="005C43A0" w:rsidP="005C43A0">
      <w:pPr>
        <w:pStyle w:val="af6"/>
        <w:spacing w:line="360" w:lineRule="auto"/>
        <w:ind w:firstLineChars="0" w:firstLine="0"/>
        <w:rPr>
          <w:rFonts w:ascii="宋体" w:hAnsi="宋体"/>
        </w:rPr>
      </w:pPr>
    </w:p>
    <w:p w14:paraId="1D0EA163" w14:textId="77777777" w:rsidR="005C43A0" w:rsidRDefault="005C43A0" w:rsidP="005C43A0">
      <w:pPr>
        <w:pStyle w:val="af6"/>
        <w:spacing w:line="360" w:lineRule="auto"/>
        <w:ind w:firstLineChars="0" w:firstLine="0"/>
        <w:rPr>
          <w:rFonts w:ascii="宋体" w:hAnsi="宋体"/>
        </w:rPr>
      </w:pPr>
    </w:p>
    <w:p w14:paraId="55520E15" w14:textId="77777777" w:rsidR="005C43A0" w:rsidRDefault="005C43A0" w:rsidP="005C43A0">
      <w:pPr>
        <w:pStyle w:val="af6"/>
        <w:spacing w:line="360" w:lineRule="auto"/>
        <w:ind w:firstLineChars="0" w:firstLine="0"/>
        <w:rPr>
          <w:rFonts w:ascii="宋体" w:hAnsi="宋体"/>
        </w:rPr>
      </w:pPr>
    </w:p>
    <w:p w14:paraId="47F32188" w14:textId="77777777" w:rsidR="005C43A0" w:rsidRDefault="005C43A0" w:rsidP="005C43A0">
      <w:pPr>
        <w:pStyle w:val="af6"/>
        <w:spacing w:line="360" w:lineRule="auto"/>
        <w:ind w:firstLineChars="0" w:firstLine="0"/>
        <w:rPr>
          <w:rFonts w:ascii="宋体" w:hAnsi="宋体"/>
        </w:rPr>
      </w:pPr>
    </w:p>
    <w:p w14:paraId="555A3971" w14:textId="77777777" w:rsidR="005C43A0" w:rsidRDefault="005C43A0" w:rsidP="005C43A0">
      <w:pPr>
        <w:pStyle w:val="af6"/>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p>
    <w:p w14:paraId="015A987E" w14:textId="77777777" w:rsidR="005C43A0" w:rsidRDefault="005C43A0" w:rsidP="005C43A0">
      <w:pPr>
        <w:pStyle w:val="af6"/>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p>
    <w:p w14:paraId="0B98D798" w14:textId="77777777" w:rsidR="005C43A0" w:rsidRDefault="005C43A0" w:rsidP="005C43A0">
      <w:pPr>
        <w:pStyle w:val="af6"/>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ascii="宋体" w:hAnsi="宋体" w:hint="eastAsia"/>
          <w:sz w:val="30"/>
          <w:u w:val="single"/>
        </w:rPr>
        <w:t>技术</w:t>
      </w:r>
      <w:r>
        <w:rPr>
          <w:rFonts w:ascii="宋体" w:hAnsi="宋体"/>
          <w:sz w:val="30"/>
          <w:u w:val="single"/>
        </w:rPr>
        <w:t xml:space="preserve">标   </w:t>
      </w:r>
    </w:p>
    <w:p w14:paraId="01939015" w14:textId="77777777" w:rsidR="005C43A0" w:rsidRDefault="005C43A0" w:rsidP="005C43A0">
      <w:pPr>
        <w:pStyle w:val="af6"/>
        <w:spacing w:line="360" w:lineRule="auto"/>
        <w:ind w:firstLineChars="636" w:firstLine="1908"/>
        <w:rPr>
          <w:rFonts w:ascii="宋体" w:hAnsi="宋体"/>
          <w:sz w:val="30"/>
        </w:rPr>
      </w:pPr>
      <w:r>
        <w:rPr>
          <w:rFonts w:ascii="宋体" w:hAnsi="宋体"/>
          <w:sz w:val="30"/>
        </w:rPr>
        <w:t xml:space="preserve">招标人：  </w:t>
      </w:r>
      <w:r>
        <w:rPr>
          <w:rFonts w:ascii="宋体" w:hAnsi="宋体"/>
          <w:sz w:val="30"/>
          <w:u w:val="single"/>
        </w:rPr>
        <w:t xml:space="preserve">                      </w:t>
      </w:r>
    </w:p>
    <w:p w14:paraId="150B148A" w14:textId="77777777" w:rsidR="005C43A0" w:rsidRDefault="005C43A0" w:rsidP="005C43A0">
      <w:pPr>
        <w:pStyle w:val="af6"/>
        <w:spacing w:line="360" w:lineRule="auto"/>
        <w:ind w:firstLineChars="636" w:firstLine="1908"/>
        <w:rPr>
          <w:rFonts w:ascii="宋体" w:hAnsi="宋体"/>
          <w:sz w:val="30"/>
          <w:u w:val="single"/>
        </w:rPr>
      </w:pPr>
      <w:r>
        <w:rPr>
          <w:rFonts w:ascii="宋体" w:hAnsi="宋体"/>
          <w:sz w:val="30"/>
        </w:rPr>
        <w:t>投标人：</w:t>
      </w:r>
      <w:r>
        <w:rPr>
          <w:rFonts w:hAnsi="宋体" w:hint="eastAsia"/>
          <w:sz w:val="30"/>
          <w:u w:val="single"/>
        </w:rPr>
        <w:t>（企业数字证书电子签名）</w:t>
      </w:r>
    </w:p>
    <w:p w14:paraId="651FB5FB" w14:textId="77777777" w:rsidR="005C43A0" w:rsidRDefault="005C43A0" w:rsidP="005C43A0">
      <w:pPr>
        <w:pStyle w:val="af6"/>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14:paraId="0C954297" w14:textId="77777777" w:rsidR="005C43A0" w:rsidRDefault="005C43A0" w:rsidP="005C43A0">
      <w:pPr>
        <w:pStyle w:val="af6"/>
        <w:spacing w:line="360" w:lineRule="auto"/>
        <w:ind w:left="400"/>
        <w:rPr>
          <w:rFonts w:ascii="宋体" w:hAnsi="宋体"/>
        </w:rPr>
      </w:pPr>
    </w:p>
    <w:p w14:paraId="55285D9E" w14:textId="77777777" w:rsidR="005C43A0" w:rsidRDefault="005C43A0" w:rsidP="005C43A0">
      <w:pPr>
        <w:spacing w:line="360" w:lineRule="auto"/>
        <w:rPr>
          <w:rFonts w:ascii="宋体" w:hAnsi="宋体"/>
        </w:rPr>
      </w:pPr>
    </w:p>
    <w:p w14:paraId="089C4A2C" w14:textId="77777777" w:rsidR="005C43A0" w:rsidRDefault="005C43A0" w:rsidP="005C43A0">
      <w:pPr>
        <w:tabs>
          <w:tab w:val="left" w:pos="840"/>
        </w:tabs>
        <w:spacing w:line="440" w:lineRule="exact"/>
        <w:ind w:firstLineChars="250" w:firstLine="525"/>
        <w:rPr>
          <w:rFonts w:ascii="宋体" w:hAnsi="宋体"/>
          <w:szCs w:val="21"/>
          <w:lang w:val="zh-CN"/>
        </w:rPr>
      </w:pPr>
    </w:p>
    <w:p w14:paraId="6ED6304E" w14:textId="77777777" w:rsidR="005C43A0" w:rsidRDefault="005C43A0" w:rsidP="005C43A0">
      <w:pPr>
        <w:tabs>
          <w:tab w:val="left" w:pos="840"/>
        </w:tabs>
        <w:spacing w:line="440" w:lineRule="exact"/>
        <w:ind w:firstLineChars="250" w:firstLine="525"/>
        <w:rPr>
          <w:rFonts w:ascii="宋体" w:hAnsi="宋体"/>
          <w:szCs w:val="21"/>
          <w:lang w:val="zh-CN"/>
        </w:rPr>
      </w:pPr>
    </w:p>
    <w:p w14:paraId="2A0814A0" w14:textId="77777777" w:rsidR="005C43A0" w:rsidRDefault="005C43A0" w:rsidP="005C43A0">
      <w:pPr>
        <w:tabs>
          <w:tab w:val="left" w:pos="840"/>
        </w:tabs>
        <w:spacing w:line="440" w:lineRule="exact"/>
        <w:ind w:firstLineChars="250" w:firstLine="525"/>
        <w:rPr>
          <w:rFonts w:ascii="宋体" w:hAnsi="宋体"/>
          <w:szCs w:val="21"/>
          <w:lang w:val="zh-CN"/>
        </w:rPr>
      </w:pPr>
    </w:p>
    <w:p w14:paraId="130C145F" w14:textId="77777777" w:rsidR="005C43A0" w:rsidRDefault="005C43A0" w:rsidP="005C43A0">
      <w:pPr>
        <w:tabs>
          <w:tab w:val="left" w:pos="840"/>
        </w:tabs>
        <w:spacing w:line="440" w:lineRule="exact"/>
        <w:ind w:firstLineChars="250" w:firstLine="525"/>
        <w:rPr>
          <w:rFonts w:ascii="宋体" w:hAnsi="宋体"/>
          <w:szCs w:val="21"/>
          <w:lang w:val="zh-CN"/>
        </w:rPr>
      </w:pPr>
    </w:p>
    <w:p w14:paraId="5176369C" w14:textId="77777777" w:rsidR="005C43A0" w:rsidRDefault="005C43A0" w:rsidP="005C43A0">
      <w:pPr>
        <w:tabs>
          <w:tab w:val="left" w:pos="840"/>
        </w:tabs>
        <w:spacing w:line="440" w:lineRule="exact"/>
        <w:ind w:firstLineChars="250" w:firstLine="525"/>
        <w:rPr>
          <w:rFonts w:ascii="宋体" w:hAnsi="宋体"/>
          <w:sz w:val="24"/>
          <w:lang w:val="zh-CN"/>
        </w:rPr>
      </w:pPr>
      <w:r>
        <w:rPr>
          <w:rFonts w:ascii="宋体" w:hAnsi="宋体" w:hint="eastAsia"/>
          <w:szCs w:val="21"/>
          <w:lang w:val="zh-CN"/>
        </w:rPr>
        <w:lastRenderedPageBreak/>
        <w:t xml:space="preserve">                                </w:t>
      </w:r>
      <w:r>
        <w:rPr>
          <w:rFonts w:ascii="宋体" w:hAnsi="宋体" w:hint="eastAsia"/>
          <w:sz w:val="24"/>
          <w:lang w:val="zh-CN"/>
        </w:rPr>
        <w:t xml:space="preserve">    目录</w:t>
      </w:r>
    </w:p>
    <w:p w14:paraId="3F19DE0E" w14:textId="77777777" w:rsidR="005C43A0" w:rsidRDefault="005C43A0" w:rsidP="005C43A0">
      <w:pPr>
        <w:numPr>
          <w:ilvl w:val="1"/>
          <w:numId w:val="34"/>
        </w:numPr>
        <w:tabs>
          <w:tab w:val="left" w:pos="1140"/>
        </w:tabs>
        <w:spacing w:line="360" w:lineRule="auto"/>
        <w:ind w:hanging="289"/>
        <w:rPr>
          <w:rFonts w:ascii="宋体" w:hAnsi="宋体"/>
          <w:szCs w:val="21"/>
          <w:lang w:val="zh-CN"/>
        </w:rPr>
      </w:pPr>
      <w:r>
        <w:rPr>
          <w:rFonts w:ascii="宋体" w:hAnsi="宋体" w:hint="eastAsia"/>
          <w:szCs w:val="21"/>
          <w:lang w:val="zh-CN"/>
        </w:rPr>
        <w:t>技术响应程度（技术规格偏离表）；</w:t>
      </w:r>
    </w:p>
    <w:p w14:paraId="5E68A1B1" w14:textId="77777777" w:rsidR="005C43A0" w:rsidRDefault="005C43A0" w:rsidP="005C43A0">
      <w:pPr>
        <w:numPr>
          <w:ilvl w:val="1"/>
          <w:numId w:val="34"/>
        </w:numPr>
        <w:tabs>
          <w:tab w:val="left" w:pos="1140"/>
        </w:tabs>
        <w:spacing w:line="360" w:lineRule="auto"/>
        <w:ind w:hanging="289"/>
        <w:rPr>
          <w:rFonts w:ascii="宋体" w:hAnsi="宋体"/>
          <w:szCs w:val="21"/>
          <w:lang w:val="zh-CN"/>
        </w:rPr>
      </w:pPr>
      <w:r>
        <w:rPr>
          <w:rFonts w:ascii="宋体" w:hAnsi="宋体" w:hint="eastAsia"/>
          <w:szCs w:val="21"/>
          <w:lang w:val="zh-CN"/>
        </w:rPr>
        <w:t>供货货物清单；</w:t>
      </w:r>
    </w:p>
    <w:p w14:paraId="6F0FDEA3" w14:textId="77777777" w:rsidR="005C43A0" w:rsidRDefault="005C43A0" w:rsidP="005C43A0">
      <w:pPr>
        <w:numPr>
          <w:ilvl w:val="1"/>
          <w:numId w:val="34"/>
        </w:numPr>
        <w:tabs>
          <w:tab w:val="left" w:pos="1140"/>
        </w:tabs>
        <w:spacing w:line="360" w:lineRule="auto"/>
        <w:ind w:hanging="289"/>
        <w:rPr>
          <w:rFonts w:ascii="宋体" w:hAnsi="宋体"/>
          <w:szCs w:val="21"/>
          <w:lang w:val="zh-CN"/>
        </w:rPr>
      </w:pPr>
      <w:r>
        <w:rPr>
          <w:rFonts w:ascii="宋体" w:hAnsi="宋体" w:hint="eastAsia"/>
          <w:szCs w:val="21"/>
        </w:rPr>
        <w:t>设备安装必需的配件供货清单；</w:t>
      </w:r>
    </w:p>
    <w:p w14:paraId="4EDCFD2A" w14:textId="77777777" w:rsidR="005C43A0" w:rsidRDefault="005C43A0" w:rsidP="005C43A0">
      <w:pPr>
        <w:numPr>
          <w:ilvl w:val="1"/>
          <w:numId w:val="34"/>
        </w:numPr>
        <w:tabs>
          <w:tab w:val="left" w:pos="1140"/>
        </w:tabs>
        <w:spacing w:line="360" w:lineRule="auto"/>
        <w:ind w:hanging="289"/>
        <w:rPr>
          <w:rFonts w:ascii="宋体" w:hAnsi="宋体"/>
          <w:szCs w:val="21"/>
        </w:rPr>
      </w:pPr>
      <w:r>
        <w:rPr>
          <w:rFonts w:ascii="宋体" w:hAnsi="宋体" w:hint="eastAsia"/>
          <w:szCs w:val="21"/>
          <w:lang w:val="zh-CN"/>
        </w:rPr>
        <w:t>技术方案</w:t>
      </w:r>
      <w:r>
        <w:rPr>
          <w:rFonts w:ascii="宋体" w:hAnsi="宋体" w:hint="eastAsia"/>
          <w:szCs w:val="21"/>
        </w:rPr>
        <w:t>；</w:t>
      </w:r>
    </w:p>
    <w:p w14:paraId="0EE9081B" w14:textId="77777777" w:rsidR="005C43A0" w:rsidRDefault="005C43A0" w:rsidP="005C43A0">
      <w:pPr>
        <w:numPr>
          <w:ilvl w:val="1"/>
          <w:numId w:val="34"/>
        </w:numPr>
        <w:tabs>
          <w:tab w:val="left" w:pos="1140"/>
        </w:tabs>
        <w:spacing w:line="360" w:lineRule="auto"/>
        <w:ind w:hanging="289"/>
        <w:rPr>
          <w:rFonts w:ascii="宋体" w:hAnsi="宋体"/>
          <w:szCs w:val="21"/>
        </w:rPr>
      </w:pPr>
      <w:r>
        <w:rPr>
          <w:rFonts w:ascii="宋体" w:hAnsi="宋体" w:hint="eastAsia"/>
          <w:szCs w:val="21"/>
        </w:rPr>
        <w:t>投标人所在地的培训计划及报价（不计入投标总价，项目业主视情况决定是否组织到投标人所在地进行培训）；</w:t>
      </w:r>
    </w:p>
    <w:p w14:paraId="1CE8B11A" w14:textId="77777777" w:rsidR="005C43A0" w:rsidRDefault="005C43A0" w:rsidP="005C43A0">
      <w:pPr>
        <w:numPr>
          <w:ilvl w:val="1"/>
          <w:numId w:val="34"/>
        </w:numPr>
        <w:tabs>
          <w:tab w:val="left" w:pos="1140"/>
        </w:tabs>
        <w:spacing w:line="360" w:lineRule="auto"/>
        <w:ind w:hanging="289"/>
        <w:rPr>
          <w:rFonts w:ascii="宋体" w:hAnsi="宋体"/>
          <w:szCs w:val="21"/>
        </w:rPr>
      </w:pPr>
      <w:r>
        <w:rPr>
          <w:rFonts w:ascii="宋体" w:hAnsi="宋体" w:hint="eastAsia"/>
          <w:szCs w:val="21"/>
        </w:rPr>
        <w:t>设备检测所需仪器仪表清单及报价（不计入投标总价，项目业主视情况决定是否采购该部分内容）；</w:t>
      </w:r>
    </w:p>
    <w:p w14:paraId="25DEFC40" w14:textId="77777777" w:rsidR="005C43A0" w:rsidRDefault="005C43A0" w:rsidP="005C43A0">
      <w:pPr>
        <w:numPr>
          <w:ilvl w:val="1"/>
          <w:numId w:val="34"/>
        </w:numPr>
        <w:tabs>
          <w:tab w:val="left" w:pos="1140"/>
        </w:tabs>
        <w:spacing w:line="360" w:lineRule="auto"/>
        <w:ind w:hanging="289"/>
        <w:rPr>
          <w:rFonts w:ascii="宋体" w:hAnsi="宋体"/>
          <w:szCs w:val="21"/>
        </w:rPr>
      </w:pPr>
      <w:r>
        <w:rPr>
          <w:rFonts w:ascii="宋体" w:hAnsi="宋体" w:hint="eastAsia"/>
          <w:szCs w:val="21"/>
        </w:rPr>
        <w:t>质保期后设备配件及专用工具报价表（不计入投标总价，项目业主视情况决定是否采购该部分内容）；</w:t>
      </w:r>
    </w:p>
    <w:p w14:paraId="767FF9DD" w14:textId="77777777" w:rsidR="005C43A0" w:rsidRDefault="005C43A0" w:rsidP="005C43A0">
      <w:pPr>
        <w:numPr>
          <w:ilvl w:val="1"/>
          <w:numId w:val="34"/>
        </w:numPr>
        <w:tabs>
          <w:tab w:val="left" w:pos="1140"/>
        </w:tabs>
        <w:spacing w:line="360" w:lineRule="auto"/>
        <w:ind w:hanging="289"/>
        <w:rPr>
          <w:rFonts w:ascii="宋体" w:hAnsi="宋体"/>
          <w:szCs w:val="21"/>
          <w:lang w:val="zh-CN"/>
        </w:rPr>
      </w:pPr>
      <w:r>
        <w:rPr>
          <w:rFonts w:ascii="宋体" w:hAnsi="宋体" w:hint="eastAsia"/>
          <w:szCs w:val="21"/>
          <w:lang w:val="zh-CN"/>
        </w:rPr>
        <w:t>用户需求书要求提交的其他技术资料（含图纸、图表等）；</w:t>
      </w:r>
    </w:p>
    <w:p w14:paraId="26A19297" w14:textId="77777777" w:rsidR="005C43A0" w:rsidRDefault="005C43A0" w:rsidP="005C43A0">
      <w:pPr>
        <w:numPr>
          <w:ilvl w:val="1"/>
          <w:numId w:val="34"/>
        </w:numPr>
        <w:tabs>
          <w:tab w:val="left" w:pos="1140"/>
        </w:tabs>
        <w:spacing w:line="360" w:lineRule="auto"/>
        <w:ind w:hanging="289"/>
        <w:rPr>
          <w:rFonts w:ascii="宋体" w:hAnsi="宋体"/>
          <w:szCs w:val="21"/>
          <w:lang w:val="zh-CN"/>
        </w:rPr>
      </w:pPr>
      <w:r>
        <w:rPr>
          <w:rFonts w:ascii="宋体" w:hAnsi="宋体" w:hint="eastAsia"/>
          <w:szCs w:val="21"/>
          <w:lang w:val="zh-CN"/>
        </w:rPr>
        <w:t>投标人认为有需要提供的其他文件</w:t>
      </w:r>
      <w:r>
        <w:rPr>
          <w:rFonts w:ascii="宋体" w:hAnsi="宋体" w:hint="eastAsia"/>
          <w:szCs w:val="21"/>
        </w:rPr>
        <w:t>（不做强制性提交要求）。</w:t>
      </w:r>
    </w:p>
    <w:p w14:paraId="1F8175B6" w14:textId="77777777" w:rsidR="005C43A0" w:rsidRDefault="005C43A0" w:rsidP="005C43A0">
      <w:pPr>
        <w:spacing w:beforeLines="50" w:before="156" w:afterLines="50" w:after="156" w:line="360" w:lineRule="auto"/>
        <w:ind w:left="851"/>
        <w:rPr>
          <w:rFonts w:ascii="宋体" w:hAnsi="宋体"/>
          <w:szCs w:val="21"/>
          <w:lang w:val="zh-CN"/>
        </w:rPr>
      </w:pPr>
    </w:p>
    <w:p w14:paraId="448D8C33" w14:textId="77777777" w:rsidR="005C43A0" w:rsidRDefault="005C43A0" w:rsidP="005C43A0">
      <w:pPr>
        <w:rPr>
          <w:rFonts w:ascii="宋体" w:hAnsi="宋体"/>
          <w:sz w:val="24"/>
        </w:rPr>
      </w:pPr>
      <w:r>
        <w:rPr>
          <w:rFonts w:ascii="宋体" w:hAnsi="宋体" w:hint="eastAsia"/>
          <w:sz w:val="24"/>
        </w:rPr>
        <w:t>说明：由投标人使用投标人的企业数字证书电子签名。</w:t>
      </w:r>
    </w:p>
    <w:p w14:paraId="05486C81" w14:textId="77777777" w:rsidR="005C43A0" w:rsidRDefault="005C43A0" w:rsidP="005C43A0">
      <w:pPr>
        <w:pageBreakBefore/>
        <w:spacing w:line="380" w:lineRule="exact"/>
        <w:jc w:val="center"/>
        <w:rPr>
          <w:rFonts w:ascii="宋体" w:hAnsi="宋体"/>
          <w:b/>
          <w:sz w:val="24"/>
        </w:rPr>
      </w:pPr>
      <w:r>
        <w:rPr>
          <w:rFonts w:ascii="宋体" w:hAnsi="宋体"/>
          <w:b/>
          <w:sz w:val="24"/>
          <w:lang w:val="zh-CN"/>
        </w:rPr>
        <w:lastRenderedPageBreak/>
        <w:t>1</w:t>
      </w:r>
      <w:r>
        <w:rPr>
          <w:rFonts w:ascii="宋体" w:hAnsi="宋体" w:hint="eastAsia"/>
          <w:b/>
          <w:sz w:val="24"/>
          <w:lang w:val="zh-CN"/>
        </w:rPr>
        <w:t>、技术规格偏离表</w:t>
      </w:r>
    </w:p>
    <w:p w14:paraId="46773A86" w14:textId="77777777" w:rsidR="005C43A0" w:rsidRDefault="005C43A0" w:rsidP="005C43A0">
      <w:pPr>
        <w:spacing w:line="360" w:lineRule="auto"/>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219"/>
        <w:gridCol w:w="2233"/>
        <w:gridCol w:w="740"/>
        <w:gridCol w:w="1662"/>
        <w:gridCol w:w="1882"/>
      </w:tblGrid>
      <w:tr w:rsidR="005C43A0" w14:paraId="1E43E577" w14:textId="77777777" w:rsidTr="00735EBF">
        <w:trPr>
          <w:cantSplit/>
          <w:jc w:val="center"/>
        </w:trPr>
        <w:tc>
          <w:tcPr>
            <w:tcW w:w="462" w:type="pct"/>
            <w:vMerge w:val="restart"/>
            <w:vAlign w:val="center"/>
          </w:tcPr>
          <w:p w14:paraId="670D0038" w14:textId="77777777" w:rsidR="005C43A0" w:rsidRDefault="005C43A0" w:rsidP="00735EBF">
            <w:pPr>
              <w:spacing w:line="360" w:lineRule="auto"/>
              <w:jc w:val="center"/>
              <w:rPr>
                <w:rFonts w:ascii="宋体" w:hAnsi="宋体"/>
                <w:szCs w:val="21"/>
              </w:rPr>
            </w:pPr>
            <w:r>
              <w:rPr>
                <w:rFonts w:ascii="宋体" w:hAnsi="宋体" w:hint="eastAsia"/>
                <w:szCs w:val="21"/>
              </w:rPr>
              <w:t>序号</w:t>
            </w:r>
          </w:p>
        </w:tc>
        <w:tc>
          <w:tcPr>
            <w:tcW w:w="2025" w:type="pct"/>
            <w:gridSpan w:val="2"/>
            <w:vAlign w:val="center"/>
          </w:tcPr>
          <w:p w14:paraId="78CE4081" w14:textId="77777777" w:rsidR="005C43A0" w:rsidRDefault="005C43A0" w:rsidP="00735EBF">
            <w:pPr>
              <w:spacing w:line="360" w:lineRule="auto"/>
              <w:jc w:val="center"/>
              <w:rPr>
                <w:rFonts w:ascii="宋体" w:hAnsi="宋体"/>
                <w:szCs w:val="21"/>
              </w:rPr>
            </w:pPr>
            <w:r>
              <w:rPr>
                <w:rFonts w:ascii="宋体" w:hAnsi="宋体" w:hint="eastAsia"/>
                <w:szCs w:val="21"/>
              </w:rPr>
              <w:t>招标文件要求</w:t>
            </w:r>
          </w:p>
        </w:tc>
        <w:tc>
          <w:tcPr>
            <w:tcW w:w="2513" w:type="pct"/>
            <w:gridSpan w:val="3"/>
          </w:tcPr>
          <w:p w14:paraId="1B8D7EBD" w14:textId="77777777" w:rsidR="005C43A0" w:rsidRDefault="005C43A0" w:rsidP="00735EBF">
            <w:pPr>
              <w:spacing w:line="360" w:lineRule="auto"/>
              <w:jc w:val="center"/>
              <w:rPr>
                <w:rFonts w:ascii="宋体" w:hAnsi="宋体"/>
                <w:szCs w:val="21"/>
              </w:rPr>
            </w:pPr>
            <w:r>
              <w:rPr>
                <w:rFonts w:ascii="宋体" w:hAnsi="宋体" w:hint="eastAsia"/>
                <w:szCs w:val="21"/>
              </w:rPr>
              <w:t>投标文件内容</w:t>
            </w:r>
          </w:p>
        </w:tc>
      </w:tr>
      <w:tr w:rsidR="005C43A0" w14:paraId="08B1094A" w14:textId="77777777" w:rsidTr="00735EBF">
        <w:trPr>
          <w:cantSplit/>
          <w:jc w:val="center"/>
        </w:trPr>
        <w:tc>
          <w:tcPr>
            <w:tcW w:w="462" w:type="pct"/>
            <w:vMerge/>
            <w:vAlign w:val="center"/>
          </w:tcPr>
          <w:p w14:paraId="2DC6C0AD" w14:textId="77777777" w:rsidR="005C43A0" w:rsidRDefault="005C43A0" w:rsidP="00735EBF">
            <w:pPr>
              <w:spacing w:line="360" w:lineRule="auto"/>
              <w:jc w:val="center"/>
              <w:rPr>
                <w:rFonts w:ascii="宋体" w:hAnsi="宋体"/>
                <w:szCs w:val="21"/>
              </w:rPr>
            </w:pPr>
          </w:p>
        </w:tc>
        <w:tc>
          <w:tcPr>
            <w:tcW w:w="715" w:type="pct"/>
            <w:vAlign w:val="center"/>
          </w:tcPr>
          <w:p w14:paraId="3CDA7A66" w14:textId="77777777" w:rsidR="005C43A0" w:rsidRDefault="005C43A0" w:rsidP="00735EBF">
            <w:pPr>
              <w:spacing w:line="360" w:lineRule="auto"/>
              <w:jc w:val="center"/>
              <w:rPr>
                <w:rFonts w:ascii="宋体" w:hAnsi="宋体"/>
                <w:szCs w:val="21"/>
              </w:rPr>
            </w:pPr>
            <w:r>
              <w:rPr>
                <w:rFonts w:ascii="宋体" w:hAnsi="宋体" w:hint="eastAsia"/>
                <w:szCs w:val="21"/>
              </w:rPr>
              <w:t>条款号</w:t>
            </w:r>
          </w:p>
        </w:tc>
        <w:tc>
          <w:tcPr>
            <w:tcW w:w="1310" w:type="pct"/>
            <w:vAlign w:val="center"/>
          </w:tcPr>
          <w:p w14:paraId="249674D2" w14:textId="77777777" w:rsidR="005C43A0" w:rsidRDefault="005C43A0" w:rsidP="00735EBF">
            <w:pPr>
              <w:spacing w:line="360" w:lineRule="auto"/>
              <w:jc w:val="center"/>
              <w:rPr>
                <w:rFonts w:ascii="宋体" w:hAnsi="宋体"/>
                <w:szCs w:val="21"/>
              </w:rPr>
            </w:pPr>
            <w:r>
              <w:rPr>
                <w:rFonts w:ascii="宋体" w:hAnsi="宋体" w:hint="eastAsia"/>
                <w:szCs w:val="21"/>
              </w:rPr>
              <w:t>简要内容</w:t>
            </w:r>
          </w:p>
        </w:tc>
        <w:tc>
          <w:tcPr>
            <w:tcW w:w="434" w:type="pct"/>
            <w:vAlign w:val="center"/>
          </w:tcPr>
          <w:p w14:paraId="3B0C66FE" w14:textId="77777777" w:rsidR="005C43A0" w:rsidRDefault="005C43A0" w:rsidP="00735EBF">
            <w:pPr>
              <w:spacing w:line="360" w:lineRule="auto"/>
              <w:jc w:val="center"/>
              <w:rPr>
                <w:rFonts w:ascii="宋体" w:hAnsi="宋体"/>
                <w:szCs w:val="21"/>
              </w:rPr>
            </w:pPr>
            <w:r>
              <w:rPr>
                <w:rFonts w:ascii="宋体" w:hAnsi="宋体" w:hint="eastAsia"/>
                <w:szCs w:val="21"/>
              </w:rPr>
              <w:t>偏离情况</w:t>
            </w:r>
          </w:p>
        </w:tc>
        <w:tc>
          <w:tcPr>
            <w:tcW w:w="975" w:type="pct"/>
            <w:vAlign w:val="center"/>
          </w:tcPr>
          <w:p w14:paraId="65D7FBC8" w14:textId="77777777" w:rsidR="005C43A0" w:rsidRDefault="005C43A0" w:rsidP="00735EBF">
            <w:pPr>
              <w:spacing w:line="360" w:lineRule="auto"/>
              <w:jc w:val="center"/>
              <w:rPr>
                <w:rFonts w:ascii="宋体" w:hAnsi="宋体"/>
                <w:szCs w:val="21"/>
              </w:rPr>
            </w:pPr>
            <w:r>
              <w:rPr>
                <w:rFonts w:ascii="宋体" w:hAnsi="宋体" w:hint="eastAsia"/>
                <w:szCs w:val="21"/>
              </w:rPr>
              <w:t>实质响应的具体内容</w:t>
            </w:r>
          </w:p>
        </w:tc>
        <w:tc>
          <w:tcPr>
            <w:tcW w:w="1104" w:type="pct"/>
            <w:vAlign w:val="center"/>
          </w:tcPr>
          <w:p w14:paraId="29E31BDF" w14:textId="77777777" w:rsidR="005C43A0" w:rsidRDefault="005C43A0" w:rsidP="00735EBF">
            <w:pPr>
              <w:spacing w:line="360" w:lineRule="auto"/>
              <w:jc w:val="center"/>
              <w:rPr>
                <w:rFonts w:ascii="宋体" w:hAnsi="宋体"/>
                <w:szCs w:val="21"/>
              </w:rPr>
            </w:pPr>
            <w:r>
              <w:rPr>
                <w:rFonts w:hAnsi="宋体" w:cs="宋体" w:hint="eastAsia"/>
                <w:szCs w:val="21"/>
              </w:rPr>
              <w:t>对应证明材料页码</w:t>
            </w:r>
          </w:p>
        </w:tc>
      </w:tr>
      <w:tr w:rsidR="005C43A0" w14:paraId="3962C275" w14:textId="77777777" w:rsidTr="00735EBF">
        <w:trPr>
          <w:jc w:val="center"/>
        </w:trPr>
        <w:tc>
          <w:tcPr>
            <w:tcW w:w="5000" w:type="pct"/>
            <w:gridSpan w:val="6"/>
          </w:tcPr>
          <w:p w14:paraId="0ABE161B" w14:textId="77777777" w:rsidR="005C43A0" w:rsidRDefault="005C43A0" w:rsidP="00735EBF">
            <w:pPr>
              <w:spacing w:line="360" w:lineRule="auto"/>
              <w:rPr>
                <w:rFonts w:ascii="宋体" w:hAnsi="宋体"/>
                <w:szCs w:val="21"/>
              </w:rPr>
            </w:pPr>
            <w:r>
              <w:rPr>
                <w:rFonts w:ascii="宋体" w:hAnsi="宋体" w:hint="eastAsia"/>
                <w:b/>
                <w:bCs/>
                <w:szCs w:val="21"/>
              </w:rPr>
              <w:t>用户需求书非标“</w:t>
            </w:r>
            <w:r>
              <w:rPr>
                <w:rFonts w:hAnsi="宋体" w:hint="eastAsia"/>
                <w:b/>
                <w:bCs/>
                <w:szCs w:val="21"/>
                <w:u w:val="single"/>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5C43A0" w14:paraId="182CD717" w14:textId="77777777" w:rsidTr="00735EBF">
        <w:trPr>
          <w:jc w:val="center"/>
        </w:trPr>
        <w:tc>
          <w:tcPr>
            <w:tcW w:w="462" w:type="pct"/>
          </w:tcPr>
          <w:p w14:paraId="1CCAC245" w14:textId="77777777" w:rsidR="005C43A0" w:rsidRDefault="005C43A0" w:rsidP="00735EBF">
            <w:pPr>
              <w:spacing w:line="360" w:lineRule="auto"/>
              <w:jc w:val="center"/>
              <w:rPr>
                <w:rFonts w:ascii="宋体" w:hAnsi="宋体"/>
                <w:b/>
                <w:szCs w:val="21"/>
              </w:rPr>
            </w:pPr>
            <w:r>
              <w:rPr>
                <w:rFonts w:ascii="宋体" w:hAnsi="宋体" w:hint="eastAsia"/>
                <w:b/>
                <w:szCs w:val="21"/>
              </w:rPr>
              <w:t>1</w:t>
            </w:r>
          </w:p>
        </w:tc>
        <w:tc>
          <w:tcPr>
            <w:tcW w:w="715" w:type="pct"/>
          </w:tcPr>
          <w:p w14:paraId="298B9AA6" w14:textId="77777777" w:rsidR="005C43A0" w:rsidRDefault="005C43A0" w:rsidP="00735EBF">
            <w:pPr>
              <w:spacing w:line="360" w:lineRule="auto"/>
              <w:rPr>
                <w:rFonts w:ascii="宋体" w:hAnsi="宋体"/>
                <w:szCs w:val="21"/>
              </w:rPr>
            </w:pPr>
          </w:p>
        </w:tc>
        <w:tc>
          <w:tcPr>
            <w:tcW w:w="1310" w:type="pct"/>
          </w:tcPr>
          <w:p w14:paraId="6BB89404" w14:textId="77777777" w:rsidR="005C43A0" w:rsidRDefault="005C43A0" w:rsidP="00735EBF">
            <w:pPr>
              <w:spacing w:line="360" w:lineRule="auto"/>
              <w:rPr>
                <w:rFonts w:ascii="宋体" w:hAnsi="宋体"/>
                <w:szCs w:val="21"/>
              </w:rPr>
            </w:pPr>
          </w:p>
        </w:tc>
        <w:tc>
          <w:tcPr>
            <w:tcW w:w="434" w:type="pct"/>
          </w:tcPr>
          <w:p w14:paraId="231342C2" w14:textId="77777777" w:rsidR="005C43A0" w:rsidRDefault="005C43A0" w:rsidP="00735EBF">
            <w:pPr>
              <w:spacing w:line="360" w:lineRule="auto"/>
              <w:rPr>
                <w:rFonts w:ascii="宋体" w:hAnsi="宋体"/>
                <w:szCs w:val="21"/>
              </w:rPr>
            </w:pPr>
          </w:p>
        </w:tc>
        <w:tc>
          <w:tcPr>
            <w:tcW w:w="975" w:type="pct"/>
          </w:tcPr>
          <w:p w14:paraId="34F4D622" w14:textId="77777777" w:rsidR="005C43A0" w:rsidRDefault="005C43A0" w:rsidP="00735EBF">
            <w:pPr>
              <w:spacing w:line="360" w:lineRule="auto"/>
              <w:rPr>
                <w:rFonts w:ascii="宋体" w:hAnsi="宋体"/>
                <w:szCs w:val="21"/>
              </w:rPr>
            </w:pPr>
          </w:p>
        </w:tc>
        <w:tc>
          <w:tcPr>
            <w:tcW w:w="1104" w:type="pct"/>
          </w:tcPr>
          <w:p w14:paraId="2FC79F09" w14:textId="77777777" w:rsidR="005C43A0" w:rsidRDefault="005C43A0" w:rsidP="00735EBF">
            <w:pPr>
              <w:spacing w:line="360" w:lineRule="auto"/>
              <w:rPr>
                <w:rFonts w:ascii="宋体" w:hAnsi="宋体"/>
                <w:szCs w:val="21"/>
              </w:rPr>
            </w:pPr>
          </w:p>
        </w:tc>
      </w:tr>
      <w:tr w:rsidR="005C43A0" w14:paraId="5C395B89" w14:textId="77777777" w:rsidTr="00735EBF">
        <w:trPr>
          <w:jc w:val="center"/>
        </w:trPr>
        <w:tc>
          <w:tcPr>
            <w:tcW w:w="462" w:type="pct"/>
          </w:tcPr>
          <w:p w14:paraId="0B445763" w14:textId="77777777" w:rsidR="005C43A0" w:rsidRDefault="005C43A0" w:rsidP="00735EBF">
            <w:pPr>
              <w:spacing w:line="360" w:lineRule="auto"/>
              <w:jc w:val="center"/>
              <w:rPr>
                <w:rFonts w:ascii="宋体" w:hAnsi="宋体"/>
                <w:b/>
                <w:szCs w:val="21"/>
              </w:rPr>
            </w:pPr>
            <w:r>
              <w:rPr>
                <w:rFonts w:ascii="宋体" w:hAnsi="宋体" w:hint="eastAsia"/>
                <w:b/>
                <w:szCs w:val="21"/>
              </w:rPr>
              <w:t>2</w:t>
            </w:r>
          </w:p>
        </w:tc>
        <w:tc>
          <w:tcPr>
            <w:tcW w:w="715" w:type="pct"/>
          </w:tcPr>
          <w:p w14:paraId="57D9361F" w14:textId="77777777" w:rsidR="005C43A0" w:rsidRDefault="005C43A0" w:rsidP="00735EBF">
            <w:pPr>
              <w:spacing w:line="360" w:lineRule="auto"/>
              <w:rPr>
                <w:rFonts w:ascii="宋体" w:hAnsi="宋体"/>
                <w:szCs w:val="21"/>
              </w:rPr>
            </w:pPr>
          </w:p>
        </w:tc>
        <w:tc>
          <w:tcPr>
            <w:tcW w:w="1310" w:type="pct"/>
          </w:tcPr>
          <w:p w14:paraId="42FE3634" w14:textId="77777777" w:rsidR="005C43A0" w:rsidRDefault="005C43A0" w:rsidP="00735EBF">
            <w:pPr>
              <w:spacing w:line="360" w:lineRule="auto"/>
              <w:rPr>
                <w:rFonts w:ascii="宋体" w:hAnsi="宋体"/>
                <w:szCs w:val="21"/>
              </w:rPr>
            </w:pPr>
          </w:p>
        </w:tc>
        <w:tc>
          <w:tcPr>
            <w:tcW w:w="434" w:type="pct"/>
          </w:tcPr>
          <w:p w14:paraId="2D7234CB" w14:textId="77777777" w:rsidR="005C43A0" w:rsidRDefault="005C43A0" w:rsidP="00735EBF">
            <w:pPr>
              <w:spacing w:line="360" w:lineRule="auto"/>
              <w:rPr>
                <w:rFonts w:ascii="宋体" w:hAnsi="宋体"/>
                <w:szCs w:val="21"/>
              </w:rPr>
            </w:pPr>
          </w:p>
        </w:tc>
        <w:tc>
          <w:tcPr>
            <w:tcW w:w="975" w:type="pct"/>
          </w:tcPr>
          <w:p w14:paraId="116029AA" w14:textId="77777777" w:rsidR="005C43A0" w:rsidRDefault="005C43A0" w:rsidP="00735EBF">
            <w:pPr>
              <w:spacing w:line="360" w:lineRule="auto"/>
              <w:rPr>
                <w:rFonts w:ascii="宋体" w:hAnsi="宋体"/>
                <w:szCs w:val="21"/>
              </w:rPr>
            </w:pPr>
          </w:p>
        </w:tc>
        <w:tc>
          <w:tcPr>
            <w:tcW w:w="1104" w:type="pct"/>
          </w:tcPr>
          <w:p w14:paraId="312B1109" w14:textId="77777777" w:rsidR="005C43A0" w:rsidRDefault="005C43A0" w:rsidP="00735EBF">
            <w:pPr>
              <w:spacing w:line="360" w:lineRule="auto"/>
              <w:rPr>
                <w:rFonts w:ascii="宋体" w:hAnsi="宋体"/>
                <w:szCs w:val="21"/>
              </w:rPr>
            </w:pPr>
          </w:p>
        </w:tc>
      </w:tr>
      <w:tr w:rsidR="005C43A0" w14:paraId="46917F65" w14:textId="77777777" w:rsidTr="00735EBF">
        <w:trPr>
          <w:jc w:val="center"/>
        </w:trPr>
        <w:tc>
          <w:tcPr>
            <w:tcW w:w="462" w:type="pct"/>
          </w:tcPr>
          <w:p w14:paraId="1F798BBC" w14:textId="77777777" w:rsidR="005C43A0" w:rsidRDefault="005C43A0" w:rsidP="00735EBF">
            <w:pPr>
              <w:spacing w:line="360" w:lineRule="auto"/>
              <w:jc w:val="center"/>
              <w:rPr>
                <w:rFonts w:ascii="宋体" w:hAnsi="宋体"/>
                <w:b/>
                <w:szCs w:val="21"/>
              </w:rPr>
            </w:pPr>
            <w:r>
              <w:rPr>
                <w:rFonts w:ascii="宋体" w:hAnsi="宋体" w:hint="eastAsia"/>
                <w:b/>
                <w:szCs w:val="21"/>
              </w:rPr>
              <w:t>3</w:t>
            </w:r>
          </w:p>
        </w:tc>
        <w:tc>
          <w:tcPr>
            <w:tcW w:w="715" w:type="pct"/>
          </w:tcPr>
          <w:p w14:paraId="14F27388" w14:textId="77777777" w:rsidR="005C43A0" w:rsidRDefault="005C43A0" w:rsidP="00735EBF">
            <w:pPr>
              <w:spacing w:line="360" w:lineRule="auto"/>
              <w:rPr>
                <w:rFonts w:ascii="宋体" w:hAnsi="宋体"/>
                <w:szCs w:val="21"/>
              </w:rPr>
            </w:pPr>
          </w:p>
        </w:tc>
        <w:tc>
          <w:tcPr>
            <w:tcW w:w="1310" w:type="pct"/>
          </w:tcPr>
          <w:p w14:paraId="3446DFC8" w14:textId="77777777" w:rsidR="005C43A0" w:rsidRDefault="005C43A0" w:rsidP="00735EBF">
            <w:pPr>
              <w:spacing w:line="360" w:lineRule="auto"/>
              <w:rPr>
                <w:rFonts w:ascii="宋体" w:hAnsi="宋体"/>
                <w:szCs w:val="21"/>
              </w:rPr>
            </w:pPr>
          </w:p>
        </w:tc>
        <w:tc>
          <w:tcPr>
            <w:tcW w:w="434" w:type="pct"/>
          </w:tcPr>
          <w:p w14:paraId="1E03B80D" w14:textId="77777777" w:rsidR="005C43A0" w:rsidRDefault="005C43A0" w:rsidP="00735EBF">
            <w:pPr>
              <w:spacing w:line="360" w:lineRule="auto"/>
              <w:rPr>
                <w:rFonts w:ascii="宋体" w:hAnsi="宋体"/>
                <w:szCs w:val="21"/>
              </w:rPr>
            </w:pPr>
          </w:p>
        </w:tc>
        <w:tc>
          <w:tcPr>
            <w:tcW w:w="975" w:type="pct"/>
          </w:tcPr>
          <w:p w14:paraId="0FB88DA3" w14:textId="77777777" w:rsidR="005C43A0" w:rsidRDefault="005C43A0" w:rsidP="00735EBF">
            <w:pPr>
              <w:spacing w:line="360" w:lineRule="auto"/>
              <w:rPr>
                <w:rFonts w:ascii="宋体" w:hAnsi="宋体"/>
                <w:szCs w:val="21"/>
              </w:rPr>
            </w:pPr>
          </w:p>
        </w:tc>
        <w:tc>
          <w:tcPr>
            <w:tcW w:w="1104" w:type="pct"/>
          </w:tcPr>
          <w:p w14:paraId="361E618F" w14:textId="77777777" w:rsidR="005C43A0" w:rsidRDefault="005C43A0" w:rsidP="00735EBF">
            <w:pPr>
              <w:spacing w:line="360" w:lineRule="auto"/>
              <w:rPr>
                <w:rFonts w:ascii="宋体" w:hAnsi="宋体"/>
                <w:szCs w:val="21"/>
              </w:rPr>
            </w:pPr>
          </w:p>
        </w:tc>
      </w:tr>
      <w:tr w:rsidR="005C43A0" w14:paraId="2E71C584" w14:textId="77777777" w:rsidTr="00735EBF">
        <w:trPr>
          <w:jc w:val="center"/>
        </w:trPr>
        <w:tc>
          <w:tcPr>
            <w:tcW w:w="462" w:type="pct"/>
          </w:tcPr>
          <w:p w14:paraId="56D1145D" w14:textId="77777777" w:rsidR="005C43A0" w:rsidRDefault="005C43A0" w:rsidP="00735EBF">
            <w:pPr>
              <w:spacing w:line="360" w:lineRule="auto"/>
              <w:jc w:val="center"/>
              <w:rPr>
                <w:rFonts w:ascii="宋体" w:hAnsi="宋体"/>
                <w:b/>
                <w:szCs w:val="21"/>
              </w:rPr>
            </w:pPr>
            <w:r>
              <w:rPr>
                <w:rFonts w:ascii="宋体" w:hAnsi="宋体"/>
                <w:b/>
                <w:szCs w:val="21"/>
              </w:rPr>
              <w:t>……</w:t>
            </w:r>
          </w:p>
        </w:tc>
        <w:tc>
          <w:tcPr>
            <w:tcW w:w="715" w:type="pct"/>
          </w:tcPr>
          <w:p w14:paraId="2E072959" w14:textId="77777777" w:rsidR="005C43A0" w:rsidRDefault="005C43A0" w:rsidP="00735EBF">
            <w:pPr>
              <w:spacing w:line="360" w:lineRule="auto"/>
              <w:rPr>
                <w:rFonts w:ascii="宋体" w:hAnsi="宋体"/>
                <w:szCs w:val="21"/>
              </w:rPr>
            </w:pPr>
          </w:p>
        </w:tc>
        <w:tc>
          <w:tcPr>
            <w:tcW w:w="1310" w:type="pct"/>
          </w:tcPr>
          <w:p w14:paraId="63CA14F2" w14:textId="77777777" w:rsidR="005C43A0" w:rsidRDefault="005C43A0" w:rsidP="00735EBF">
            <w:pPr>
              <w:spacing w:line="360" w:lineRule="auto"/>
              <w:rPr>
                <w:rFonts w:ascii="宋体" w:hAnsi="宋体"/>
                <w:szCs w:val="21"/>
              </w:rPr>
            </w:pPr>
          </w:p>
        </w:tc>
        <w:tc>
          <w:tcPr>
            <w:tcW w:w="434" w:type="pct"/>
          </w:tcPr>
          <w:p w14:paraId="5A926B0B" w14:textId="77777777" w:rsidR="005C43A0" w:rsidRDefault="005C43A0" w:rsidP="00735EBF">
            <w:pPr>
              <w:spacing w:line="360" w:lineRule="auto"/>
              <w:rPr>
                <w:rFonts w:ascii="宋体" w:hAnsi="宋体"/>
                <w:szCs w:val="21"/>
              </w:rPr>
            </w:pPr>
          </w:p>
        </w:tc>
        <w:tc>
          <w:tcPr>
            <w:tcW w:w="975" w:type="pct"/>
          </w:tcPr>
          <w:p w14:paraId="3E216AC0" w14:textId="77777777" w:rsidR="005C43A0" w:rsidRDefault="005C43A0" w:rsidP="00735EBF">
            <w:pPr>
              <w:spacing w:line="360" w:lineRule="auto"/>
              <w:rPr>
                <w:rFonts w:ascii="宋体" w:hAnsi="宋体"/>
                <w:szCs w:val="21"/>
              </w:rPr>
            </w:pPr>
          </w:p>
        </w:tc>
        <w:tc>
          <w:tcPr>
            <w:tcW w:w="1104" w:type="pct"/>
          </w:tcPr>
          <w:p w14:paraId="230914DA" w14:textId="77777777" w:rsidR="005C43A0" w:rsidRDefault="005C43A0" w:rsidP="00735EBF">
            <w:pPr>
              <w:spacing w:line="360" w:lineRule="auto"/>
              <w:rPr>
                <w:rFonts w:ascii="宋体" w:hAnsi="宋体"/>
                <w:szCs w:val="21"/>
              </w:rPr>
            </w:pPr>
          </w:p>
        </w:tc>
      </w:tr>
      <w:tr w:rsidR="005C43A0" w14:paraId="3A609914" w14:textId="77777777" w:rsidTr="00735EBF">
        <w:trPr>
          <w:jc w:val="center"/>
        </w:trPr>
        <w:tc>
          <w:tcPr>
            <w:tcW w:w="5000" w:type="pct"/>
            <w:gridSpan w:val="6"/>
          </w:tcPr>
          <w:p w14:paraId="5DB31605" w14:textId="77777777" w:rsidR="005C43A0" w:rsidRDefault="005C43A0" w:rsidP="00735EBF">
            <w:pPr>
              <w:spacing w:line="360" w:lineRule="auto"/>
              <w:rPr>
                <w:rFonts w:ascii="宋体" w:hAnsi="宋体"/>
                <w:szCs w:val="21"/>
              </w:rPr>
            </w:pPr>
            <w:r>
              <w:rPr>
                <w:rFonts w:ascii="宋体" w:hAnsi="宋体" w:hint="eastAsia"/>
                <w:b/>
                <w:bCs/>
                <w:szCs w:val="21"/>
              </w:rPr>
              <w:t>用户需求书“</w:t>
            </w:r>
            <w:r>
              <w:rPr>
                <w:rFonts w:hAnsi="宋体" w:hint="eastAsia"/>
                <w:b/>
                <w:bCs/>
                <w:szCs w:val="21"/>
                <w:u w:val="single"/>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5C43A0" w14:paraId="40D34BBA" w14:textId="77777777" w:rsidTr="00735EBF">
        <w:trPr>
          <w:jc w:val="center"/>
        </w:trPr>
        <w:tc>
          <w:tcPr>
            <w:tcW w:w="462" w:type="pct"/>
            <w:vAlign w:val="center"/>
          </w:tcPr>
          <w:p w14:paraId="26DD773F" w14:textId="77777777" w:rsidR="005C43A0" w:rsidRDefault="005C43A0" w:rsidP="00735EBF">
            <w:pPr>
              <w:jc w:val="center"/>
              <w:rPr>
                <w:rFonts w:ascii="宋体" w:hAnsi="宋体" w:cs="宋体"/>
                <w:sz w:val="18"/>
                <w:szCs w:val="18"/>
              </w:rPr>
            </w:pPr>
            <w:r>
              <w:rPr>
                <w:rFonts w:ascii="宋体" w:hAnsi="宋体" w:cs="宋体" w:hint="eastAsia"/>
                <w:sz w:val="18"/>
                <w:szCs w:val="18"/>
              </w:rPr>
              <w:t>1</w:t>
            </w:r>
          </w:p>
        </w:tc>
        <w:tc>
          <w:tcPr>
            <w:tcW w:w="715" w:type="pct"/>
            <w:vAlign w:val="center"/>
          </w:tcPr>
          <w:p w14:paraId="193483B5" w14:textId="77777777" w:rsidR="005C43A0" w:rsidRDefault="005C43A0" w:rsidP="00735EBF">
            <w:pPr>
              <w:jc w:val="center"/>
              <w:rPr>
                <w:rFonts w:ascii="宋体" w:hAnsi="宋体" w:cs="宋体"/>
                <w:sz w:val="18"/>
                <w:szCs w:val="18"/>
              </w:rPr>
            </w:pPr>
            <w:r>
              <w:rPr>
                <w:rFonts w:ascii="宋体" w:hAnsi="宋体" w:cs="宋体" w:hint="eastAsia"/>
                <w:kern w:val="0"/>
                <w:sz w:val="18"/>
                <w:szCs w:val="18"/>
              </w:rPr>
              <w:t>第二节 总体技术要求第2.1款</w:t>
            </w:r>
          </w:p>
        </w:tc>
        <w:tc>
          <w:tcPr>
            <w:tcW w:w="1310" w:type="pct"/>
          </w:tcPr>
          <w:p w14:paraId="0EAD65BD" w14:textId="77777777" w:rsidR="005C43A0" w:rsidRDefault="005C43A0" w:rsidP="00735EBF">
            <w:pPr>
              <w:jc w:val="left"/>
              <w:rPr>
                <w:rFonts w:ascii="宋体" w:hAnsi="宋体" w:cs="宋体"/>
                <w:sz w:val="18"/>
                <w:szCs w:val="18"/>
              </w:rPr>
            </w:pPr>
            <w:r>
              <w:rPr>
                <w:rFonts w:ascii="宋体" w:hAnsi="宋体" w:cs="宋体" w:hint="eastAsia"/>
                <w:sz w:val="18"/>
                <w:szCs w:val="18"/>
              </w:rPr>
              <w:t>★本项目的工艺流程、总平面布置、工艺方案、控制系统方案、变配电系统已经确定，无需替代方案。</w:t>
            </w:r>
          </w:p>
        </w:tc>
        <w:tc>
          <w:tcPr>
            <w:tcW w:w="434" w:type="pct"/>
          </w:tcPr>
          <w:p w14:paraId="2D24B2DE" w14:textId="77777777" w:rsidR="005C43A0" w:rsidRDefault="005C43A0" w:rsidP="00735EBF">
            <w:pPr>
              <w:rPr>
                <w:rFonts w:ascii="宋体" w:hAnsi="宋体" w:cs="宋体"/>
                <w:sz w:val="18"/>
                <w:szCs w:val="18"/>
              </w:rPr>
            </w:pPr>
          </w:p>
        </w:tc>
        <w:tc>
          <w:tcPr>
            <w:tcW w:w="975" w:type="pct"/>
          </w:tcPr>
          <w:p w14:paraId="73EEB2C1" w14:textId="77777777" w:rsidR="005C43A0" w:rsidRDefault="005C43A0" w:rsidP="00735EBF">
            <w:pPr>
              <w:rPr>
                <w:rFonts w:ascii="宋体" w:hAnsi="宋体" w:cs="宋体"/>
                <w:sz w:val="18"/>
                <w:szCs w:val="18"/>
              </w:rPr>
            </w:pPr>
          </w:p>
        </w:tc>
        <w:tc>
          <w:tcPr>
            <w:tcW w:w="1104" w:type="pct"/>
          </w:tcPr>
          <w:p w14:paraId="274C9A97" w14:textId="77777777" w:rsidR="005C43A0" w:rsidRDefault="005C43A0" w:rsidP="00735EBF">
            <w:pPr>
              <w:rPr>
                <w:rFonts w:ascii="宋体" w:hAnsi="宋体" w:cs="宋体"/>
                <w:sz w:val="18"/>
                <w:szCs w:val="18"/>
              </w:rPr>
            </w:pPr>
          </w:p>
        </w:tc>
      </w:tr>
      <w:tr w:rsidR="005C43A0" w14:paraId="0EEF5954" w14:textId="77777777" w:rsidTr="00735EBF">
        <w:trPr>
          <w:jc w:val="center"/>
        </w:trPr>
        <w:tc>
          <w:tcPr>
            <w:tcW w:w="462" w:type="pct"/>
            <w:vAlign w:val="center"/>
          </w:tcPr>
          <w:p w14:paraId="050CF33E" w14:textId="77777777" w:rsidR="005C43A0" w:rsidRDefault="005C43A0" w:rsidP="00735EBF">
            <w:pPr>
              <w:jc w:val="center"/>
              <w:rPr>
                <w:rFonts w:ascii="宋体" w:hAnsi="宋体" w:cs="宋体"/>
                <w:sz w:val="18"/>
                <w:szCs w:val="18"/>
              </w:rPr>
            </w:pPr>
            <w:r>
              <w:rPr>
                <w:rFonts w:ascii="宋体" w:hAnsi="宋体" w:cs="宋体" w:hint="eastAsia"/>
                <w:sz w:val="18"/>
                <w:szCs w:val="18"/>
              </w:rPr>
              <w:t>2</w:t>
            </w:r>
          </w:p>
        </w:tc>
        <w:tc>
          <w:tcPr>
            <w:tcW w:w="715" w:type="pct"/>
            <w:vAlign w:val="center"/>
          </w:tcPr>
          <w:p w14:paraId="5CDC4EBD" w14:textId="77777777" w:rsidR="005C43A0" w:rsidRDefault="005C43A0" w:rsidP="00735EBF">
            <w:pPr>
              <w:jc w:val="center"/>
              <w:rPr>
                <w:rFonts w:ascii="宋体" w:hAnsi="宋体" w:cs="宋体"/>
                <w:sz w:val="18"/>
                <w:szCs w:val="18"/>
              </w:rPr>
            </w:pPr>
            <w:r>
              <w:rPr>
                <w:rFonts w:ascii="宋体" w:hAnsi="宋体" w:cs="宋体" w:hint="eastAsia"/>
                <w:sz w:val="18"/>
                <w:szCs w:val="18"/>
              </w:rPr>
              <w:t>2.2.1招标范围</w:t>
            </w:r>
          </w:p>
          <w:p w14:paraId="0AC591DD" w14:textId="77777777" w:rsidR="005C43A0" w:rsidRDefault="005C43A0" w:rsidP="00735EBF">
            <w:pPr>
              <w:jc w:val="center"/>
              <w:rPr>
                <w:rFonts w:ascii="宋体" w:hAnsi="宋体" w:cs="宋体"/>
                <w:sz w:val="18"/>
                <w:szCs w:val="18"/>
              </w:rPr>
            </w:pPr>
          </w:p>
        </w:tc>
        <w:tc>
          <w:tcPr>
            <w:tcW w:w="1310" w:type="pct"/>
          </w:tcPr>
          <w:p w14:paraId="58797FA9" w14:textId="77777777" w:rsidR="005C43A0" w:rsidRDefault="005C43A0" w:rsidP="00735EBF">
            <w:pPr>
              <w:jc w:val="left"/>
              <w:rPr>
                <w:rFonts w:ascii="宋体" w:hAnsi="宋体" w:cs="宋体"/>
                <w:sz w:val="18"/>
                <w:szCs w:val="18"/>
              </w:rPr>
            </w:pPr>
            <w:r>
              <w:rPr>
                <w:rFonts w:ascii="宋体" w:hAnsi="宋体" w:cs="宋体" w:hint="eastAsia"/>
                <w:sz w:val="18"/>
                <w:szCs w:val="18"/>
              </w:rPr>
              <w:t>★投标人必须对招标范围内的全部设备进行投标报价。投标人不得只对部分设备进行投标报价，否则按无效投标文件处理。</w:t>
            </w:r>
          </w:p>
        </w:tc>
        <w:tc>
          <w:tcPr>
            <w:tcW w:w="434" w:type="pct"/>
          </w:tcPr>
          <w:p w14:paraId="48234EF6" w14:textId="77777777" w:rsidR="005C43A0" w:rsidRDefault="005C43A0" w:rsidP="00735EBF">
            <w:pPr>
              <w:rPr>
                <w:rFonts w:ascii="宋体" w:hAnsi="宋体" w:cs="宋体"/>
                <w:sz w:val="18"/>
                <w:szCs w:val="18"/>
              </w:rPr>
            </w:pPr>
          </w:p>
        </w:tc>
        <w:tc>
          <w:tcPr>
            <w:tcW w:w="975" w:type="pct"/>
          </w:tcPr>
          <w:p w14:paraId="0D9901AC" w14:textId="77777777" w:rsidR="005C43A0" w:rsidRDefault="005C43A0" w:rsidP="00735EBF">
            <w:pPr>
              <w:rPr>
                <w:rFonts w:ascii="宋体" w:hAnsi="宋体" w:cs="宋体"/>
                <w:sz w:val="18"/>
                <w:szCs w:val="18"/>
              </w:rPr>
            </w:pPr>
          </w:p>
        </w:tc>
        <w:tc>
          <w:tcPr>
            <w:tcW w:w="1104" w:type="pct"/>
          </w:tcPr>
          <w:p w14:paraId="41E1CFD8" w14:textId="77777777" w:rsidR="005C43A0" w:rsidRDefault="005C43A0" w:rsidP="00735EBF">
            <w:pPr>
              <w:rPr>
                <w:rFonts w:ascii="宋体" w:hAnsi="宋体" w:cs="宋体"/>
                <w:sz w:val="18"/>
                <w:szCs w:val="18"/>
              </w:rPr>
            </w:pPr>
          </w:p>
        </w:tc>
      </w:tr>
      <w:tr w:rsidR="005C43A0" w14:paraId="657F3E57" w14:textId="77777777" w:rsidTr="00735EBF">
        <w:trPr>
          <w:jc w:val="center"/>
        </w:trPr>
        <w:tc>
          <w:tcPr>
            <w:tcW w:w="462" w:type="pct"/>
            <w:vAlign w:val="center"/>
          </w:tcPr>
          <w:p w14:paraId="0F42A66A" w14:textId="77777777" w:rsidR="005C43A0" w:rsidRDefault="005C43A0" w:rsidP="00735EBF">
            <w:pPr>
              <w:jc w:val="center"/>
              <w:rPr>
                <w:rFonts w:ascii="宋体" w:hAnsi="宋体" w:cs="宋体"/>
                <w:sz w:val="18"/>
                <w:szCs w:val="18"/>
              </w:rPr>
            </w:pPr>
            <w:r>
              <w:rPr>
                <w:rFonts w:ascii="宋体" w:hAnsi="宋体" w:cs="宋体" w:hint="eastAsia"/>
                <w:sz w:val="18"/>
                <w:szCs w:val="18"/>
              </w:rPr>
              <w:t>3</w:t>
            </w:r>
          </w:p>
        </w:tc>
        <w:tc>
          <w:tcPr>
            <w:tcW w:w="715" w:type="pct"/>
            <w:vAlign w:val="center"/>
          </w:tcPr>
          <w:p w14:paraId="0AF6DB25" w14:textId="77777777" w:rsidR="005C43A0" w:rsidRDefault="005C43A0" w:rsidP="00735EBF">
            <w:pPr>
              <w:jc w:val="center"/>
              <w:rPr>
                <w:rFonts w:ascii="宋体" w:hAnsi="宋体" w:cs="宋体"/>
                <w:sz w:val="18"/>
                <w:szCs w:val="18"/>
              </w:rPr>
            </w:pPr>
            <w:r>
              <w:rPr>
                <w:rFonts w:ascii="宋体" w:hAnsi="宋体" w:cs="宋体" w:hint="eastAsia"/>
                <w:sz w:val="18"/>
                <w:szCs w:val="18"/>
              </w:rPr>
              <w:t>2.2.3投标分包规定</w:t>
            </w:r>
          </w:p>
        </w:tc>
        <w:tc>
          <w:tcPr>
            <w:tcW w:w="1310" w:type="pct"/>
          </w:tcPr>
          <w:p w14:paraId="3B41DB7B" w14:textId="77777777" w:rsidR="005C43A0" w:rsidRDefault="005C43A0" w:rsidP="00735EBF">
            <w:pPr>
              <w:jc w:val="left"/>
              <w:rPr>
                <w:rFonts w:ascii="宋体" w:hAnsi="宋体" w:cs="宋体"/>
                <w:sz w:val="18"/>
                <w:szCs w:val="18"/>
              </w:rPr>
            </w:pPr>
            <w:r>
              <w:rPr>
                <w:rFonts w:ascii="宋体" w:hAnsi="宋体" w:cs="宋体" w:hint="eastAsia"/>
                <w:sz w:val="18"/>
                <w:szCs w:val="18"/>
              </w:rPr>
              <w:t>★本项目不允许投标人资格条件中约定的成套设备制造商将主要</w:t>
            </w:r>
            <w:proofErr w:type="gramStart"/>
            <w:r>
              <w:rPr>
                <w:rFonts w:ascii="宋体" w:hAnsi="宋体" w:cs="宋体" w:hint="eastAsia"/>
                <w:sz w:val="18"/>
                <w:szCs w:val="18"/>
              </w:rPr>
              <w:t>设备委</w:t>
            </w:r>
            <w:proofErr w:type="gramEnd"/>
            <w:r>
              <w:rPr>
                <w:rFonts w:ascii="宋体" w:hAnsi="宋体" w:cs="宋体" w:hint="eastAsia"/>
                <w:sz w:val="18"/>
                <w:szCs w:val="18"/>
              </w:rPr>
              <w:t>外生产制造，与主要设备配套的附属设备、控制系统等可采用其它生产商产品，但须注明品牌及主要技术参数，本条款所指的主要设备是指</w:t>
            </w:r>
            <w:r>
              <w:rPr>
                <w:rFonts w:ascii="宋体" w:hAnsi="宋体" w:cs="宋体" w:hint="eastAsia"/>
                <w:b/>
                <w:sz w:val="18"/>
                <w:szCs w:val="18"/>
              </w:rPr>
              <w:t>污泥脱水机</w:t>
            </w:r>
            <w:r>
              <w:rPr>
                <w:rFonts w:ascii="宋体" w:hAnsi="宋体" w:cs="宋体" w:hint="eastAsia"/>
                <w:sz w:val="18"/>
                <w:szCs w:val="18"/>
              </w:rPr>
              <w:t>。</w:t>
            </w:r>
          </w:p>
        </w:tc>
        <w:tc>
          <w:tcPr>
            <w:tcW w:w="434" w:type="pct"/>
          </w:tcPr>
          <w:p w14:paraId="688DCAA2" w14:textId="77777777" w:rsidR="005C43A0" w:rsidRDefault="005C43A0" w:rsidP="00735EBF">
            <w:pPr>
              <w:rPr>
                <w:rFonts w:ascii="宋体" w:hAnsi="宋体" w:cs="宋体"/>
                <w:sz w:val="18"/>
                <w:szCs w:val="18"/>
              </w:rPr>
            </w:pPr>
          </w:p>
        </w:tc>
        <w:tc>
          <w:tcPr>
            <w:tcW w:w="975" w:type="pct"/>
          </w:tcPr>
          <w:p w14:paraId="22A39799" w14:textId="77777777" w:rsidR="005C43A0" w:rsidRDefault="005C43A0" w:rsidP="00735EBF">
            <w:pPr>
              <w:rPr>
                <w:rFonts w:ascii="宋体" w:hAnsi="宋体" w:cs="宋体"/>
                <w:sz w:val="18"/>
                <w:szCs w:val="18"/>
              </w:rPr>
            </w:pPr>
          </w:p>
        </w:tc>
        <w:tc>
          <w:tcPr>
            <w:tcW w:w="1104" w:type="pct"/>
          </w:tcPr>
          <w:p w14:paraId="78FB8DE3" w14:textId="77777777" w:rsidR="005C43A0" w:rsidRDefault="005C43A0" w:rsidP="00735EBF">
            <w:pPr>
              <w:rPr>
                <w:rFonts w:ascii="宋体" w:hAnsi="宋体" w:cs="宋体"/>
                <w:sz w:val="18"/>
                <w:szCs w:val="18"/>
              </w:rPr>
            </w:pPr>
          </w:p>
        </w:tc>
      </w:tr>
      <w:tr w:rsidR="005C43A0" w14:paraId="097C79A8" w14:textId="77777777" w:rsidTr="00735EBF">
        <w:trPr>
          <w:jc w:val="center"/>
        </w:trPr>
        <w:tc>
          <w:tcPr>
            <w:tcW w:w="462" w:type="pct"/>
            <w:vAlign w:val="center"/>
          </w:tcPr>
          <w:p w14:paraId="5D8779A1" w14:textId="77777777" w:rsidR="005C43A0" w:rsidRDefault="005C43A0" w:rsidP="00735EBF">
            <w:pPr>
              <w:jc w:val="center"/>
              <w:rPr>
                <w:rFonts w:ascii="宋体" w:hAnsi="宋体" w:cs="宋体"/>
                <w:sz w:val="18"/>
                <w:szCs w:val="18"/>
              </w:rPr>
            </w:pPr>
            <w:r>
              <w:rPr>
                <w:rFonts w:ascii="宋体" w:hAnsi="宋体" w:cs="宋体" w:hint="eastAsia"/>
                <w:sz w:val="18"/>
                <w:szCs w:val="18"/>
              </w:rPr>
              <w:t>4</w:t>
            </w:r>
          </w:p>
        </w:tc>
        <w:tc>
          <w:tcPr>
            <w:tcW w:w="715" w:type="pct"/>
            <w:vAlign w:val="center"/>
          </w:tcPr>
          <w:p w14:paraId="3151F027" w14:textId="77777777" w:rsidR="005C43A0" w:rsidRDefault="005C43A0" w:rsidP="00735EBF">
            <w:pPr>
              <w:jc w:val="center"/>
              <w:rPr>
                <w:rFonts w:ascii="宋体" w:hAnsi="宋体" w:cs="宋体"/>
                <w:sz w:val="18"/>
                <w:szCs w:val="18"/>
              </w:rPr>
            </w:pPr>
            <w:r>
              <w:rPr>
                <w:rFonts w:ascii="宋体" w:hAnsi="宋体" w:cs="宋体" w:hint="eastAsia"/>
                <w:sz w:val="18"/>
                <w:szCs w:val="18"/>
              </w:rPr>
              <w:t>2.3.4</w:t>
            </w:r>
          </w:p>
          <w:p w14:paraId="2F76D9C4" w14:textId="77777777" w:rsidR="005C43A0" w:rsidRDefault="005C43A0" w:rsidP="00735EBF">
            <w:pPr>
              <w:jc w:val="center"/>
              <w:rPr>
                <w:rFonts w:ascii="宋体" w:hAnsi="宋体" w:cs="宋体"/>
                <w:sz w:val="18"/>
                <w:szCs w:val="18"/>
              </w:rPr>
            </w:pPr>
            <w:r>
              <w:rPr>
                <w:rFonts w:ascii="宋体" w:hAnsi="宋体" w:cs="宋体" w:hint="eastAsia"/>
                <w:sz w:val="18"/>
                <w:szCs w:val="18"/>
              </w:rPr>
              <w:t>（2）交货地点</w:t>
            </w:r>
          </w:p>
          <w:p w14:paraId="7D8D069F" w14:textId="77777777" w:rsidR="005C43A0" w:rsidRDefault="005C43A0" w:rsidP="00735EBF">
            <w:pPr>
              <w:jc w:val="center"/>
              <w:rPr>
                <w:rFonts w:ascii="宋体" w:hAnsi="宋体" w:cs="宋体"/>
                <w:sz w:val="18"/>
                <w:szCs w:val="18"/>
              </w:rPr>
            </w:pPr>
          </w:p>
        </w:tc>
        <w:tc>
          <w:tcPr>
            <w:tcW w:w="1310" w:type="pct"/>
          </w:tcPr>
          <w:p w14:paraId="2643FA79" w14:textId="77777777" w:rsidR="005C43A0" w:rsidRDefault="005C43A0" w:rsidP="00735EBF">
            <w:pPr>
              <w:jc w:val="left"/>
              <w:rPr>
                <w:rFonts w:ascii="宋体" w:hAnsi="宋体" w:cs="宋体"/>
                <w:sz w:val="18"/>
                <w:szCs w:val="18"/>
              </w:rPr>
            </w:pPr>
            <w:r>
              <w:rPr>
                <w:rFonts w:ascii="宋体" w:hAnsi="宋体" w:cs="宋体" w:hint="eastAsia"/>
                <w:sz w:val="18"/>
                <w:szCs w:val="18"/>
              </w:rPr>
              <w:t>★本项目所有的设备交货地点分别为东莞市常平西部污水处理厂二期工程、东莞市虎门宁洲污水处理厂三期工程、东莞市高</w:t>
            </w:r>
            <w:proofErr w:type="gramStart"/>
            <w:r>
              <w:rPr>
                <w:rFonts w:ascii="宋体" w:hAnsi="宋体" w:cs="宋体" w:hint="eastAsia"/>
                <w:sz w:val="18"/>
                <w:szCs w:val="18"/>
              </w:rPr>
              <w:t>埗</w:t>
            </w:r>
            <w:proofErr w:type="gramEnd"/>
            <w:r>
              <w:rPr>
                <w:rFonts w:ascii="宋体" w:hAnsi="宋体" w:cs="宋体" w:hint="eastAsia"/>
                <w:sz w:val="18"/>
                <w:szCs w:val="18"/>
              </w:rPr>
              <w:t>镇污水处理厂二期工程、东莞市大岭山连马污水处理厂二期工程、东莞市凤岗竹塘污水处理厂三期工程工地现场招标人指定地</w:t>
            </w:r>
            <w:r>
              <w:rPr>
                <w:rFonts w:ascii="宋体" w:hAnsi="宋体" w:cs="宋体" w:hint="eastAsia"/>
                <w:sz w:val="18"/>
                <w:szCs w:val="18"/>
              </w:rPr>
              <w:lastRenderedPageBreak/>
              <w:t>点。</w:t>
            </w:r>
          </w:p>
        </w:tc>
        <w:tc>
          <w:tcPr>
            <w:tcW w:w="434" w:type="pct"/>
          </w:tcPr>
          <w:p w14:paraId="18ECBF6A" w14:textId="77777777" w:rsidR="005C43A0" w:rsidRDefault="005C43A0" w:rsidP="00735EBF">
            <w:pPr>
              <w:rPr>
                <w:rFonts w:ascii="宋体" w:hAnsi="宋体" w:cs="宋体"/>
                <w:sz w:val="18"/>
                <w:szCs w:val="18"/>
              </w:rPr>
            </w:pPr>
          </w:p>
        </w:tc>
        <w:tc>
          <w:tcPr>
            <w:tcW w:w="975" w:type="pct"/>
          </w:tcPr>
          <w:p w14:paraId="4D77F59C" w14:textId="77777777" w:rsidR="005C43A0" w:rsidRDefault="005C43A0" w:rsidP="00735EBF">
            <w:pPr>
              <w:rPr>
                <w:rFonts w:ascii="宋体" w:hAnsi="宋体" w:cs="宋体"/>
                <w:sz w:val="18"/>
                <w:szCs w:val="18"/>
              </w:rPr>
            </w:pPr>
          </w:p>
        </w:tc>
        <w:tc>
          <w:tcPr>
            <w:tcW w:w="1104" w:type="pct"/>
          </w:tcPr>
          <w:p w14:paraId="0E16530B" w14:textId="77777777" w:rsidR="005C43A0" w:rsidRDefault="005C43A0" w:rsidP="00735EBF">
            <w:pPr>
              <w:rPr>
                <w:rFonts w:ascii="宋体" w:hAnsi="宋体" w:cs="宋体"/>
                <w:sz w:val="18"/>
                <w:szCs w:val="18"/>
              </w:rPr>
            </w:pPr>
          </w:p>
        </w:tc>
      </w:tr>
      <w:tr w:rsidR="005C43A0" w14:paraId="4E02387F" w14:textId="77777777" w:rsidTr="00735EBF">
        <w:trPr>
          <w:jc w:val="center"/>
        </w:trPr>
        <w:tc>
          <w:tcPr>
            <w:tcW w:w="462" w:type="pct"/>
            <w:vAlign w:val="center"/>
          </w:tcPr>
          <w:p w14:paraId="0753DF67" w14:textId="77777777" w:rsidR="005C43A0" w:rsidRDefault="005C43A0" w:rsidP="00735EBF">
            <w:pPr>
              <w:jc w:val="center"/>
              <w:rPr>
                <w:rFonts w:ascii="宋体" w:hAnsi="宋体" w:cs="宋体"/>
                <w:sz w:val="18"/>
                <w:szCs w:val="18"/>
              </w:rPr>
            </w:pPr>
            <w:r>
              <w:rPr>
                <w:rFonts w:ascii="宋体" w:hAnsi="宋体" w:cs="宋体" w:hint="eastAsia"/>
                <w:sz w:val="18"/>
                <w:szCs w:val="18"/>
              </w:rPr>
              <w:lastRenderedPageBreak/>
              <w:t>5</w:t>
            </w:r>
          </w:p>
        </w:tc>
        <w:tc>
          <w:tcPr>
            <w:tcW w:w="715" w:type="pct"/>
            <w:vAlign w:val="center"/>
          </w:tcPr>
          <w:p w14:paraId="37AE1CD4" w14:textId="77777777" w:rsidR="005C43A0" w:rsidRDefault="005C43A0" w:rsidP="00735EBF">
            <w:pPr>
              <w:jc w:val="center"/>
              <w:rPr>
                <w:rFonts w:ascii="宋体" w:hAnsi="宋体" w:cs="宋体"/>
                <w:sz w:val="18"/>
                <w:szCs w:val="18"/>
              </w:rPr>
            </w:pPr>
            <w:r>
              <w:rPr>
                <w:rFonts w:ascii="宋体" w:hAnsi="宋体" w:cs="宋体" w:hint="eastAsia"/>
                <w:sz w:val="18"/>
                <w:szCs w:val="18"/>
              </w:rPr>
              <w:t>2.3.4</w:t>
            </w:r>
          </w:p>
          <w:p w14:paraId="2D94C383" w14:textId="77777777" w:rsidR="005C43A0" w:rsidRDefault="005C43A0" w:rsidP="00735EBF">
            <w:pPr>
              <w:jc w:val="center"/>
              <w:rPr>
                <w:rFonts w:ascii="宋体" w:hAnsi="宋体" w:cs="宋体"/>
                <w:sz w:val="18"/>
                <w:szCs w:val="18"/>
              </w:rPr>
            </w:pPr>
            <w:r>
              <w:rPr>
                <w:rFonts w:ascii="宋体" w:hAnsi="宋体" w:cs="宋体" w:hint="eastAsia"/>
                <w:sz w:val="18"/>
                <w:szCs w:val="18"/>
              </w:rPr>
              <w:t>（3）运输</w:t>
            </w:r>
          </w:p>
          <w:p w14:paraId="3F1D51E8" w14:textId="77777777" w:rsidR="005C43A0" w:rsidRDefault="005C43A0" w:rsidP="00735EBF">
            <w:pPr>
              <w:jc w:val="center"/>
              <w:rPr>
                <w:rFonts w:ascii="宋体" w:hAnsi="宋体" w:cs="宋体"/>
                <w:sz w:val="18"/>
                <w:szCs w:val="18"/>
              </w:rPr>
            </w:pPr>
          </w:p>
        </w:tc>
        <w:tc>
          <w:tcPr>
            <w:tcW w:w="1310" w:type="pct"/>
          </w:tcPr>
          <w:p w14:paraId="62DBF889" w14:textId="77777777" w:rsidR="005C43A0" w:rsidRDefault="005C43A0" w:rsidP="00735EBF">
            <w:pPr>
              <w:jc w:val="left"/>
              <w:rPr>
                <w:rFonts w:ascii="宋体" w:hAnsi="宋体" w:cs="宋体"/>
                <w:sz w:val="18"/>
                <w:szCs w:val="18"/>
              </w:rPr>
            </w:pPr>
            <w:r>
              <w:rPr>
                <w:rFonts w:ascii="宋体" w:hAnsi="宋体" w:cs="宋体" w:hint="eastAsia"/>
                <w:sz w:val="18"/>
                <w:szCs w:val="18"/>
              </w:rPr>
              <w:t>★按照招标人的要求，中标人应按时告知设备的运输情况。中标人应负责将合同所供设备运至招标人指定位置，包括到场设备搬卸和采取安全措施。设备相关运输、装卸、保险、关税（进口设备）等费用已包含在投标报价总价中。</w:t>
            </w:r>
          </w:p>
        </w:tc>
        <w:tc>
          <w:tcPr>
            <w:tcW w:w="434" w:type="pct"/>
          </w:tcPr>
          <w:p w14:paraId="2BDA9602" w14:textId="77777777" w:rsidR="005C43A0" w:rsidRDefault="005C43A0" w:rsidP="00735EBF">
            <w:pPr>
              <w:rPr>
                <w:rFonts w:ascii="宋体" w:hAnsi="宋体" w:cs="宋体"/>
                <w:sz w:val="18"/>
                <w:szCs w:val="18"/>
              </w:rPr>
            </w:pPr>
          </w:p>
        </w:tc>
        <w:tc>
          <w:tcPr>
            <w:tcW w:w="975" w:type="pct"/>
          </w:tcPr>
          <w:p w14:paraId="7BB99653" w14:textId="77777777" w:rsidR="005C43A0" w:rsidRDefault="005C43A0" w:rsidP="00735EBF">
            <w:pPr>
              <w:rPr>
                <w:rFonts w:ascii="宋体" w:hAnsi="宋体" w:cs="宋体"/>
                <w:sz w:val="18"/>
                <w:szCs w:val="18"/>
              </w:rPr>
            </w:pPr>
          </w:p>
        </w:tc>
        <w:tc>
          <w:tcPr>
            <w:tcW w:w="1104" w:type="pct"/>
          </w:tcPr>
          <w:p w14:paraId="19C8F8EC" w14:textId="77777777" w:rsidR="005C43A0" w:rsidRDefault="005C43A0" w:rsidP="00735EBF">
            <w:pPr>
              <w:rPr>
                <w:rFonts w:ascii="宋体" w:hAnsi="宋体" w:cs="宋体"/>
                <w:sz w:val="18"/>
                <w:szCs w:val="18"/>
              </w:rPr>
            </w:pPr>
          </w:p>
        </w:tc>
      </w:tr>
      <w:tr w:rsidR="005C43A0" w14:paraId="7C530525" w14:textId="77777777" w:rsidTr="00735EBF">
        <w:trPr>
          <w:jc w:val="center"/>
        </w:trPr>
        <w:tc>
          <w:tcPr>
            <w:tcW w:w="462" w:type="pct"/>
            <w:vAlign w:val="center"/>
          </w:tcPr>
          <w:p w14:paraId="463E33E8" w14:textId="77777777" w:rsidR="005C43A0" w:rsidRDefault="005C43A0" w:rsidP="00735EBF">
            <w:pPr>
              <w:jc w:val="center"/>
              <w:rPr>
                <w:rFonts w:ascii="宋体" w:hAnsi="宋体" w:cs="宋体"/>
                <w:sz w:val="18"/>
                <w:szCs w:val="18"/>
              </w:rPr>
            </w:pPr>
            <w:r>
              <w:rPr>
                <w:rFonts w:ascii="宋体" w:hAnsi="宋体" w:cs="宋体" w:hint="eastAsia"/>
                <w:sz w:val="18"/>
                <w:szCs w:val="18"/>
              </w:rPr>
              <w:t>6</w:t>
            </w:r>
          </w:p>
        </w:tc>
        <w:tc>
          <w:tcPr>
            <w:tcW w:w="715" w:type="pct"/>
            <w:vAlign w:val="center"/>
          </w:tcPr>
          <w:p w14:paraId="5B5A27F7" w14:textId="77777777" w:rsidR="005C43A0" w:rsidRDefault="005C43A0" w:rsidP="00735EBF">
            <w:pPr>
              <w:jc w:val="center"/>
              <w:rPr>
                <w:rFonts w:ascii="宋体" w:hAnsi="宋体" w:cs="宋体"/>
                <w:sz w:val="18"/>
                <w:szCs w:val="18"/>
              </w:rPr>
            </w:pPr>
            <w:r>
              <w:rPr>
                <w:rFonts w:ascii="宋体" w:hAnsi="宋体" w:cs="宋体" w:hint="eastAsia"/>
                <w:sz w:val="18"/>
                <w:szCs w:val="18"/>
              </w:rPr>
              <w:t>2.3.5设备安装及调试</w:t>
            </w:r>
          </w:p>
        </w:tc>
        <w:tc>
          <w:tcPr>
            <w:tcW w:w="1310" w:type="pct"/>
          </w:tcPr>
          <w:p w14:paraId="2CBC2305" w14:textId="77777777" w:rsidR="005C43A0" w:rsidRDefault="005C43A0" w:rsidP="00735EBF">
            <w:pPr>
              <w:jc w:val="left"/>
              <w:rPr>
                <w:rFonts w:ascii="宋体" w:hAnsi="宋体" w:cs="宋体"/>
                <w:sz w:val="18"/>
                <w:szCs w:val="18"/>
              </w:rPr>
            </w:pPr>
            <w:r>
              <w:rPr>
                <w:rFonts w:ascii="宋体" w:hAnsi="宋体" w:cs="宋体" w:hint="eastAsia"/>
                <w:sz w:val="18"/>
                <w:szCs w:val="18"/>
              </w:rPr>
              <w:t>★上述的技术服务费已包含在投标报价中。</w:t>
            </w:r>
          </w:p>
        </w:tc>
        <w:tc>
          <w:tcPr>
            <w:tcW w:w="434" w:type="pct"/>
          </w:tcPr>
          <w:p w14:paraId="48984D0F" w14:textId="77777777" w:rsidR="005C43A0" w:rsidRDefault="005C43A0" w:rsidP="00735EBF">
            <w:pPr>
              <w:rPr>
                <w:rFonts w:ascii="宋体" w:hAnsi="宋体" w:cs="宋体"/>
                <w:sz w:val="18"/>
                <w:szCs w:val="18"/>
              </w:rPr>
            </w:pPr>
          </w:p>
        </w:tc>
        <w:tc>
          <w:tcPr>
            <w:tcW w:w="975" w:type="pct"/>
          </w:tcPr>
          <w:p w14:paraId="15D114EA" w14:textId="77777777" w:rsidR="005C43A0" w:rsidRDefault="005C43A0" w:rsidP="00735EBF">
            <w:pPr>
              <w:rPr>
                <w:rFonts w:ascii="宋体" w:hAnsi="宋体" w:cs="宋体"/>
                <w:sz w:val="18"/>
                <w:szCs w:val="18"/>
              </w:rPr>
            </w:pPr>
          </w:p>
        </w:tc>
        <w:tc>
          <w:tcPr>
            <w:tcW w:w="1104" w:type="pct"/>
          </w:tcPr>
          <w:p w14:paraId="111C0E08" w14:textId="77777777" w:rsidR="005C43A0" w:rsidRDefault="005C43A0" w:rsidP="00735EBF">
            <w:pPr>
              <w:rPr>
                <w:rFonts w:ascii="宋体" w:hAnsi="宋体" w:cs="宋体"/>
                <w:sz w:val="18"/>
                <w:szCs w:val="18"/>
              </w:rPr>
            </w:pPr>
          </w:p>
        </w:tc>
      </w:tr>
      <w:tr w:rsidR="005C43A0" w14:paraId="5CCCD46D" w14:textId="77777777" w:rsidTr="00735EBF">
        <w:trPr>
          <w:jc w:val="center"/>
        </w:trPr>
        <w:tc>
          <w:tcPr>
            <w:tcW w:w="462" w:type="pct"/>
            <w:vAlign w:val="center"/>
          </w:tcPr>
          <w:p w14:paraId="17F95E25" w14:textId="77777777" w:rsidR="005C43A0" w:rsidRDefault="005C43A0" w:rsidP="00735EBF">
            <w:pPr>
              <w:jc w:val="center"/>
              <w:rPr>
                <w:rFonts w:ascii="宋体" w:hAnsi="宋体"/>
                <w:sz w:val="18"/>
                <w:szCs w:val="18"/>
              </w:rPr>
            </w:pPr>
            <w:r>
              <w:rPr>
                <w:rFonts w:ascii="宋体" w:hAnsi="宋体" w:hint="eastAsia"/>
                <w:sz w:val="18"/>
                <w:szCs w:val="18"/>
              </w:rPr>
              <w:t>7</w:t>
            </w:r>
          </w:p>
        </w:tc>
        <w:tc>
          <w:tcPr>
            <w:tcW w:w="715" w:type="pct"/>
            <w:vAlign w:val="center"/>
          </w:tcPr>
          <w:p w14:paraId="549D751A" w14:textId="77777777" w:rsidR="005C43A0" w:rsidRDefault="005C43A0" w:rsidP="00735EBF">
            <w:pPr>
              <w:jc w:val="center"/>
              <w:rPr>
                <w:rFonts w:hAnsi="宋体" w:cs="宋体"/>
                <w:color w:val="000000"/>
                <w:sz w:val="18"/>
                <w:szCs w:val="18"/>
              </w:rPr>
            </w:pPr>
            <w:r>
              <w:rPr>
                <w:rFonts w:hAnsi="宋体" w:cs="宋体" w:hint="eastAsia"/>
                <w:color w:val="000000"/>
                <w:sz w:val="18"/>
                <w:szCs w:val="18"/>
              </w:rPr>
              <w:t>2.3.7</w:t>
            </w:r>
            <w:r>
              <w:rPr>
                <w:rFonts w:hAnsi="宋体" w:cs="宋体" w:hint="eastAsia"/>
                <w:color w:val="000000"/>
                <w:sz w:val="18"/>
                <w:szCs w:val="18"/>
              </w:rPr>
              <w:t>质保期工作</w:t>
            </w:r>
          </w:p>
          <w:p w14:paraId="37A2411C" w14:textId="77777777" w:rsidR="005C43A0" w:rsidRDefault="005C43A0" w:rsidP="00735EBF">
            <w:pPr>
              <w:jc w:val="center"/>
              <w:rPr>
                <w:rFonts w:ascii="宋体" w:hAnsi="宋体"/>
                <w:sz w:val="18"/>
                <w:szCs w:val="18"/>
              </w:rPr>
            </w:pPr>
          </w:p>
        </w:tc>
        <w:tc>
          <w:tcPr>
            <w:tcW w:w="1310" w:type="pct"/>
          </w:tcPr>
          <w:p w14:paraId="66A8A0C4" w14:textId="77777777" w:rsidR="005C43A0" w:rsidRDefault="005C43A0" w:rsidP="00735EBF">
            <w:pPr>
              <w:jc w:val="left"/>
              <w:rPr>
                <w:rFonts w:ascii="宋体" w:hAnsi="宋体"/>
                <w:sz w:val="18"/>
                <w:szCs w:val="18"/>
              </w:rPr>
            </w:pPr>
            <w:r>
              <w:rPr>
                <w:rFonts w:ascii="宋体" w:hAnsi="宋体" w:hint="eastAsia"/>
                <w:color w:val="000000"/>
                <w:sz w:val="18"/>
                <w:szCs w:val="18"/>
              </w:rPr>
              <w:t>★（1）设备质保期为至少24个月，质保期自单个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p>
        </w:tc>
        <w:tc>
          <w:tcPr>
            <w:tcW w:w="434" w:type="pct"/>
          </w:tcPr>
          <w:p w14:paraId="6E2C77FC" w14:textId="77777777" w:rsidR="005C43A0" w:rsidRDefault="005C43A0" w:rsidP="00735EBF">
            <w:pPr>
              <w:rPr>
                <w:rFonts w:ascii="宋体" w:hAnsi="宋体"/>
                <w:sz w:val="18"/>
                <w:szCs w:val="18"/>
              </w:rPr>
            </w:pPr>
          </w:p>
        </w:tc>
        <w:tc>
          <w:tcPr>
            <w:tcW w:w="975" w:type="pct"/>
          </w:tcPr>
          <w:p w14:paraId="3B03F742" w14:textId="77777777" w:rsidR="005C43A0" w:rsidRDefault="005C43A0" w:rsidP="00735EBF">
            <w:pPr>
              <w:rPr>
                <w:rFonts w:ascii="宋体" w:hAnsi="宋体"/>
                <w:sz w:val="18"/>
                <w:szCs w:val="18"/>
              </w:rPr>
            </w:pPr>
          </w:p>
        </w:tc>
        <w:tc>
          <w:tcPr>
            <w:tcW w:w="1104" w:type="pct"/>
          </w:tcPr>
          <w:p w14:paraId="22316A6E" w14:textId="77777777" w:rsidR="005C43A0" w:rsidRDefault="005C43A0" w:rsidP="00735EBF">
            <w:pPr>
              <w:rPr>
                <w:rFonts w:ascii="宋体" w:hAnsi="宋体"/>
                <w:sz w:val="18"/>
                <w:szCs w:val="18"/>
              </w:rPr>
            </w:pPr>
          </w:p>
        </w:tc>
      </w:tr>
      <w:tr w:rsidR="005C43A0" w14:paraId="3714BEAF" w14:textId="77777777" w:rsidTr="00735EBF">
        <w:trPr>
          <w:jc w:val="center"/>
        </w:trPr>
        <w:tc>
          <w:tcPr>
            <w:tcW w:w="462" w:type="pct"/>
            <w:vAlign w:val="center"/>
          </w:tcPr>
          <w:p w14:paraId="38FE4AF7" w14:textId="77777777" w:rsidR="005C43A0" w:rsidRDefault="005C43A0" w:rsidP="00735EBF">
            <w:pPr>
              <w:jc w:val="center"/>
              <w:rPr>
                <w:rFonts w:ascii="宋体" w:hAnsi="宋体"/>
                <w:sz w:val="18"/>
                <w:szCs w:val="18"/>
              </w:rPr>
            </w:pPr>
            <w:r>
              <w:rPr>
                <w:rFonts w:ascii="宋体" w:hAnsi="宋体" w:hint="eastAsia"/>
                <w:sz w:val="18"/>
                <w:szCs w:val="18"/>
              </w:rPr>
              <w:t>8</w:t>
            </w:r>
          </w:p>
        </w:tc>
        <w:tc>
          <w:tcPr>
            <w:tcW w:w="715" w:type="pct"/>
            <w:vAlign w:val="center"/>
          </w:tcPr>
          <w:p w14:paraId="0E8EB8C1" w14:textId="77777777" w:rsidR="005C43A0" w:rsidRDefault="005C43A0" w:rsidP="00735EBF">
            <w:pPr>
              <w:jc w:val="center"/>
              <w:rPr>
                <w:rFonts w:ascii="宋体" w:hAnsi="宋体"/>
                <w:sz w:val="18"/>
                <w:szCs w:val="18"/>
              </w:rPr>
            </w:pPr>
            <w:r>
              <w:rPr>
                <w:rFonts w:hAnsi="宋体" w:cs="宋体" w:hint="eastAsia"/>
                <w:color w:val="000000"/>
                <w:sz w:val="18"/>
                <w:szCs w:val="18"/>
              </w:rPr>
              <w:t>第三节</w:t>
            </w:r>
            <w:r>
              <w:rPr>
                <w:rFonts w:hAnsi="宋体" w:cs="宋体" w:hint="eastAsia"/>
                <w:color w:val="000000"/>
                <w:sz w:val="18"/>
                <w:szCs w:val="18"/>
              </w:rPr>
              <w:t xml:space="preserve"> </w:t>
            </w:r>
            <w:r>
              <w:rPr>
                <w:rFonts w:hAnsi="宋体" w:cs="宋体" w:hint="eastAsia"/>
                <w:color w:val="000000"/>
                <w:sz w:val="18"/>
                <w:szCs w:val="18"/>
              </w:rPr>
              <w:t>详细技术要求第</w:t>
            </w:r>
            <w:r>
              <w:rPr>
                <w:rFonts w:hAnsi="宋体" w:cs="宋体" w:hint="eastAsia"/>
                <w:color w:val="000000"/>
                <w:sz w:val="18"/>
                <w:szCs w:val="18"/>
              </w:rPr>
              <w:t>3.5.4.1</w:t>
            </w:r>
            <w:r>
              <w:rPr>
                <w:rFonts w:hAnsi="宋体" w:cs="宋体" w:hint="eastAsia"/>
                <w:color w:val="000000"/>
                <w:sz w:val="18"/>
                <w:szCs w:val="18"/>
              </w:rPr>
              <w:t>（</w:t>
            </w:r>
            <w:r>
              <w:rPr>
                <w:rFonts w:hAnsi="宋体" w:cs="宋体" w:hint="eastAsia"/>
                <w:color w:val="000000"/>
                <w:sz w:val="18"/>
                <w:szCs w:val="18"/>
              </w:rPr>
              <w:t>1</w:t>
            </w:r>
            <w:r>
              <w:rPr>
                <w:rFonts w:hAnsi="宋体" w:cs="宋体" w:hint="eastAsia"/>
                <w:color w:val="000000"/>
                <w:sz w:val="18"/>
                <w:szCs w:val="18"/>
              </w:rPr>
              <w:t>）污泥进料</w:t>
            </w:r>
          </w:p>
        </w:tc>
        <w:tc>
          <w:tcPr>
            <w:tcW w:w="1310" w:type="pct"/>
          </w:tcPr>
          <w:p w14:paraId="1452817C" w14:textId="77777777" w:rsidR="005C43A0" w:rsidRDefault="005C43A0" w:rsidP="00735EBF">
            <w:pPr>
              <w:jc w:val="left"/>
              <w:rPr>
                <w:rFonts w:hAnsi="宋体" w:cs="宋体"/>
                <w:sz w:val="18"/>
                <w:szCs w:val="18"/>
              </w:rPr>
            </w:pPr>
            <w:r>
              <w:rPr>
                <w:rFonts w:hAnsi="宋体" w:cs="宋体" w:hint="eastAsia"/>
                <w:color w:val="000000"/>
                <w:sz w:val="18"/>
                <w:szCs w:val="18"/>
              </w:rPr>
              <w:t>★每套压滤机</w:t>
            </w:r>
            <w:proofErr w:type="gramStart"/>
            <w:r>
              <w:rPr>
                <w:rFonts w:hAnsi="宋体" w:cs="宋体" w:hint="eastAsia"/>
                <w:color w:val="000000"/>
                <w:sz w:val="18"/>
                <w:szCs w:val="18"/>
              </w:rPr>
              <w:t>进泥管需配套</w:t>
            </w:r>
            <w:proofErr w:type="gramEnd"/>
            <w:r>
              <w:rPr>
                <w:rFonts w:hAnsi="宋体" w:cs="宋体" w:hint="eastAsia"/>
                <w:color w:val="000000"/>
                <w:sz w:val="18"/>
                <w:szCs w:val="18"/>
              </w:rPr>
              <w:t>安装在线流量计和压力计，并实现数据传输，自动控制进料和压滤机的工作状态。</w:t>
            </w:r>
          </w:p>
        </w:tc>
        <w:tc>
          <w:tcPr>
            <w:tcW w:w="434" w:type="pct"/>
          </w:tcPr>
          <w:p w14:paraId="3C3E1C75" w14:textId="77777777" w:rsidR="005C43A0" w:rsidRDefault="005C43A0" w:rsidP="00735EBF">
            <w:pPr>
              <w:rPr>
                <w:rFonts w:ascii="宋体" w:hAnsi="宋体"/>
                <w:sz w:val="18"/>
                <w:szCs w:val="18"/>
              </w:rPr>
            </w:pPr>
          </w:p>
        </w:tc>
        <w:tc>
          <w:tcPr>
            <w:tcW w:w="975" w:type="pct"/>
          </w:tcPr>
          <w:p w14:paraId="35D68700" w14:textId="77777777" w:rsidR="005C43A0" w:rsidRDefault="005C43A0" w:rsidP="00735EBF">
            <w:pPr>
              <w:rPr>
                <w:rFonts w:ascii="宋体" w:hAnsi="宋体"/>
                <w:sz w:val="18"/>
                <w:szCs w:val="18"/>
              </w:rPr>
            </w:pPr>
          </w:p>
        </w:tc>
        <w:tc>
          <w:tcPr>
            <w:tcW w:w="1104" w:type="pct"/>
          </w:tcPr>
          <w:p w14:paraId="0205E452" w14:textId="77777777" w:rsidR="005C43A0" w:rsidRDefault="005C43A0" w:rsidP="00735EBF">
            <w:pPr>
              <w:rPr>
                <w:rFonts w:ascii="宋体" w:hAnsi="宋体"/>
                <w:sz w:val="18"/>
                <w:szCs w:val="18"/>
              </w:rPr>
            </w:pPr>
          </w:p>
        </w:tc>
      </w:tr>
      <w:tr w:rsidR="005C43A0" w14:paraId="6CAEEB46" w14:textId="77777777" w:rsidTr="00735EBF">
        <w:trPr>
          <w:jc w:val="center"/>
        </w:trPr>
        <w:tc>
          <w:tcPr>
            <w:tcW w:w="462" w:type="pct"/>
            <w:vAlign w:val="center"/>
          </w:tcPr>
          <w:p w14:paraId="31E40F74" w14:textId="77777777" w:rsidR="005C43A0" w:rsidRDefault="005C43A0" w:rsidP="00735EBF">
            <w:pPr>
              <w:jc w:val="center"/>
              <w:rPr>
                <w:rFonts w:ascii="宋体" w:hAnsi="宋体"/>
                <w:sz w:val="18"/>
                <w:szCs w:val="18"/>
              </w:rPr>
            </w:pPr>
            <w:r>
              <w:rPr>
                <w:rFonts w:ascii="宋体" w:hAnsi="宋体" w:hint="eastAsia"/>
                <w:sz w:val="18"/>
                <w:szCs w:val="18"/>
              </w:rPr>
              <w:t>9</w:t>
            </w:r>
          </w:p>
        </w:tc>
        <w:tc>
          <w:tcPr>
            <w:tcW w:w="715" w:type="pct"/>
            <w:vAlign w:val="center"/>
          </w:tcPr>
          <w:p w14:paraId="15319163" w14:textId="77777777" w:rsidR="005C43A0" w:rsidRDefault="005C43A0" w:rsidP="00735EBF">
            <w:pPr>
              <w:jc w:val="center"/>
              <w:rPr>
                <w:rFonts w:hAnsi="宋体" w:cs="宋体"/>
                <w:sz w:val="18"/>
                <w:szCs w:val="18"/>
              </w:rPr>
            </w:pPr>
            <w:r>
              <w:rPr>
                <w:rFonts w:hAnsi="宋体" w:cs="宋体" w:hint="eastAsia"/>
                <w:color w:val="000000"/>
                <w:sz w:val="18"/>
                <w:szCs w:val="18"/>
              </w:rPr>
              <w:t>第三节</w:t>
            </w:r>
            <w:r>
              <w:rPr>
                <w:rFonts w:hAnsi="宋体" w:cs="宋体" w:hint="eastAsia"/>
                <w:color w:val="000000"/>
                <w:sz w:val="18"/>
                <w:szCs w:val="18"/>
              </w:rPr>
              <w:t xml:space="preserve"> </w:t>
            </w:r>
            <w:r>
              <w:rPr>
                <w:rFonts w:hAnsi="宋体" w:cs="宋体" w:hint="eastAsia"/>
                <w:color w:val="000000"/>
                <w:sz w:val="18"/>
                <w:szCs w:val="18"/>
              </w:rPr>
              <w:t>详细技术要求第</w:t>
            </w:r>
            <w:r>
              <w:rPr>
                <w:rFonts w:hAnsi="宋体" w:cs="宋体" w:hint="eastAsia"/>
                <w:color w:val="000000"/>
                <w:sz w:val="18"/>
                <w:szCs w:val="18"/>
              </w:rPr>
              <w:t>3.5.4.1</w:t>
            </w:r>
            <w:r>
              <w:rPr>
                <w:rFonts w:hAnsi="宋体" w:cs="宋体" w:hint="eastAsia"/>
                <w:color w:val="000000"/>
                <w:sz w:val="18"/>
                <w:szCs w:val="18"/>
              </w:rPr>
              <w:t>（</w:t>
            </w:r>
            <w:r>
              <w:rPr>
                <w:rFonts w:hAnsi="宋体" w:cs="宋体" w:hint="eastAsia"/>
                <w:color w:val="000000"/>
                <w:sz w:val="18"/>
                <w:szCs w:val="18"/>
              </w:rPr>
              <w:t>2</w:t>
            </w:r>
            <w:r>
              <w:rPr>
                <w:rFonts w:hAnsi="宋体" w:cs="宋体" w:hint="eastAsia"/>
                <w:color w:val="000000"/>
                <w:sz w:val="18"/>
                <w:szCs w:val="18"/>
              </w:rPr>
              <w:t>）压滤机主要结构</w:t>
            </w:r>
          </w:p>
        </w:tc>
        <w:tc>
          <w:tcPr>
            <w:tcW w:w="1310" w:type="pct"/>
          </w:tcPr>
          <w:p w14:paraId="29A337F1" w14:textId="77777777" w:rsidR="005C43A0" w:rsidRDefault="005C43A0" w:rsidP="00735EBF">
            <w:pPr>
              <w:jc w:val="left"/>
              <w:rPr>
                <w:rFonts w:hAnsi="宋体" w:cs="宋体"/>
                <w:sz w:val="18"/>
                <w:szCs w:val="18"/>
              </w:rPr>
            </w:pPr>
            <w:r>
              <w:rPr>
                <w:rFonts w:hint="eastAsia"/>
                <w:color w:val="000000"/>
                <w:sz w:val="18"/>
                <w:szCs w:val="18"/>
              </w:rPr>
              <w:t>★滤板及其组成件使用寿命应达到</w:t>
            </w:r>
            <w:r>
              <w:rPr>
                <w:rFonts w:hint="eastAsia"/>
                <w:color w:val="000000"/>
                <w:sz w:val="18"/>
                <w:szCs w:val="18"/>
              </w:rPr>
              <w:t>60</w:t>
            </w:r>
            <w:r>
              <w:rPr>
                <w:rFonts w:hint="eastAsia"/>
                <w:color w:val="000000"/>
                <w:sz w:val="18"/>
                <w:szCs w:val="18"/>
              </w:rPr>
              <w:t>个月以上。投标人应在投标文件中承诺滤板及其组成件的使用寿命，在承诺的使用寿命内如发生需要更换滤板或其组成件的，</w:t>
            </w:r>
            <w:proofErr w:type="gramStart"/>
            <w:r>
              <w:rPr>
                <w:rFonts w:hint="eastAsia"/>
                <w:color w:val="000000"/>
                <w:sz w:val="18"/>
                <w:szCs w:val="18"/>
              </w:rPr>
              <w:t>则相关</w:t>
            </w:r>
            <w:proofErr w:type="gramEnd"/>
            <w:r>
              <w:rPr>
                <w:rFonts w:hint="eastAsia"/>
                <w:color w:val="000000"/>
                <w:sz w:val="18"/>
                <w:szCs w:val="18"/>
              </w:rPr>
              <w:t>全部费用（包括但不限于材料费、人工费等）由投标人承担。以投标人在投标文件中提交的承诺表对应内容为响应依据。</w:t>
            </w:r>
          </w:p>
        </w:tc>
        <w:tc>
          <w:tcPr>
            <w:tcW w:w="434" w:type="pct"/>
          </w:tcPr>
          <w:p w14:paraId="75A5DC22" w14:textId="77777777" w:rsidR="005C43A0" w:rsidRDefault="005C43A0" w:rsidP="00735EBF">
            <w:pPr>
              <w:rPr>
                <w:rFonts w:ascii="宋体" w:hAnsi="宋体"/>
                <w:sz w:val="18"/>
                <w:szCs w:val="18"/>
              </w:rPr>
            </w:pPr>
          </w:p>
        </w:tc>
        <w:tc>
          <w:tcPr>
            <w:tcW w:w="975" w:type="pct"/>
          </w:tcPr>
          <w:p w14:paraId="76FAFE68" w14:textId="77777777" w:rsidR="005C43A0" w:rsidRDefault="005C43A0" w:rsidP="00735EBF">
            <w:pPr>
              <w:rPr>
                <w:rFonts w:ascii="宋体" w:hAnsi="宋体"/>
                <w:sz w:val="18"/>
                <w:szCs w:val="18"/>
              </w:rPr>
            </w:pPr>
          </w:p>
        </w:tc>
        <w:tc>
          <w:tcPr>
            <w:tcW w:w="1104" w:type="pct"/>
          </w:tcPr>
          <w:p w14:paraId="15FED7F1" w14:textId="77777777" w:rsidR="005C43A0" w:rsidRDefault="005C43A0" w:rsidP="00735EBF">
            <w:pPr>
              <w:rPr>
                <w:rFonts w:ascii="宋体" w:hAnsi="宋体"/>
                <w:sz w:val="18"/>
                <w:szCs w:val="18"/>
              </w:rPr>
            </w:pPr>
          </w:p>
        </w:tc>
      </w:tr>
      <w:tr w:rsidR="005C43A0" w14:paraId="7302F1BF" w14:textId="77777777" w:rsidTr="00735EBF">
        <w:trPr>
          <w:jc w:val="center"/>
        </w:trPr>
        <w:tc>
          <w:tcPr>
            <w:tcW w:w="462" w:type="pct"/>
            <w:vAlign w:val="center"/>
          </w:tcPr>
          <w:p w14:paraId="0D84DB83" w14:textId="77777777" w:rsidR="005C43A0" w:rsidRDefault="005C43A0" w:rsidP="00735EBF">
            <w:pPr>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715" w:type="pct"/>
            <w:vAlign w:val="center"/>
          </w:tcPr>
          <w:p w14:paraId="3CE5E677" w14:textId="77777777" w:rsidR="005C43A0" w:rsidRDefault="005C43A0" w:rsidP="00735EBF">
            <w:pPr>
              <w:jc w:val="center"/>
              <w:rPr>
                <w:rFonts w:hAnsi="宋体" w:cs="宋体"/>
                <w:sz w:val="18"/>
                <w:szCs w:val="18"/>
              </w:rPr>
            </w:pPr>
            <w:r>
              <w:rPr>
                <w:rFonts w:hAnsi="宋体" w:cs="宋体" w:hint="eastAsia"/>
                <w:color w:val="000000"/>
                <w:sz w:val="18"/>
                <w:szCs w:val="18"/>
              </w:rPr>
              <w:t>第三节</w:t>
            </w:r>
            <w:r>
              <w:rPr>
                <w:rFonts w:hAnsi="宋体" w:cs="宋体" w:hint="eastAsia"/>
                <w:color w:val="000000"/>
                <w:sz w:val="18"/>
                <w:szCs w:val="18"/>
              </w:rPr>
              <w:t xml:space="preserve"> </w:t>
            </w:r>
            <w:r>
              <w:rPr>
                <w:rFonts w:hAnsi="宋体" w:cs="宋体" w:hint="eastAsia"/>
                <w:color w:val="000000"/>
                <w:sz w:val="18"/>
                <w:szCs w:val="18"/>
              </w:rPr>
              <w:t>详细技术要求第</w:t>
            </w:r>
            <w:r>
              <w:rPr>
                <w:rFonts w:hAnsi="宋体" w:cs="宋体" w:hint="eastAsia"/>
                <w:color w:val="000000"/>
                <w:sz w:val="18"/>
                <w:szCs w:val="18"/>
              </w:rPr>
              <w:lastRenderedPageBreak/>
              <w:t>3.5.4.1</w:t>
            </w:r>
            <w:r>
              <w:rPr>
                <w:rFonts w:hAnsi="宋体" w:cs="宋体" w:hint="eastAsia"/>
                <w:color w:val="000000"/>
                <w:sz w:val="18"/>
                <w:szCs w:val="18"/>
              </w:rPr>
              <w:t>（</w:t>
            </w:r>
            <w:r>
              <w:rPr>
                <w:rFonts w:hAnsi="宋体" w:cs="宋体" w:hint="eastAsia"/>
                <w:color w:val="000000"/>
                <w:sz w:val="18"/>
                <w:szCs w:val="18"/>
              </w:rPr>
              <w:t>2</w:t>
            </w:r>
            <w:r>
              <w:rPr>
                <w:rFonts w:hAnsi="宋体" w:cs="宋体" w:hint="eastAsia"/>
                <w:color w:val="000000"/>
                <w:sz w:val="18"/>
                <w:szCs w:val="18"/>
              </w:rPr>
              <w:t>）压滤机主要结构</w:t>
            </w:r>
          </w:p>
        </w:tc>
        <w:tc>
          <w:tcPr>
            <w:tcW w:w="1310" w:type="pct"/>
          </w:tcPr>
          <w:p w14:paraId="5AC72DB5" w14:textId="77777777" w:rsidR="005C43A0" w:rsidRDefault="005C43A0" w:rsidP="00735EBF">
            <w:pPr>
              <w:jc w:val="left"/>
              <w:rPr>
                <w:rFonts w:hAnsi="宋体" w:cs="宋体"/>
                <w:sz w:val="18"/>
                <w:szCs w:val="18"/>
              </w:rPr>
            </w:pPr>
            <w:r>
              <w:rPr>
                <w:rFonts w:hAnsi="宋体" w:cs="宋体" w:hint="eastAsia"/>
                <w:color w:val="000000"/>
                <w:sz w:val="18"/>
                <w:szCs w:val="18"/>
                <w:lang w:bidi="ar"/>
              </w:rPr>
              <w:lastRenderedPageBreak/>
              <w:t>★滤布使用寿命（在满足污泥处理量</w:t>
            </w:r>
            <w:proofErr w:type="gramStart"/>
            <w:r>
              <w:rPr>
                <w:rFonts w:hAnsi="宋体" w:cs="宋体" w:hint="eastAsia"/>
                <w:color w:val="000000"/>
                <w:sz w:val="18"/>
                <w:szCs w:val="18"/>
                <w:lang w:bidi="ar"/>
              </w:rPr>
              <w:t>及滤后</w:t>
            </w:r>
            <w:proofErr w:type="gramEnd"/>
            <w:r>
              <w:rPr>
                <w:rFonts w:hAnsi="宋体" w:cs="宋体" w:hint="eastAsia"/>
                <w:color w:val="000000"/>
                <w:sz w:val="18"/>
                <w:szCs w:val="18"/>
                <w:lang w:bidi="ar"/>
              </w:rPr>
              <w:t>水达标</w:t>
            </w:r>
            <w:r>
              <w:rPr>
                <w:rFonts w:hAnsi="宋体" w:cs="宋体" w:hint="eastAsia"/>
                <w:color w:val="000000"/>
                <w:sz w:val="18"/>
                <w:szCs w:val="18"/>
                <w:lang w:bidi="ar"/>
              </w:rPr>
              <w:lastRenderedPageBreak/>
              <w:t>的前提下）应达到</w:t>
            </w:r>
            <w:r>
              <w:rPr>
                <w:rFonts w:hAnsi="宋体" w:cs="宋体" w:hint="eastAsia"/>
                <w:color w:val="000000"/>
                <w:sz w:val="18"/>
                <w:szCs w:val="18"/>
                <w:lang w:bidi="ar"/>
              </w:rPr>
              <w:t>1200</w:t>
            </w:r>
            <w:r>
              <w:rPr>
                <w:rFonts w:hAnsi="宋体" w:cs="宋体" w:hint="eastAsia"/>
                <w:color w:val="000000"/>
                <w:sz w:val="18"/>
                <w:szCs w:val="18"/>
                <w:lang w:bidi="ar"/>
              </w:rPr>
              <w:t>个工作批次以上且不低于</w:t>
            </w:r>
            <w:r>
              <w:rPr>
                <w:rFonts w:hAnsi="宋体" w:cs="宋体" w:hint="eastAsia"/>
                <w:color w:val="000000"/>
                <w:sz w:val="18"/>
                <w:szCs w:val="18"/>
                <w:lang w:bidi="ar"/>
              </w:rPr>
              <w:t>180</w:t>
            </w:r>
            <w:r>
              <w:rPr>
                <w:rFonts w:hAnsi="宋体" w:cs="宋体" w:hint="eastAsia"/>
                <w:color w:val="000000"/>
                <w:sz w:val="18"/>
                <w:szCs w:val="18"/>
                <w:lang w:bidi="ar"/>
              </w:rPr>
              <w:t>个日历天。投标人应在投标文件中承诺滤布的使用寿命（批次及天数），在承诺的使用寿命内如发生需要更换滤布的，</w:t>
            </w:r>
            <w:proofErr w:type="gramStart"/>
            <w:r>
              <w:rPr>
                <w:rFonts w:hAnsi="宋体" w:cs="宋体" w:hint="eastAsia"/>
                <w:color w:val="000000"/>
                <w:sz w:val="18"/>
                <w:szCs w:val="18"/>
                <w:lang w:bidi="ar"/>
              </w:rPr>
              <w:t>则相关</w:t>
            </w:r>
            <w:proofErr w:type="gramEnd"/>
            <w:r>
              <w:rPr>
                <w:rFonts w:hAnsi="宋体" w:cs="宋体" w:hint="eastAsia"/>
                <w:color w:val="000000"/>
                <w:sz w:val="18"/>
                <w:szCs w:val="18"/>
                <w:lang w:bidi="ar"/>
              </w:rPr>
              <w:t>全部费用（包括但不限于材料费、人工费等）由投标人承担。以投标人在投标文件中提交的承诺表对应内容为响应依据。</w:t>
            </w:r>
          </w:p>
        </w:tc>
        <w:tc>
          <w:tcPr>
            <w:tcW w:w="434" w:type="pct"/>
          </w:tcPr>
          <w:p w14:paraId="263167B9" w14:textId="77777777" w:rsidR="005C43A0" w:rsidRDefault="005C43A0" w:rsidP="00735EBF">
            <w:pPr>
              <w:rPr>
                <w:rFonts w:ascii="宋体" w:hAnsi="宋体"/>
                <w:sz w:val="18"/>
                <w:szCs w:val="18"/>
              </w:rPr>
            </w:pPr>
          </w:p>
        </w:tc>
        <w:tc>
          <w:tcPr>
            <w:tcW w:w="975" w:type="pct"/>
          </w:tcPr>
          <w:p w14:paraId="5064FE6C" w14:textId="77777777" w:rsidR="005C43A0" w:rsidRDefault="005C43A0" w:rsidP="00735EBF">
            <w:pPr>
              <w:rPr>
                <w:rFonts w:ascii="宋体" w:hAnsi="宋体"/>
                <w:sz w:val="18"/>
                <w:szCs w:val="18"/>
              </w:rPr>
            </w:pPr>
          </w:p>
        </w:tc>
        <w:tc>
          <w:tcPr>
            <w:tcW w:w="1104" w:type="pct"/>
          </w:tcPr>
          <w:p w14:paraId="4D814362" w14:textId="77777777" w:rsidR="005C43A0" w:rsidRDefault="005C43A0" w:rsidP="00735EBF">
            <w:pPr>
              <w:rPr>
                <w:rFonts w:ascii="宋体" w:hAnsi="宋体"/>
                <w:sz w:val="18"/>
                <w:szCs w:val="18"/>
              </w:rPr>
            </w:pPr>
          </w:p>
        </w:tc>
      </w:tr>
    </w:tbl>
    <w:p w14:paraId="530122D9" w14:textId="77777777" w:rsidR="005C43A0" w:rsidRDefault="005C43A0" w:rsidP="005C43A0">
      <w:pPr>
        <w:snapToGrid w:val="0"/>
        <w:spacing w:line="360" w:lineRule="auto"/>
        <w:ind w:left="210" w:hangingChars="100" w:hanging="210"/>
        <w:rPr>
          <w:rFonts w:ascii="宋体" w:hAnsi="宋体"/>
          <w:szCs w:val="21"/>
        </w:rPr>
      </w:pPr>
    </w:p>
    <w:p w14:paraId="6DA2BF6A"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注：</w:t>
      </w:r>
    </w:p>
    <w:p w14:paraId="17962485"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b/>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w:t>
      </w:r>
      <w:proofErr w:type="gramStart"/>
      <w:r>
        <w:rPr>
          <w:rFonts w:ascii="宋体" w:hAnsi="宋体" w:hint="eastAsia"/>
          <w:b/>
          <w:szCs w:val="21"/>
          <w:u w:val="single"/>
        </w:rPr>
        <w:t>未逐</w:t>
      </w:r>
      <w:proofErr w:type="gramEnd"/>
      <w:r>
        <w:rPr>
          <w:rFonts w:ascii="宋体" w:hAnsi="宋体" w:hint="eastAsia"/>
          <w:b/>
          <w:szCs w:val="21"/>
          <w:u w:val="single"/>
        </w:rPr>
        <w:t>条填写本表，或虚假填写本表，或伪造、变造证明材料的，按无效投标文件处理</w:t>
      </w:r>
      <w:r>
        <w:rPr>
          <w:rFonts w:ascii="宋体" w:hAnsi="宋体" w:hint="eastAsia"/>
          <w:szCs w:val="21"/>
        </w:rPr>
        <w:t>。</w:t>
      </w:r>
    </w:p>
    <w:p w14:paraId="7603C214" w14:textId="77777777" w:rsidR="005C43A0" w:rsidRDefault="005C43A0" w:rsidP="005C43A0">
      <w:pPr>
        <w:snapToGrid w:val="0"/>
        <w:spacing w:line="360" w:lineRule="auto"/>
        <w:ind w:left="210" w:hangingChars="100" w:hanging="210"/>
        <w:jc w:val="left"/>
        <w:rPr>
          <w:rFonts w:ascii="宋体" w:hAnsi="宋体"/>
          <w:szCs w:val="21"/>
        </w:rPr>
      </w:pPr>
      <w:r>
        <w:rPr>
          <w:rFonts w:ascii="宋体" w:hAnsi="宋体" w:hint="eastAsia"/>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14:paraId="09396936" w14:textId="77777777" w:rsidR="005C43A0" w:rsidRDefault="005C43A0" w:rsidP="005C43A0">
      <w:pPr>
        <w:snapToGrid w:val="0"/>
        <w:spacing w:line="360" w:lineRule="auto"/>
        <w:ind w:left="210" w:hangingChars="100" w:hanging="210"/>
        <w:jc w:val="left"/>
        <w:rPr>
          <w:rFonts w:hAnsi="宋体"/>
          <w:szCs w:val="21"/>
          <w:u w:val="single"/>
        </w:rPr>
      </w:pPr>
      <w:r>
        <w:rPr>
          <w:rFonts w:ascii="宋体" w:hAnsi="宋体" w:hint="eastAsia"/>
          <w:szCs w:val="21"/>
        </w:rPr>
        <w:t>3.</w:t>
      </w:r>
      <w:r>
        <w:rPr>
          <w:rFonts w:hAnsi="宋体" w:hint="eastAsia"/>
          <w:szCs w:val="21"/>
          <w:u w:val="single"/>
        </w:rPr>
        <w:t>应逐条</w:t>
      </w:r>
      <w:r>
        <w:rPr>
          <w:rFonts w:hAnsi="宋体" w:cs="宋体" w:hint="eastAsia"/>
          <w:szCs w:val="21"/>
          <w:u w:val="single"/>
        </w:rPr>
        <w:t>逐项</w:t>
      </w:r>
      <w:r>
        <w:rPr>
          <w:rFonts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ascii="宋体" w:hAnsi="宋体" w:hint="eastAsia"/>
          <w:szCs w:val="21"/>
          <w:u w:val="single"/>
        </w:rPr>
        <w:t>投标货物技术参数、性能、功能的技术支持</w:t>
      </w:r>
      <w:r>
        <w:rPr>
          <w:rFonts w:hAnsi="宋体" w:hint="eastAsia"/>
          <w:szCs w:val="21"/>
          <w:u w:val="single"/>
        </w:rPr>
        <w:t>资料作为本表的附件，并在本偏离表“对应证明材料页码”项内注明其在投标文件中的具体页码。</w:t>
      </w:r>
    </w:p>
    <w:p w14:paraId="7A85FE7A" w14:textId="77777777" w:rsidR="005C43A0" w:rsidRDefault="005C43A0" w:rsidP="005C43A0">
      <w:pPr>
        <w:snapToGrid w:val="0"/>
        <w:spacing w:line="360" w:lineRule="auto"/>
        <w:ind w:left="211" w:hangingChars="100" w:hanging="211"/>
        <w:jc w:val="left"/>
        <w:rPr>
          <w:rFonts w:hAnsi="宋体"/>
          <w:b/>
          <w:szCs w:val="21"/>
          <w:lang w:val="zh-CN"/>
        </w:rPr>
      </w:pPr>
      <w:r>
        <w:rPr>
          <w:rFonts w:hAnsi="宋体" w:hint="eastAsia"/>
          <w:b/>
          <w:szCs w:val="21"/>
          <w:u w:val="single"/>
        </w:rPr>
        <w:t>4.</w:t>
      </w:r>
      <w:r>
        <w:rPr>
          <w:rFonts w:hAnsi="宋体"/>
          <w:b/>
          <w:szCs w:val="21"/>
          <w:u w:val="single"/>
        </w:rPr>
        <w:t>凡标有“</w:t>
      </w:r>
      <w:r>
        <w:rPr>
          <w:rFonts w:hAnsi="宋体" w:hint="eastAsia"/>
          <w:b/>
          <w:szCs w:val="21"/>
          <w:u w:val="single"/>
        </w:rPr>
        <w:t>★</w:t>
      </w:r>
      <w:r>
        <w:rPr>
          <w:rFonts w:hAnsi="宋体"/>
          <w:b/>
          <w:szCs w:val="21"/>
          <w:u w:val="single"/>
        </w:rPr>
        <w:t>”的地方均被视为重要的技术指标要求或性能要求。投标</w:t>
      </w:r>
      <w:r>
        <w:rPr>
          <w:rFonts w:hAnsi="宋体" w:hint="eastAsia"/>
          <w:b/>
          <w:szCs w:val="21"/>
          <w:u w:val="single"/>
        </w:rPr>
        <w:t>人</w:t>
      </w:r>
      <w:r>
        <w:rPr>
          <w:rFonts w:hAnsi="宋体"/>
          <w:b/>
          <w:szCs w:val="21"/>
          <w:u w:val="single"/>
        </w:rPr>
        <w:t>要特别加以注意，必须对此回答并完全满足这些要求</w:t>
      </w:r>
      <w:r>
        <w:rPr>
          <w:rFonts w:hAnsi="宋体" w:hint="eastAsia"/>
          <w:b/>
          <w:szCs w:val="21"/>
          <w:u w:val="single"/>
        </w:rPr>
        <w:t>，</w:t>
      </w:r>
      <w:r>
        <w:rPr>
          <w:rFonts w:hAnsi="宋体"/>
          <w:b/>
          <w:szCs w:val="21"/>
          <w:u w:val="single"/>
        </w:rPr>
        <w:t>否则若有一项带“</w:t>
      </w:r>
      <w:r>
        <w:rPr>
          <w:rFonts w:hAnsi="宋体" w:hint="eastAsia"/>
          <w:b/>
          <w:szCs w:val="21"/>
          <w:u w:val="single"/>
        </w:rPr>
        <w:t>★</w:t>
      </w:r>
      <w:r>
        <w:rPr>
          <w:rFonts w:hAnsi="宋体"/>
          <w:b/>
          <w:szCs w:val="21"/>
          <w:u w:val="single"/>
        </w:rPr>
        <w:t>”的指标未响应或不满足，将按</w:t>
      </w:r>
      <w:r>
        <w:rPr>
          <w:rFonts w:hAnsi="宋体" w:hint="eastAsia"/>
          <w:b/>
          <w:szCs w:val="21"/>
          <w:u w:val="single"/>
        </w:rPr>
        <w:t>无效投标</w:t>
      </w:r>
      <w:r>
        <w:rPr>
          <w:rFonts w:hAnsi="宋体"/>
          <w:b/>
          <w:szCs w:val="21"/>
          <w:u w:val="single"/>
        </w:rPr>
        <w:t>处理</w:t>
      </w:r>
      <w:r>
        <w:rPr>
          <w:rFonts w:hAnsi="宋体"/>
          <w:b/>
          <w:szCs w:val="21"/>
          <w:lang w:val="zh-CN"/>
        </w:rPr>
        <w:t>。</w:t>
      </w:r>
    </w:p>
    <w:p w14:paraId="01808190" w14:textId="77777777" w:rsidR="005C43A0" w:rsidRDefault="005C43A0" w:rsidP="005C43A0">
      <w:pPr>
        <w:snapToGrid w:val="0"/>
        <w:spacing w:line="360" w:lineRule="auto"/>
        <w:ind w:left="240" w:hangingChars="100" w:hanging="240"/>
        <w:jc w:val="left"/>
        <w:rPr>
          <w:sz w:val="24"/>
        </w:rPr>
      </w:pPr>
    </w:p>
    <w:p w14:paraId="39F732E0" w14:textId="77777777" w:rsidR="005C43A0" w:rsidRDefault="005C43A0" w:rsidP="005C43A0">
      <w:pPr>
        <w:spacing w:line="360" w:lineRule="auto"/>
        <w:rPr>
          <w:rFonts w:ascii="宋体" w:hAnsi="宋体"/>
        </w:rPr>
      </w:pPr>
      <w:r>
        <w:rPr>
          <w:rFonts w:ascii="宋体" w:hAnsi="宋体" w:hint="eastAsia"/>
          <w:szCs w:val="21"/>
        </w:rPr>
        <w:t xml:space="preserve">                                   </w:t>
      </w: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5B6792BE" w14:textId="77777777" w:rsidR="005C43A0" w:rsidRDefault="005C43A0" w:rsidP="005C43A0">
      <w:pPr>
        <w:pStyle w:val="afa"/>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F756063" w14:textId="77777777" w:rsidR="005C43A0" w:rsidRDefault="005C43A0" w:rsidP="005C43A0">
      <w:pPr>
        <w:pStyle w:val="afa"/>
        <w:spacing w:line="360" w:lineRule="auto"/>
        <w:ind w:firstLineChars="2000" w:firstLine="4200"/>
        <w:rPr>
          <w:rFonts w:hAnsi="宋体"/>
          <w:szCs w:val="21"/>
        </w:rPr>
      </w:pPr>
    </w:p>
    <w:p w14:paraId="44FF75E1" w14:textId="77777777" w:rsidR="005C43A0" w:rsidRDefault="005C43A0" w:rsidP="005C43A0">
      <w:pPr>
        <w:pStyle w:val="afa"/>
        <w:spacing w:line="360" w:lineRule="auto"/>
        <w:rPr>
          <w:rFonts w:hAnsi="宋体"/>
        </w:rPr>
      </w:pPr>
      <w:r>
        <w:rPr>
          <w:rFonts w:hAnsi="宋体" w:hint="eastAsia"/>
          <w:szCs w:val="21"/>
        </w:rPr>
        <w:t>说明：</w:t>
      </w:r>
      <w:r>
        <w:rPr>
          <w:rFonts w:ascii="Times New Roman" w:hAnsi="宋体" w:hint="eastAsia"/>
          <w:szCs w:val="21"/>
        </w:rPr>
        <w:t>由投标人使用投标人的企业数字证书电子签名。</w:t>
      </w:r>
    </w:p>
    <w:p w14:paraId="175A1042" w14:textId="77777777" w:rsidR="005C43A0" w:rsidRDefault="005C43A0" w:rsidP="005C43A0">
      <w:pPr>
        <w:pageBreakBefore/>
        <w:spacing w:line="380" w:lineRule="exact"/>
        <w:jc w:val="center"/>
        <w:rPr>
          <w:rFonts w:ascii="宋体" w:hAnsi="宋体"/>
          <w:b/>
          <w:bCs/>
          <w:sz w:val="24"/>
          <w:lang w:val="zh-CN"/>
        </w:rPr>
      </w:pPr>
      <w:r>
        <w:rPr>
          <w:rFonts w:ascii="宋体" w:hAnsi="宋体"/>
          <w:b/>
          <w:sz w:val="24"/>
        </w:rPr>
        <w:lastRenderedPageBreak/>
        <w:t>2</w:t>
      </w:r>
      <w:r>
        <w:rPr>
          <w:rFonts w:ascii="宋体" w:hAnsi="宋体" w:hint="eastAsia"/>
          <w:b/>
          <w:sz w:val="24"/>
        </w:rPr>
        <w:t>、供货货物清单</w:t>
      </w:r>
    </w:p>
    <w:p w14:paraId="752E6D72" w14:textId="77777777" w:rsidR="005C43A0" w:rsidRDefault="005C43A0" w:rsidP="005C43A0">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631"/>
        <w:gridCol w:w="775"/>
        <w:gridCol w:w="659"/>
        <w:gridCol w:w="692"/>
        <w:gridCol w:w="654"/>
        <w:gridCol w:w="719"/>
        <w:gridCol w:w="1135"/>
        <w:gridCol w:w="1621"/>
      </w:tblGrid>
      <w:tr w:rsidR="005C43A0" w14:paraId="504BD7C6"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11299478" w14:textId="77777777" w:rsidR="005C43A0" w:rsidRDefault="005C43A0" w:rsidP="00735EBF">
            <w:pPr>
              <w:pStyle w:val="afa"/>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14:paraId="0331825C" w14:textId="77777777" w:rsidR="005C43A0" w:rsidRDefault="005C43A0" w:rsidP="00735EBF">
            <w:pPr>
              <w:pStyle w:val="afa"/>
              <w:spacing w:line="300" w:lineRule="auto"/>
              <w:jc w:val="center"/>
              <w:rPr>
                <w:rFonts w:hAnsi="宋体"/>
                <w:szCs w:val="21"/>
              </w:rPr>
            </w:pPr>
            <w:r>
              <w:rPr>
                <w:rFonts w:hAnsi="宋体" w:hint="eastAsia"/>
                <w:szCs w:val="21"/>
              </w:rPr>
              <w:t>货物名称</w:t>
            </w:r>
          </w:p>
        </w:tc>
        <w:tc>
          <w:tcPr>
            <w:tcW w:w="456" w:type="pct"/>
            <w:tcBorders>
              <w:top w:val="single" w:sz="4" w:space="0" w:color="auto"/>
              <w:left w:val="single" w:sz="4" w:space="0" w:color="auto"/>
              <w:bottom w:val="single" w:sz="4" w:space="0" w:color="auto"/>
              <w:right w:val="single" w:sz="4" w:space="0" w:color="auto"/>
            </w:tcBorders>
            <w:vAlign w:val="center"/>
          </w:tcPr>
          <w:p w14:paraId="1D62B0D5" w14:textId="77777777" w:rsidR="005C43A0" w:rsidRDefault="005C43A0" w:rsidP="00735EBF">
            <w:pPr>
              <w:pStyle w:val="afa"/>
              <w:spacing w:line="300" w:lineRule="auto"/>
              <w:jc w:val="center"/>
              <w:rPr>
                <w:rFonts w:hAnsi="宋体"/>
                <w:szCs w:val="21"/>
              </w:rPr>
            </w:pPr>
            <w:r>
              <w:rPr>
                <w:rFonts w:hAnsi="宋体" w:hint="eastAsia"/>
                <w:szCs w:val="21"/>
              </w:rPr>
              <w:t>品牌</w:t>
            </w:r>
          </w:p>
        </w:tc>
        <w:tc>
          <w:tcPr>
            <w:tcW w:w="388" w:type="pct"/>
            <w:tcBorders>
              <w:top w:val="single" w:sz="4" w:space="0" w:color="auto"/>
              <w:left w:val="single" w:sz="4" w:space="0" w:color="auto"/>
              <w:bottom w:val="single" w:sz="4" w:space="0" w:color="auto"/>
              <w:right w:val="single" w:sz="4" w:space="0" w:color="auto"/>
            </w:tcBorders>
            <w:vAlign w:val="center"/>
          </w:tcPr>
          <w:p w14:paraId="6E2691B4" w14:textId="77777777" w:rsidR="005C43A0" w:rsidRDefault="005C43A0" w:rsidP="00735EBF">
            <w:pPr>
              <w:pStyle w:val="afa"/>
              <w:spacing w:line="300" w:lineRule="auto"/>
              <w:jc w:val="center"/>
              <w:rPr>
                <w:rFonts w:hAnsi="宋体"/>
                <w:szCs w:val="21"/>
              </w:rPr>
            </w:pPr>
            <w:r>
              <w:rPr>
                <w:rFonts w:hAnsi="宋体" w:hint="eastAsia"/>
                <w:szCs w:val="21"/>
              </w:rPr>
              <w:t>产地</w:t>
            </w:r>
          </w:p>
        </w:tc>
        <w:tc>
          <w:tcPr>
            <w:tcW w:w="407" w:type="pct"/>
            <w:tcBorders>
              <w:top w:val="single" w:sz="4" w:space="0" w:color="auto"/>
              <w:left w:val="single" w:sz="4" w:space="0" w:color="auto"/>
              <w:bottom w:val="single" w:sz="4" w:space="0" w:color="auto"/>
              <w:right w:val="single" w:sz="4" w:space="0" w:color="auto"/>
            </w:tcBorders>
            <w:vAlign w:val="center"/>
          </w:tcPr>
          <w:p w14:paraId="58B08B51" w14:textId="77777777" w:rsidR="005C43A0" w:rsidRDefault="005C43A0" w:rsidP="00735EBF">
            <w:pPr>
              <w:pStyle w:val="afa"/>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14:paraId="07DD960B" w14:textId="77777777" w:rsidR="005C43A0" w:rsidRDefault="005C43A0" w:rsidP="00735EBF">
            <w:pPr>
              <w:pStyle w:val="afa"/>
              <w:spacing w:line="300" w:lineRule="auto"/>
              <w:jc w:val="center"/>
              <w:rPr>
                <w:rFonts w:hAnsi="宋体"/>
                <w:szCs w:val="21"/>
              </w:rPr>
            </w:pPr>
            <w:r>
              <w:rPr>
                <w:rFonts w:hAnsi="宋体" w:hint="eastAsia"/>
                <w:szCs w:val="21"/>
              </w:rPr>
              <w:t>数量</w:t>
            </w:r>
          </w:p>
        </w:tc>
        <w:tc>
          <w:tcPr>
            <w:tcW w:w="423" w:type="pct"/>
            <w:tcBorders>
              <w:top w:val="single" w:sz="4" w:space="0" w:color="auto"/>
              <w:left w:val="single" w:sz="4" w:space="0" w:color="auto"/>
              <w:bottom w:val="single" w:sz="4" w:space="0" w:color="auto"/>
              <w:right w:val="single" w:sz="4" w:space="0" w:color="auto"/>
            </w:tcBorders>
            <w:vAlign w:val="center"/>
          </w:tcPr>
          <w:p w14:paraId="5AD1E1E3" w14:textId="77777777" w:rsidR="005C43A0" w:rsidRDefault="005C43A0" w:rsidP="00735EBF">
            <w:pPr>
              <w:pStyle w:val="afa"/>
              <w:spacing w:line="300" w:lineRule="auto"/>
              <w:jc w:val="center"/>
              <w:rPr>
                <w:rFonts w:hAnsi="宋体"/>
                <w:szCs w:val="21"/>
              </w:rPr>
            </w:pPr>
            <w:r>
              <w:rPr>
                <w:rFonts w:hAnsi="宋体" w:hint="eastAsia"/>
                <w:szCs w:val="21"/>
              </w:rPr>
              <w:t>规格</w:t>
            </w:r>
          </w:p>
          <w:p w14:paraId="40D39CA7" w14:textId="77777777" w:rsidR="005C43A0" w:rsidRDefault="005C43A0" w:rsidP="00735EBF">
            <w:pPr>
              <w:pStyle w:val="afa"/>
              <w:spacing w:line="300" w:lineRule="auto"/>
              <w:jc w:val="center"/>
              <w:rPr>
                <w:rFonts w:hAnsi="宋体"/>
                <w:szCs w:val="21"/>
              </w:rPr>
            </w:pPr>
            <w:r>
              <w:rPr>
                <w:rFonts w:hAnsi="宋体" w:hint="eastAsia"/>
                <w:szCs w:val="21"/>
              </w:rPr>
              <w:t>型号</w:t>
            </w:r>
          </w:p>
        </w:tc>
        <w:tc>
          <w:tcPr>
            <w:tcW w:w="667" w:type="pct"/>
            <w:tcBorders>
              <w:top w:val="single" w:sz="4" w:space="0" w:color="auto"/>
              <w:left w:val="single" w:sz="4" w:space="0" w:color="auto"/>
              <w:bottom w:val="single" w:sz="4" w:space="0" w:color="auto"/>
              <w:right w:val="single" w:sz="4" w:space="0" w:color="auto"/>
            </w:tcBorders>
            <w:vAlign w:val="center"/>
          </w:tcPr>
          <w:p w14:paraId="112D8EAF" w14:textId="77777777" w:rsidR="005C43A0" w:rsidRDefault="005C43A0" w:rsidP="00735EBF">
            <w:pPr>
              <w:pStyle w:val="afa"/>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14:paraId="1BC78527" w14:textId="77777777" w:rsidR="005C43A0" w:rsidRDefault="005C43A0" w:rsidP="00735EBF">
            <w:pPr>
              <w:pStyle w:val="afa"/>
              <w:jc w:val="center"/>
              <w:rPr>
                <w:rFonts w:hAnsi="宋体"/>
                <w:szCs w:val="21"/>
              </w:rPr>
            </w:pPr>
            <w:r>
              <w:rPr>
                <w:rFonts w:hAnsi="宋体" w:hint="eastAsia"/>
                <w:szCs w:val="21"/>
              </w:rPr>
              <w:t>备注</w:t>
            </w:r>
          </w:p>
        </w:tc>
      </w:tr>
      <w:tr w:rsidR="005C43A0" w14:paraId="3B84B888" w14:textId="77777777" w:rsidTr="00735EBF">
        <w:trPr>
          <w:trHeight w:val="21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8A1A006" w14:textId="77777777" w:rsidR="005C43A0" w:rsidRDefault="005C43A0" w:rsidP="00735EBF">
            <w:pPr>
              <w:pStyle w:val="afa"/>
              <w:spacing w:line="300" w:lineRule="auto"/>
              <w:rPr>
                <w:rFonts w:hAnsi="宋体"/>
                <w:szCs w:val="21"/>
              </w:rPr>
            </w:pPr>
            <w:bookmarkStart w:id="45" w:name="_Hlk89549532"/>
            <w:r>
              <w:rPr>
                <w:rFonts w:hAnsi="宋体" w:hint="eastAsia"/>
                <w:szCs w:val="21"/>
              </w:rPr>
              <w:t>东莞市常平西部污水处理厂二期工程污泥脱水机系统成套设备</w:t>
            </w:r>
            <w:r>
              <w:rPr>
                <w:rFonts w:hint="eastAsia"/>
                <w:szCs w:val="21"/>
              </w:rPr>
              <w:t>采购</w:t>
            </w:r>
            <w:bookmarkEnd w:id="45"/>
            <w:r>
              <w:rPr>
                <w:rFonts w:hAnsi="宋体" w:hint="eastAsia"/>
                <w:szCs w:val="21"/>
              </w:rPr>
              <w:t>货物清单</w:t>
            </w:r>
          </w:p>
        </w:tc>
      </w:tr>
      <w:tr w:rsidR="005C43A0" w14:paraId="4E717563" w14:textId="77777777" w:rsidTr="00735EBF">
        <w:trPr>
          <w:trHeight w:val="179"/>
          <w:jc w:val="center"/>
        </w:trPr>
        <w:tc>
          <w:tcPr>
            <w:tcW w:w="364" w:type="pct"/>
            <w:tcBorders>
              <w:top w:val="single" w:sz="4" w:space="0" w:color="auto"/>
              <w:left w:val="single" w:sz="4" w:space="0" w:color="auto"/>
              <w:bottom w:val="single" w:sz="4" w:space="0" w:color="auto"/>
              <w:right w:val="single" w:sz="4" w:space="0" w:color="auto"/>
            </w:tcBorders>
            <w:vAlign w:val="center"/>
          </w:tcPr>
          <w:p w14:paraId="6DA815A4" w14:textId="77777777" w:rsidR="005C43A0" w:rsidRDefault="005C43A0" w:rsidP="00735EBF">
            <w:pPr>
              <w:pStyle w:val="afa"/>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14:paraId="6453256B"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64CF68FD"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03FB9A11"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66521DB8"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774B07BD"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1474CD15"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5FEC5600"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08AC20C2" w14:textId="77777777" w:rsidR="005C43A0" w:rsidRDefault="005C43A0" w:rsidP="00735EBF">
            <w:pPr>
              <w:pStyle w:val="afa"/>
              <w:spacing w:line="300" w:lineRule="auto"/>
              <w:jc w:val="center"/>
              <w:rPr>
                <w:rFonts w:hAnsi="宋体"/>
                <w:szCs w:val="21"/>
              </w:rPr>
            </w:pPr>
          </w:p>
        </w:tc>
      </w:tr>
      <w:tr w:rsidR="005C43A0" w14:paraId="66746DFE" w14:textId="77777777" w:rsidTr="00735EBF">
        <w:trPr>
          <w:trHeight w:val="91"/>
          <w:jc w:val="center"/>
        </w:trPr>
        <w:tc>
          <w:tcPr>
            <w:tcW w:w="364" w:type="pct"/>
            <w:tcBorders>
              <w:top w:val="single" w:sz="4" w:space="0" w:color="auto"/>
              <w:left w:val="single" w:sz="4" w:space="0" w:color="auto"/>
              <w:bottom w:val="single" w:sz="4" w:space="0" w:color="auto"/>
              <w:right w:val="single" w:sz="4" w:space="0" w:color="auto"/>
            </w:tcBorders>
            <w:vAlign w:val="center"/>
          </w:tcPr>
          <w:p w14:paraId="71B138AB" w14:textId="77777777" w:rsidR="005C43A0" w:rsidRDefault="005C43A0" w:rsidP="00735EBF">
            <w:pPr>
              <w:pStyle w:val="afa"/>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14:paraId="36D7F2EE"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158F6337"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38DDE4C9"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339EC884"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6D7F2D18"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42F1D3F3"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525CF036"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527826C6" w14:textId="77777777" w:rsidR="005C43A0" w:rsidRDefault="005C43A0" w:rsidP="00735EBF">
            <w:pPr>
              <w:pStyle w:val="afa"/>
              <w:spacing w:line="300" w:lineRule="auto"/>
              <w:jc w:val="center"/>
              <w:rPr>
                <w:rFonts w:hAnsi="宋体"/>
                <w:szCs w:val="21"/>
              </w:rPr>
            </w:pPr>
          </w:p>
        </w:tc>
      </w:tr>
      <w:tr w:rsidR="005C43A0" w14:paraId="46428948" w14:textId="77777777" w:rsidTr="00735EBF">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BAC90FA" w14:textId="77777777" w:rsidR="005C43A0" w:rsidRDefault="005C43A0" w:rsidP="00735EBF">
            <w:pPr>
              <w:pStyle w:val="afa"/>
              <w:spacing w:line="300" w:lineRule="auto"/>
              <w:rPr>
                <w:rFonts w:hAnsi="宋体"/>
                <w:szCs w:val="21"/>
              </w:rPr>
            </w:pPr>
            <w:r>
              <w:rPr>
                <w:rFonts w:hAnsi="宋体" w:hint="eastAsia"/>
                <w:szCs w:val="21"/>
              </w:rPr>
              <w:t>东莞市虎门宁洲污水处理厂三期工程污泥脱水机系统成套设备采购货物清单</w:t>
            </w:r>
          </w:p>
        </w:tc>
      </w:tr>
      <w:tr w:rsidR="005C43A0" w14:paraId="63B6B905"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01996D6C" w14:textId="77777777" w:rsidR="005C43A0" w:rsidRDefault="005C43A0" w:rsidP="00735EBF">
            <w:pPr>
              <w:pStyle w:val="afa"/>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14:paraId="760768AD"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1547A7A4"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78F70814"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37FDEEBD"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23BC8BB9"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1349017D"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72CAE49C"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6CB12A75" w14:textId="77777777" w:rsidR="005C43A0" w:rsidRDefault="005C43A0" w:rsidP="00735EBF">
            <w:pPr>
              <w:pStyle w:val="afa"/>
              <w:spacing w:line="300" w:lineRule="auto"/>
              <w:jc w:val="center"/>
              <w:rPr>
                <w:rFonts w:hAnsi="宋体"/>
                <w:szCs w:val="21"/>
              </w:rPr>
            </w:pPr>
          </w:p>
        </w:tc>
      </w:tr>
      <w:tr w:rsidR="005C43A0" w14:paraId="1A2356F3"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73E4F205" w14:textId="77777777" w:rsidR="005C43A0" w:rsidRDefault="005C43A0" w:rsidP="00735EBF">
            <w:pPr>
              <w:pStyle w:val="afa"/>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14:paraId="312597AA"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0A381354"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244A2455"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4B6087CD"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5146A2C8"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1DDFAE4C"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292E52B5"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7127ACF6" w14:textId="77777777" w:rsidR="005C43A0" w:rsidRDefault="005C43A0" w:rsidP="00735EBF">
            <w:pPr>
              <w:pStyle w:val="afa"/>
              <w:spacing w:line="300" w:lineRule="auto"/>
              <w:jc w:val="center"/>
              <w:rPr>
                <w:rFonts w:hAnsi="宋体"/>
                <w:szCs w:val="21"/>
              </w:rPr>
            </w:pPr>
          </w:p>
        </w:tc>
      </w:tr>
      <w:tr w:rsidR="005C43A0" w14:paraId="0F043056" w14:textId="77777777" w:rsidTr="00735EBF">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8CB6C3C" w14:textId="77777777" w:rsidR="005C43A0" w:rsidRDefault="005C43A0" w:rsidP="00735EBF">
            <w:pPr>
              <w:pStyle w:val="afa"/>
              <w:spacing w:line="300" w:lineRule="auto"/>
              <w:rPr>
                <w:rFonts w:hAnsi="宋体"/>
                <w:szCs w:val="21"/>
              </w:rPr>
            </w:pPr>
            <w:r>
              <w:rPr>
                <w:rFonts w:hAnsi="宋体" w:hint="eastAsia"/>
                <w:szCs w:val="21"/>
              </w:rPr>
              <w:t>东莞市高</w:t>
            </w:r>
            <w:proofErr w:type="gramStart"/>
            <w:r>
              <w:rPr>
                <w:rFonts w:hAnsi="宋体" w:hint="eastAsia"/>
                <w:szCs w:val="21"/>
              </w:rPr>
              <w:t>埗</w:t>
            </w:r>
            <w:proofErr w:type="gramEnd"/>
            <w:r>
              <w:rPr>
                <w:rFonts w:hAnsi="宋体" w:hint="eastAsia"/>
                <w:szCs w:val="21"/>
              </w:rPr>
              <w:t>镇污水处理厂二期工程污泥脱水机系统成套设备采购货物清单</w:t>
            </w:r>
          </w:p>
        </w:tc>
      </w:tr>
      <w:tr w:rsidR="005C43A0" w14:paraId="3FE3A9F0"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2EBF145B" w14:textId="77777777" w:rsidR="005C43A0" w:rsidRDefault="005C43A0" w:rsidP="00735EBF">
            <w:pPr>
              <w:pStyle w:val="afa"/>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14:paraId="737CBAFA"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131DF372"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7F11222B"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4F58CFF2"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1D2E485D"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139ADC46"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37011DA8"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40DB80A9" w14:textId="77777777" w:rsidR="005C43A0" w:rsidRDefault="005C43A0" w:rsidP="00735EBF">
            <w:pPr>
              <w:pStyle w:val="afa"/>
              <w:spacing w:line="300" w:lineRule="auto"/>
              <w:jc w:val="center"/>
              <w:rPr>
                <w:rFonts w:hAnsi="宋体"/>
                <w:szCs w:val="21"/>
              </w:rPr>
            </w:pPr>
          </w:p>
        </w:tc>
      </w:tr>
      <w:tr w:rsidR="005C43A0" w14:paraId="79A84314"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1BFB2E29" w14:textId="77777777" w:rsidR="005C43A0" w:rsidRDefault="005C43A0" w:rsidP="00735EBF">
            <w:pPr>
              <w:pStyle w:val="afa"/>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14:paraId="0E26A9CC"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7C4CB4D9"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25C2DC73"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3F8FE5BE"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0E6D8C2F"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1BA7989B"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07962843"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26933D6D" w14:textId="77777777" w:rsidR="005C43A0" w:rsidRDefault="005C43A0" w:rsidP="00735EBF">
            <w:pPr>
              <w:pStyle w:val="afa"/>
              <w:spacing w:line="300" w:lineRule="auto"/>
              <w:jc w:val="center"/>
              <w:rPr>
                <w:rFonts w:hAnsi="宋体"/>
                <w:szCs w:val="21"/>
              </w:rPr>
            </w:pPr>
          </w:p>
        </w:tc>
      </w:tr>
      <w:tr w:rsidR="005C43A0" w14:paraId="0B78CA0D" w14:textId="77777777" w:rsidTr="00735EBF">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47225738" w14:textId="77777777" w:rsidR="005C43A0" w:rsidRDefault="005C43A0" w:rsidP="00735EBF">
            <w:pPr>
              <w:pStyle w:val="afa"/>
              <w:spacing w:line="300" w:lineRule="auto"/>
              <w:jc w:val="left"/>
              <w:rPr>
                <w:rFonts w:hAnsi="宋体"/>
                <w:szCs w:val="21"/>
              </w:rPr>
            </w:pPr>
            <w:r>
              <w:rPr>
                <w:rFonts w:hAnsi="宋体" w:hint="eastAsia"/>
                <w:szCs w:val="21"/>
              </w:rPr>
              <w:t>东莞市大岭山连马污水处理厂二期工程污泥脱水机系统成套设备采购货物清单</w:t>
            </w:r>
          </w:p>
        </w:tc>
      </w:tr>
      <w:tr w:rsidR="005C43A0" w14:paraId="4F10DEF9"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33EC0BDF" w14:textId="77777777" w:rsidR="005C43A0" w:rsidRDefault="005C43A0" w:rsidP="00735EBF">
            <w:pPr>
              <w:pStyle w:val="afa"/>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14:paraId="019037DE"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14BBE890"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07D59689"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27FCC9EB"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27DB0AC9"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19398B04"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4F96C6F2"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665B13BB" w14:textId="77777777" w:rsidR="005C43A0" w:rsidRDefault="005C43A0" w:rsidP="00735EBF">
            <w:pPr>
              <w:pStyle w:val="afa"/>
              <w:spacing w:line="300" w:lineRule="auto"/>
              <w:jc w:val="center"/>
              <w:rPr>
                <w:rFonts w:hAnsi="宋体"/>
                <w:szCs w:val="21"/>
              </w:rPr>
            </w:pPr>
          </w:p>
        </w:tc>
      </w:tr>
      <w:tr w:rsidR="005C43A0" w14:paraId="3C8C1108"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5546E1D4" w14:textId="77777777" w:rsidR="005C43A0" w:rsidRDefault="005C43A0" w:rsidP="00735EBF">
            <w:pPr>
              <w:pStyle w:val="afa"/>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14:paraId="1B526706"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4346FEF6"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15AFFC89"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1B77CD18"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5E03C378"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516EC3CF"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215AC7A6"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32A9F0EA" w14:textId="77777777" w:rsidR="005C43A0" w:rsidRDefault="005C43A0" w:rsidP="00735EBF">
            <w:pPr>
              <w:pStyle w:val="afa"/>
              <w:spacing w:line="300" w:lineRule="auto"/>
              <w:jc w:val="center"/>
              <w:rPr>
                <w:rFonts w:hAnsi="宋体"/>
                <w:szCs w:val="21"/>
              </w:rPr>
            </w:pPr>
          </w:p>
        </w:tc>
      </w:tr>
      <w:tr w:rsidR="005C43A0" w14:paraId="2686A694" w14:textId="77777777" w:rsidTr="00735EBF">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4763972" w14:textId="77777777" w:rsidR="005C43A0" w:rsidRDefault="005C43A0" w:rsidP="00735EBF">
            <w:pPr>
              <w:pStyle w:val="afa"/>
              <w:spacing w:line="300" w:lineRule="auto"/>
              <w:jc w:val="left"/>
              <w:rPr>
                <w:rFonts w:hAnsi="宋体"/>
                <w:szCs w:val="21"/>
              </w:rPr>
            </w:pPr>
            <w:r>
              <w:rPr>
                <w:rFonts w:hint="eastAsia"/>
              </w:rPr>
              <w:t>东莞市凤岗竹塘污水处理厂三期工程污泥脱水机系统成套设备采购</w:t>
            </w:r>
            <w:r>
              <w:rPr>
                <w:rFonts w:hAnsi="宋体" w:hint="eastAsia"/>
                <w:szCs w:val="21"/>
              </w:rPr>
              <w:t>货物清单</w:t>
            </w:r>
          </w:p>
        </w:tc>
      </w:tr>
      <w:tr w:rsidR="005C43A0" w14:paraId="349623B0"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16B13F47" w14:textId="77777777" w:rsidR="005C43A0" w:rsidRDefault="005C43A0" w:rsidP="00735EBF">
            <w:pPr>
              <w:pStyle w:val="afa"/>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14:paraId="28D55385"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1AF1EF28"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4E70A334"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5231DB47"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5DB62761"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3011A65B"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3027BD0A"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7F8BE326" w14:textId="77777777" w:rsidR="005C43A0" w:rsidRDefault="005C43A0" w:rsidP="00735EBF">
            <w:pPr>
              <w:pStyle w:val="afa"/>
              <w:spacing w:line="300" w:lineRule="auto"/>
              <w:jc w:val="center"/>
              <w:rPr>
                <w:rFonts w:hAnsi="宋体"/>
                <w:szCs w:val="21"/>
              </w:rPr>
            </w:pPr>
          </w:p>
        </w:tc>
      </w:tr>
      <w:tr w:rsidR="005C43A0" w14:paraId="7F25D4B6"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7EE3EC94" w14:textId="77777777" w:rsidR="005C43A0" w:rsidRDefault="005C43A0" w:rsidP="00735EBF">
            <w:pPr>
              <w:pStyle w:val="afa"/>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14:paraId="08F7DB36"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27A15A65"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74159BDF"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7C09A947"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19AFFEF5"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0FD4C1B7"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7018529C"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70260F4C" w14:textId="77777777" w:rsidR="005C43A0" w:rsidRDefault="005C43A0" w:rsidP="00735EBF">
            <w:pPr>
              <w:pStyle w:val="afa"/>
              <w:spacing w:line="300" w:lineRule="auto"/>
              <w:jc w:val="center"/>
              <w:rPr>
                <w:rFonts w:hAnsi="宋体"/>
                <w:szCs w:val="21"/>
              </w:rPr>
            </w:pPr>
          </w:p>
        </w:tc>
      </w:tr>
    </w:tbl>
    <w:p w14:paraId="695E3EEE" w14:textId="77777777" w:rsidR="005C43A0" w:rsidRDefault="005C43A0" w:rsidP="005C43A0">
      <w:pPr>
        <w:snapToGrid w:val="0"/>
        <w:spacing w:line="360" w:lineRule="auto"/>
        <w:ind w:left="210" w:hangingChars="100" w:hanging="210"/>
        <w:rPr>
          <w:rFonts w:ascii="宋体" w:hAnsi="宋体"/>
        </w:rPr>
      </w:pPr>
      <w:r>
        <w:rPr>
          <w:rFonts w:ascii="宋体" w:hAnsi="宋体" w:hint="eastAsia"/>
        </w:rPr>
        <w:t>注：</w:t>
      </w:r>
    </w:p>
    <w:p w14:paraId="5FA11131" w14:textId="77777777" w:rsidR="005C43A0" w:rsidRDefault="005C43A0" w:rsidP="005C43A0">
      <w:pPr>
        <w:snapToGrid w:val="0"/>
        <w:spacing w:line="360" w:lineRule="auto"/>
        <w:ind w:left="210" w:hangingChars="100" w:hanging="210"/>
        <w:rPr>
          <w:rFonts w:ascii="宋体" w:hAnsi="宋体"/>
          <w:szCs w:val="21"/>
        </w:rPr>
      </w:pPr>
      <w:r>
        <w:rPr>
          <w:rFonts w:ascii="宋体" w:hAnsi="宋体" w:hint="eastAsia"/>
        </w:rPr>
        <w:t>1.投标人应列明按“用户需求书”所要求的全部货物（含软件）及其服务的明细清单；</w:t>
      </w:r>
    </w:p>
    <w:p w14:paraId="411D71BF" w14:textId="77777777" w:rsidR="005C43A0" w:rsidRDefault="005C43A0" w:rsidP="005C43A0">
      <w:pPr>
        <w:snapToGrid w:val="0"/>
        <w:spacing w:line="360" w:lineRule="auto"/>
        <w:ind w:left="210" w:hangingChars="100" w:hanging="210"/>
        <w:rPr>
          <w:rFonts w:ascii="宋体" w:hAnsi="宋体"/>
          <w:szCs w:val="21"/>
          <w:lang w:val="zh-CN"/>
        </w:rPr>
      </w:pPr>
      <w:r>
        <w:rPr>
          <w:rFonts w:ascii="宋体" w:hAnsi="宋体" w:hint="eastAsia"/>
          <w:szCs w:val="21"/>
        </w:rPr>
        <w:t>2.</w:t>
      </w:r>
      <w:r>
        <w:rPr>
          <w:rFonts w:ascii="宋体" w:hAnsi="宋体" w:hint="eastAsia"/>
          <w:szCs w:val="21"/>
          <w:lang w:val="zh-CN"/>
        </w:rPr>
        <w:t>货物名称、品牌、规格型号、产地、数量等必须与分</w:t>
      </w:r>
      <w:r>
        <w:rPr>
          <w:rFonts w:ascii="宋体" w:hAnsi="宋体" w:hint="eastAsia"/>
          <w:szCs w:val="21"/>
        </w:rPr>
        <w:t>项</w:t>
      </w:r>
      <w:r>
        <w:rPr>
          <w:rFonts w:ascii="宋体" w:hAnsi="宋体" w:hint="eastAsia"/>
          <w:szCs w:val="21"/>
          <w:lang w:val="zh-CN"/>
        </w:rPr>
        <w:t>报价明细表的名称、品牌、型号、产地完全一致；</w:t>
      </w:r>
    </w:p>
    <w:p w14:paraId="21A18A46" w14:textId="77777777" w:rsidR="005C43A0" w:rsidRDefault="005C43A0" w:rsidP="005C43A0">
      <w:pPr>
        <w:snapToGrid w:val="0"/>
        <w:spacing w:line="360" w:lineRule="auto"/>
        <w:ind w:left="210" w:hangingChars="100" w:hanging="210"/>
        <w:rPr>
          <w:rFonts w:ascii="宋体" w:hAnsi="宋体"/>
          <w:szCs w:val="21"/>
          <w:lang w:val="zh-CN"/>
        </w:rPr>
      </w:pPr>
      <w:r>
        <w:rPr>
          <w:rFonts w:ascii="宋体" w:hAnsi="宋体" w:hint="eastAsia"/>
          <w:szCs w:val="21"/>
          <w:lang w:val="zh-CN"/>
        </w:rPr>
        <w:t>3.表格可根据实际货物种类自行扩展。</w:t>
      </w:r>
    </w:p>
    <w:p w14:paraId="4D4269C2" w14:textId="77777777" w:rsidR="005C43A0" w:rsidRDefault="005C43A0" w:rsidP="003528CE">
      <w:pPr>
        <w:spacing w:line="360" w:lineRule="auto"/>
        <w:ind w:firstLineChars="1620" w:firstLine="3402"/>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14:paraId="07E01883" w14:textId="77777777" w:rsidR="005C43A0" w:rsidRDefault="005C43A0" w:rsidP="003528CE">
      <w:pPr>
        <w:pStyle w:val="afa"/>
        <w:spacing w:line="360" w:lineRule="auto"/>
        <w:ind w:firstLineChars="1620" w:firstLine="3402"/>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B1915AF" w14:textId="77777777" w:rsidR="005C43A0" w:rsidRDefault="005C43A0" w:rsidP="005C43A0">
      <w:pPr>
        <w:pStyle w:val="afa"/>
        <w:spacing w:line="360" w:lineRule="auto"/>
        <w:ind w:firstLineChars="2000" w:firstLine="4200"/>
        <w:rPr>
          <w:rFonts w:hAnsi="宋体"/>
          <w:szCs w:val="21"/>
        </w:rPr>
      </w:pPr>
    </w:p>
    <w:p w14:paraId="4C61A7FA" w14:textId="77777777" w:rsidR="005C43A0" w:rsidRDefault="005C43A0" w:rsidP="005C43A0">
      <w:pPr>
        <w:pStyle w:val="afa"/>
        <w:spacing w:line="360" w:lineRule="auto"/>
        <w:rPr>
          <w:rFonts w:hAnsi="宋体"/>
          <w:szCs w:val="21"/>
        </w:rPr>
      </w:pPr>
      <w:r>
        <w:rPr>
          <w:rFonts w:hAnsi="宋体" w:hint="eastAsia"/>
          <w:szCs w:val="21"/>
        </w:rPr>
        <w:t>说明：</w:t>
      </w:r>
      <w:r>
        <w:rPr>
          <w:rFonts w:ascii="Times New Roman" w:hAnsi="宋体" w:hint="eastAsia"/>
          <w:szCs w:val="21"/>
        </w:rPr>
        <w:t>由投标人使用投标人的企业数字证书电子签名。</w:t>
      </w:r>
    </w:p>
    <w:p w14:paraId="5975EDA6" w14:textId="77777777" w:rsidR="005C43A0" w:rsidRDefault="005C43A0" w:rsidP="005C43A0">
      <w:pPr>
        <w:pageBreakBefore/>
        <w:spacing w:line="380" w:lineRule="exact"/>
        <w:jc w:val="center"/>
        <w:rPr>
          <w:rFonts w:ascii="宋体" w:hAnsi="宋体"/>
          <w:b/>
          <w:sz w:val="24"/>
          <w:lang w:val="zh-CN"/>
        </w:rPr>
      </w:pPr>
      <w:r>
        <w:rPr>
          <w:rFonts w:ascii="宋体" w:hAnsi="宋体"/>
          <w:b/>
          <w:sz w:val="24"/>
          <w:lang w:val="zh-CN"/>
        </w:rPr>
        <w:lastRenderedPageBreak/>
        <w:t>3</w:t>
      </w:r>
      <w:r>
        <w:rPr>
          <w:rFonts w:ascii="宋体" w:hAnsi="宋体" w:hint="eastAsia"/>
          <w:b/>
          <w:sz w:val="24"/>
          <w:lang w:val="zh-CN"/>
        </w:rPr>
        <w:t>、</w:t>
      </w:r>
      <w:r>
        <w:rPr>
          <w:rFonts w:ascii="宋体" w:hAnsi="宋体" w:hint="eastAsia"/>
          <w:b/>
          <w:sz w:val="24"/>
        </w:rPr>
        <w:t>设备安装必需的配件供货清单</w:t>
      </w:r>
    </w:p>
    <w:p w14:paraId="1C2ACC41" w14:textId="77777777" w:rsidR="005C43A0" w:rsidRDefault="005C43A0" w:rsidP="005C43A0">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631"/>
        <w:gridCol w:w="775"/>
        <w:gridCol w:w="659"/>
        <w:gridCol w:w="692"/>
        <w:gridCol w:w="654"/>
        <w:gridCol w:w="719"/>
        <w:gridCol w:w="1135"/>
        <w:gridCol w:w="1621"/>
      </w:tblGrid>
      <w:tr w:rsidR="005C43A0" w14:paraId="3B562D89"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30EA9003" w14:textId="77777777" w:rsidR="005C43A0" w:rsidRDefault="005C43A0" w:rsidP="00735EBF">
            <w:pPr>
              <w:pStyle w:val="afa"/>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14:paraId="31A397FC" w14:textId="77777777" w:rsidR="005C43A0" w:rsidRDefault="005C43A0" w:rsidP="00735EBF">
            <w:pPr>
              <w:pStyle w:val="afa"/>
              <w:spacing w:line="300" w:lineRule="auto"/>
              <w:jc w:val="center"/>
              <w:rPr>
                <w:rFonts w:hAnsi="宋体"/>
                <w:szCs w:val="21"/>
              </w:rPr>
            </w:pPr>
            <w:r>
              <w:rPr>
                <w:rFonts w:hAnsi="宋体" w:hint="eastAsia"/>
                <w:szCs w:val="21"/>
              </w:rPr>
              <w:t>配件名称</w:t>
            </w:r>
          </w:p>
        </w:tc>
        <w:tc>
          <w:tcPr>
            <w:tcW w:w="456" w:type="pct"/>
            <w:tcBorders>
              <w:top w:val="single" w:sz="4" w:space="0" w:color="auto"/>
              <w:left w:val="single" w:sz="4" w:space="0" w:color="auto"/>
              <w:bottom w:val="single" w:sz="4" w:space="0" w:color="auto"/>
              <w:right w:val="single" w:sz="4" w:space="0" w:color="auto"/>
            </w:tcBorders>
            <w:vAlign w:val="center"/>
          </w:tcPr>
          <w:p w14:paraId="6C0A70AA" w14:textId="77777777" w:rsidR="005C43A0" w:rsidRDefault="005C43A0" w:rsidP="00735EBF">
            <w:pPr>
              <w:pStyle w:val="afa"/>
              <w:spacing w:line="300" w:lineRule="auto"/>
              <w:jc w:val="center"/>
              <w:rPr>
                <w:rFonts w:hAnsi="宋体"/>
                <w:szCs w:val="21"/>
              </w:rPr>
            </w:pPr>
            <w:r>
              <w:rPr>
                <w:rFonts w:hAnsi="宋体" w:hint="eastAsia"/>
                <w:szCs w:val="21"/>
              </w:rPr>
              <w:t>品牌</w:t>
            </w:r>
          </w:p>
        </w:tc>
        <w:tc>
          <w:tcPr>
            <w:tcW w:w="388" w:type="pct"/>
            <w:tcBorders>
              <w:top w:val="single" w:sz="4" w:space="0" w:color="auto"/>
              <w:left w:val="single" w:sz="4" w:space="0" w:color="auto"/>
              <w:bottom w:val="single" w:sz="4" w:space="0" w:color="auto"/>
              <w:right w:val="single" w:sz="4" w:space="0" w:color="auto"/>
            </w:tcBorders>
            <w:vAlign w:val="center"/>
          </w:tcPr>
          <w:p w14:paraId="67912CF5" w14:textId="77777777" w:rsidR="005C43A0" w:rsidRDefault="005C43A0" w:rsidP="00735EBF">
            <w:pPr>
              <w:pStyle w:val="afa"/>
              <w:spacing w:line="300" w:lineRule="auto"/>
              <w:jc w:val="center"/>
              <w:rPr>
                <w:rFonts w:hAnsi="宋体"/>
                <w:szCs w:val="21"/>
              </w:rPr>
            </w:pPr>
            <w:r>
              <w:rPr>
                <w:rFonts w:hAnsi="宋体" w:hint="eastAsia"/>
                <w:szCs w:val="21"/>
              </w:rPr>
              <w:t>产地</w:t>
            </w:r>
          </w:p>
        </w:tc>
        <w:tc>
          <w:tcPr>
            <w:tcW w:w="407" w:type="pct"/>
            <w:tcBorders>
              <w:top w:val="single" w:sz="4" w:space="0" w:color="auto"/>
              <w:left w:val="single" w:sz="4" w:space="0" w:color="auto"/>
              <w:bottom w:val="single" w:sz="4" w:space="0" w:color="auto"/>
              <w:right w:val="single" w:sz="4" w:space="0" w:color="auto"/>
            </w:tcBorders>
            <w:vAlign w:val="center"/>
          </w:tcPr>
          <w:p w14:paraId="47768EF1" w14:textId="77777777" w:rsidR="005C43A0" w:rsidRDefault="005C43A0" w:rsidP="00735EBF">
            <w:pPr>
              <w:pStyle w:val="afa"/>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14:paraId="2A568885" w14:textId="77777777" w:rsidR="005C43A0" w:rsidRDefault="005C43A0" w:rsidP="00735EBF">
            <w:pPr>
              <w:pStyle w:val="afa"/>
              <w:spacing w:line="300" w:lineRule="auto"/>
              <w:jc w:val="center"/>
              <w:rPr>
                <w:rFonts w:hAnsi="宋体"/>
                <w:szCs w:val="21"/>
              </w:rPr>
            </w:pPr>
            <w:r>
              <w:rPr>
                <w:rFonts w:hAnsi="宋体" w:hint="eastAsia"/>
                <w:szCs w:val="21"/>
              </w:rPr>
              <w:t>数量</w:t>
            </w:r>
          </w:p>
        </w:tc>
        <w:tc>
          <w:tcPr>
            <w:tcW w:w="423" w:type="pct"/>
            <w:tcBorders>
              <w:top w:val="single" w:sz="4" w:space="0" w:color="auto"/>
              <w:left w:val="single" w:sz="4" w:space="0" w:color="auto"/>
              <w:bottom w:val="single" w:sz="4" w:space="0" w:color="auto"/>
              <w:right w:val="single" w:sz="4" w:space="0" w:color="auto"/>
            </w:tcBorders>
            <w:vAlign w:val="center"/>
          </w:tcPr>
          <w:p w14:paraId="54C02F68" w14:textId="77777777" w:rsidR="005C43A0" w:rsidRDefault="005C43A0" w:rsidP="00735EBF">
            <w:pPr>
              <w:pStyle w:val="afa"/>
              <w:spacing w:line="300" w:lineRule="auto"/>
              <w:jc w:val="center"/>
              <w:rPr>
                <w:rFonts w:hAnsi="宋体"/>
                <w:szCs w:val="21"/>
              </w:rPr>
            </w:pPr>
            <w:r>
              <w:rPr>
                <w:rFonts w:hAnsi="宋体" w:hint="eastAsia"/>
                <w:szCs w:val="21"/>
              </w:rPr>
              <w:t>规格</w:t>
            </w:r>
          </w:p>
          <w:p w14:paraId="6BE7817E" w14:textId="77777777" w:rsidR="005C43A0" w:rsidRDefault="005C43A0" w:rsidP="00735EBF">
            <w:pPr>
              <w:pStyle w:val="afa"/>
              <w:spacing w:line="300" w:lineRule="auto"/>
              <w:jc w:val="center"/>
              <w:rPr>
                <w:rFonts w:hAnsi="宋体"/>
                <w:szCs w:val="21"/>
              </w:rPr>
            </w:pPr>
            <w:r>
              <w:rPr>
                <w:rFonts w:hAnsi="宋体" w:hint="eastAsia"/>
                <w:szCs w:val="21"/>
              </w:rPr>
              <w:t>型号</w:t>
            </w:r>
          </w:p>
        </w:tc>
        <w:tc>
          <w:tcPr>
            <w:tcW w:w="667" w:type="pct"/>
            <w:tcBorders>
              <w:top w:val="single" w:sz="4" w:space="0" w:color="auto"/>
              <w:left w:val="single" w:sz="4" w:space="0" w:color="auto"/>
              <w:bottom w:val="single" w:sz="4" w:space="0" w:color="auto"/>
              <w:right w:val="single" w:sz="4" w:space="0" w:color="auto"/>
            </w:tcBorders>
            <w:vAlign w:val="center"/>
          </w:tcPr>
          <w:p w14:paraId="2B5FC160" w14:textId="77777777" w:rsidR="005C43A0" w:rsidRDefault="005C43A0" w:rsidP="00735EBF">
            <w:pPr>
              <w:pStyle w:val="afa"/>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14:paraId="138A4A6F" w14:textId="77777777" w:rsidR="005C43A0" w:rsidRDefault="005C43A0" w:rsidP="00735EBF">
            <w:pPr>
              <w:pStyle w:val="afa"/>
              <w:spacing w:line="300" w:lineRule="auto"/>
              <w:jc w:val="center"/>
              <w:rPr>
                <w:rFonts w:hAnsi="宋体"/>
                <w:szCs w:val="21"/>
              </w:rPr>
            </w:pPr>
            <w:r>
              <w:rPr>
                <w:rFonts w:hAnsi="宋体" w:hint="eastAsia"/>
                <w:szCs w:val="21"/>
              </w:rPr>
              <w:t>备注</w:t>
            </w:r>
          </w:p>
        </w:tc>
      </w:tr>
      <w:tr w:rsidR="005C43A0" w14:paraId="32FD0AD0" w14:textId="77777777" w:rsidTr="00735EBF">
        <w:trPr>
          <w:trHeight w:val="7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41DB6DC" w14:textId="77777777" w:rsidR="005C43A0" w:rsidRDefault="005C43A0" w:rsidP="00735EBF">
            <w:pPr>
              <w:pStyle w:val="afa"/>
              <w:spacing w:line="300" w:lineRule="auto"/>
              <w:jc w:val="left"/>
              <w:rPr>
                <w:rFonts w:hAnsi="宋体"/>
                <w:szCs w:val="21"/>
              </w:rPr>
            </w:pPr>
            <w:r>
              <w:rPr>
                <w:rFonts w:hAnsi="宋体" w:hint="eastAsia"/>
                <w:szCs w:val="21"/>
              </w:rPr>
              <w:t>东莞市常平西部污水处理厂二期工程污泥脱水机系统成套设备</w:t>
            </w:r>
            <w:r>
              <w:rPr>
                <w:rFonts w:hint="eastAsia"/>
                <w:szCs w:val="21"/>
              </w:rPr>
              <w:t>采购</w:t>
            </w:r>
            <w:r>
              <w:rPr>
                <w:rFonts w:hAnsi="宋体" w:hint="eastAsia"/>
                <w:szCs w:val="21"/>
              </w:rPr>
              <w:t>配件供货清单</w:t>
            </w:r>
          </w:p>
        </w:tc>
      </w:tr>
      <w:tr w:rsidR="005C43A0" w14:paraId="6CC91567"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30948ED4" w14:textId="77777777" w:rsidR="005C43A0" w:rsidRDefault="005C43A0" w:rsidP="00735EBF">
            <w:pPr>
              <w:pStyle w:val="afa"/>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14:paraId="4E381682"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58C45B9B"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7FFB361A"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635779C1"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2DE6DA20"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0C4ABE84"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2A7B8CF8"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60DBD6B7" w14:textId="77777777" w:rsidR="005C43A0" w:rsidRDefault="005C43A0" w:rsidP="00735EBF">
            <w:pPr>
              <w:pStyle w:val="afa"/>
              <w:spacing w:line="300" w:lineRule="auto"/>
              <w:jc w:val="center"/>
              <w:rPr>
                <w:rFonts w:hAnsi="宋体"/>
                <w:szCs w:val="21"/>
              </w:rPr>
            </w:pPr>
          </w:p>
        </w:tc>
      </w:tr>
      <w:tr w:rsidR="005C43A0" w14:paraId="65057BC1"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7946F1F9" w14:textId="77777777" w:rsidR="005C43A0" w:rsidRDefault="005C43A0" w:rsidP="00735EBF">
            <w:pPr>
              <w:pStyle w:val="afa"/>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14:paraId="31BDCA7B"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590D8F3F"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783D576C"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644FCDE2"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649A367C"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0B2915A8"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42308301"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5A1EA750" w14:textId="77777777" w:rsidR="005C43A0" w:rsidRDefault="005C43A0" w:rsidP="00735EBF">
            <w:pPr>
              <w:pStyle w:val="afa"/>
              <w:spacing w:line="300" w:lineRule="auto"/>
              <w:jc w:val="center"/>
              <w:rPr>
                <w:rFonts w:hAnsi="宋体"/>
                <w:szCs w:val="21"/>
              </w:rPr>
            </w:pPr>
          </w:p>
        </w:tc>
      </w:tr>
      <w:tr w:rsidR="005C43A0" w14:paraId="53DA2B36" w14:textId="77777777" w:rsidTr="00735EBF">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E699732" w14:textId="77777777" w:rsidR="005C43A0" w:rsidRDefault="005C43A0" w:rsidP="00735EBF">
            <w:pPr>
              <w:pStyle w:val="afa"/>
              <w:spacing w:line="300" w:lineRule="auto"/>
              <w:rPr>
                <w:rFonts w:hAnsi="宋体"/>
                <w:szCs w:val="21"/>
              </w:rPr>
            </w:pPr>
            <w:r>
              <w:rPr>
                <w:rFonts w:hAnsi="宋体" w:hint="eastAsia"/>
                <w:szCs w:val="21"/>
              </w:rPr>
              <w:t>东莞市虎门宁洲污水处理厂三期工程污泥脱水机系统成套设备</w:t>
            </w:r>
            <w:r>
              <w:rPr>
                <w:rFonts w:hint="eastAsia"/>
              </w:rPr>
              <w:t>采购</w:t>
            </w:r>
            <w:r>
              <w:rPr>
                <w:rFonts w:hAnsi="宋体" w:hint="eastAsia"/>
                <w:szCs w:val="21"/>
              </w:rPr>
              <w:t>配件供货清单</w:t>
            </w:r>
          </w:p>
        </w:tc>
      </w:tr>
      <w:tr w:rsidR="005C43A0" w14:paraId="2B9E176D"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73B88C7B" w14:textId="77777777" w:rsidR="005C43A0" w:rsidRDefault="005C43A0" w:rsidP="00735EBF">
            <w:pPr>
              <w:pStyle w:val="afa"/>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14:paraId="09F25109"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301B6D9C"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2748BB03"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2C3B248E"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73F6137B"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425642DB"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024F9811"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428962BF" w14:textId="77777777" w:rsidR="005C43A0" w:rsidRDefault="005C43A0" w:rsidP="00735EBF">
            <w:pPr>
              <w:pStyle w:val="afa"/>
              <w:spacing w:line="300" w:lineRule="auto"/>
              <w:jc w:val="center"/>
              <w:rPr>
                <w:rFonts w:hAnsi="宋体"/>
                <w:szCs w:val="21"/>
              </w:rPr>
            </w:pPr>
          </w:p>
        </w:tc>
      </w:tr>
      <w:tr w:rsidR="005C43A0" w14:paraId="40FAE9EC"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6AF57980" w14:textId="77777777" w:rsidR="005C43A0" w:rsidRDefault="005C43A0" w:rsidP="00735EBF">
            <w:pPr>
              <w:pStyle w:val="afa"/>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14:paraId="66431996"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37397386"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3211A1F7"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697F42BD"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52304DD6"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2226EA47"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49F66FF9"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0E32768E" w14:textId="77777777" w:rsidR="005C43A0" w:rsidRDefault="005C43A0" w:rsidP="00735EBF">
            <w:pPr>
              <w:pStyle w:val="afa"/>
              <w:spacing w:line="300" w:lineRule="auto"/>
              <w:jc w:val="center"/>
              <w:rPr>
                <w:rFonts w:hAnsi="宋体"/>
                <w:szCs w:val="21"/>
              </w:rPr>
            </w:pPr>
          </w:p>
        </w:tc>
      </w:tr>
      <w:tr w:rsidR="005C43A0" w14:paraId="3BDCDBD6" w14:textId="77777777" w:rsidTr="00735EBF">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4ECCF62" w14:textId="77777777" w:rsidR="005C43A0" w:rsidRDefault="005C43A0" w:rsidP="00735EBF">
            <w:pPr>
              <w:pStyle w:val="afa"/>
              <w:spacing w:line="300" w:lineRule="auto"/>
              <w:rPr>
                <w:rFonts w:hAnsi="宋体"/>
                <w:szCs w:val="21"/>
              </w:rPr>
            </w:pPr>
            <w:r>
              <w:rPr>
                <w:rFonts w:hAnsi="宋体" w:hint="eastAsia"/>
                <w:szCs w:val="21"/>
              </w:rPr>
              <w:t>东莞市高</w:t>
            </w:r>
            <w:proofErr w:type="gramStart"/>
            <w:r>
              <w:rPr>
                <w:rFonts w:hAnsi="宋体" w:hint="eastAsia"/>
                <w:szCs w:val="21"/>
              </w:rPr>
              <w:t>埗</w:t>
            </w:r>
            <w:proofErr w:type="gramEnd"/>
            <w:r>
              <w:rPr>
                <w:rFonts w:hAnsi="宋体" w:hint="eastAsia"/>
                <w:szCs w:val="21"/>
              </w:rPr>
              <w:t>镇污水处理厂二期工程污泥脱水机系统成套设备</w:t>
            </w:r>
            <w:r>
              <w:t>采购</w:t>
            </w:r>
            <w:r>
              <w:rPr>
                <w:rFonts w:hAnsi="宋体" w:hint="eastAsia"/>
                <w:szCs w:val="21"/>
              </w:rPr>
              <w:t>配件供货清单</w:t>
            </w:r>
          </w:p>
        </w:tc>
      </w:tr>
      <w:tr w:rsidR="005C43A0" w14:paraId="0BE61EC9"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22EA76B0" w14:textId="77777777" w:rsidR="005C43A0" w:rsidRDefault="005C43A0" w:rsidP="00735EBF">
            <w:pPr>
              <w:pStyle w:val="afa"/>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14:paraId="17D7FE87"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544C4A8C"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0DD4BDF8"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35889628"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53F545CF"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038408C5"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7B5116A0"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70DDE6A4" w14:textId="77777777" w:rsidR="005C43A0" w:rsidRDefault="005C43A0" w:rsidP="00735EBF">
            <w:pPr>
              <w:pStyle w:val="afa"/>
              <w:spacing w:line="300" w:lineRule="auto"/>
              <w:jc w:val="center"/>
              <w:rPr>
                <w:rFonts w:hAnsi="宋体"/>
                <w:szCs w:val="21"/>
              </w:rPr>
            </w:pPr>
          </w:p>
        </w:tc>
      </w:tr>
      <w:tr w:rsidR="005C43A0" w14:paraId="7E2EA4E5"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1637CC94" w14:textId="77777777" w:rsidR="005C43A0" w:rsidRDefault="005C43A0" w:rsidP="00735EBF">
            <w:pPr>
              <w:pStyle w:val="afa"/>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14:paraId="75B00F25"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7E420648"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45F8047F"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56D15E37"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39185B44"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76722022"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1347AFCA"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402FA08A" w14:textId="77777777" w:rsidR="005C43A0" w:rsidRDefault="005C43A0" w:rsidP="00735EBF">
            <w:pPr>
              <w:pStyle w:val="afa"/>
              <w:spacing w:line="300" w:lineRule="auto"/>
              <w:jc w:val="center"/>
              <w:rPr>
                <w:rFonts w:hAnsi="宋体"/>
                <w:szCs w:val="21"/>
              </w:rPr>
            </w:pPr>
          </w:p>
        </w:tc>
      </w:tr>
      <w:tr w:rsidR="005C43A0" w14:paraId="60F94EEF" w14:textId="77777777" w:rsidTr="00735EBF">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E78F26E" w14:textId="77777777" w:rsidR="005C43A0" w:rsidRDefault="005C43A0" w:rsidP="00735EBF">
            <w:pPr>
              <w:pStyle w:val="afa"/>
              <w:spacing w:line="300" w:lineRule="auto"/>
              <w:jc w:val="left"/>
              <w:rPr>
                <w:rFonts w:hAnsi="宋体"/>
                <w:szCs w:val="21"/>
              </w:rPr>
            </w:pPr>
            <w:r>
              <w:rPr>
                <w:rFonts w:hAnsi="宋体" w:hint="eastAsia"/>
                <w:szCs w:val="21"/>
              </w:rPr>
              <w:t>东莞市大岭山连马污水处理厂二期工程污泥脱水机系统成套设备</w:t>
            </w:r>
            <w:r>
              <w:t>采购</w:t>
            </w:r>
            <w:r>
              <w:rPr>
                <w:rFonts w:hAnsi="宋体" w:hint="eastAsia"/>
                <w:szCs w:val="21"/>
              </w:rPr>
              <w:t>配件供货清单</w:t>
            </w:r>
          </w:p>
        </w:tc>
      </w:tr>
      <w:tr w:rsidR="005C43A0" w14:paraId="15AA4829"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57561305" w14:textId="77777777" w:rsidR="005C43A0" w:rsidRDefault="005C43A0" w:rsidP="00735EBF">
            <w:pPr>
              <w:pStyle w:val="afa"/>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14:paraId="1C248BBF"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4111EB90"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6786D099"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39FD5CE4"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47E17277"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2EF11EB1"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73332F82"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0DB28BCF" w14:textId="77777777" w:rsidR="005C43A0" w:rsidRDefault="005C43A0" w:rsidP="00735EBF">
            <w:pPr>
              <w:pStyle w:val="afa"/>
              <w:spacing w:line="300" w:lineRule="auto"/>
              <w:jc w:val="center"/>
              <w:rPr>
                <w:rFonts w:hAnsi="宋体"/>
                <w:szCs w:val="21"/>
              </w:rPr>
            </w:pPr>
          </w:p>
        </w:tc>
      </w:tr>
      <w:tr w:rsidR="005C43A0" w14:paraId="30AA0378"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409F1D11" w14:textId="77777777" w:rsidR="005C43A0" w:rsidRDefault="005C43A0" w:rsidP="00735EBF">
            <w:pPr>
              <w:pStyle w:val="afa"/>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14:paraId="332AFCA7"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132B6697"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030B731F"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694C0B94"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25652A20"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350DD3AF"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6E7EB40B"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0DCDF12D" w14:textId="77777777" w:rsidR="005C43A0" w:rsidRDefault="005C43A0" w:rsidP="00735EBF">
            <w:pPr>
              <w:pStyle w:val="afa"/>
              <w:spacing w:line="300" w:lineRule="auto"/>
              <w:jc w:val="center"/>
              <w:rPr>
                <w:rFonts w:hAnsi="宋体"/>
                <w:szCs w:val="21"/>
              </w:rPr>
            </w:pPr>
          </w:p>
        </w:tc>
      </w:tr>
      <w:tr w:rsidR="005C43A0" w14:paraId="7FEA0CC2" w14:textId="77777777" w:rsidTr="00735EBF">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553EE4F" w14:textId="77777777" w:rsidR="005C43A0" w:rsidRDefault="005C43A0" w:rsidP="00735EBF">
            <w:pPr>
              <w:pStyle w:val="afa"/>
              <w:spacing w:line="300" w:lineRule="auto"/>
              <w:jc w:val="left"/>
              <w:rPr>
                <w:rFonts w:hAnsi="宋体"/>
                <w:szCs w:val="21"/>
              </w:rPr>
            </w:pPr>
            <w:r>
              <w:rPr>
                <w:rFonts w:hint="eastAsia"/>
              </w:rPr>
              <w:t>东莞市凤岗竹塘污水处理厂三期工程污泥脱水机系统成套设备</w:t>
            </w:r>
            <w:r>
              <w:t>采购</w:t>
            </w:r>
            <w:r>
              <w:rPr>
                <w:rFonts w:hAnsi="宋体" w:hint="eastAsia"/>
                <w:szCs w:val="21"/>
              </w:rPr>
              <w:t>配件供货清单</w:t>
            </w:r>
          </w:p>
        </w:tc>
      </w:tr>
      <w:tr w:rsidR="005C43A0" w14:paraId="21EC48EC"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50F87A4B" w14:textId="77777777" w:rsidR="005C43A0" w:rsidRDefault="005C43A0" w:rsidP="00735EBF">
            <w:pPr>
              <w:pStyle w:val="afa"/>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14:paraId="677866FC"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1113C64A"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3EAAB836"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3669B35A"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10126555"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2CC614FE"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46202712"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5A87AC5D" w14:textId="77777777" w:rsidR="005C43A0" w:rsidRDefault="005C43A0" w:rsidP="00735EBF">
            <w:pPr>
              <w:pStyle w:val="afa"/>
              <w:spacing w:line="300" w:lineRule="auto"/>
              <w:jc w:val="center"/>
              <w:rPr>
                <w:rFonts w:hAnsi="宋体"/>
                <w:szCs w:val="21"/>
              </w:rPr>
            </w:pPr>
          </w:p>
        </w:tc>
      </w:tr>
      <w:tr w:rsidR="005C43A0" w14:paraId="0AF19D86" w14:textId="77777777" w:rsidTr="00735EBF">
        <w:trPr>
          <w:jc w:val="center"/>
        </w:trPr>
        <w:tc>
          <w:tcPr>
            <w:tcW w:w="364" w:type="pct"/>
            <w:tcBorders>
              <w:top w:val="single" w:sz="4" w:space="0" w:color="auto"/>
              <w:left w:val="single" w:sz="4" w:space="0" w:color="auto"/>
              <w:bottom w:val="single" w:sz="4" w:space="0" w:color="auto"/>
              <w:right w:val="single" w:sz="4" w:space="0" w:color="auto"/>
            </w:tcBorders>
            <w:vAlign w:val="center"/>
          </w:tcPr>
          <w:p w14:paraId="00B6571C" w14:textId="77777777" w:rsidR="005C43A0" w:rsidRDefault="005C43A0" w:rsidP="00735EBF">
            <w:pPr>
              <w:pStyle w:val="afa"/>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14:paraId="6E388AAF" w14:textId="77777777" w:rsidR="005C43A0" w:rsidRDefault="005C43A0" w:rsidP="00735EBF">
            <w:pPr>
              <w:pStyle w:val="afa"/>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14:paraId="0A2D60A7" w14:textId="77777777" w:rsidR="005C43A0" w:rsidRDefault="005C43A0" w:rsidP="00735EBF">
            <w:pPr>
              <w:pStyle w:val="afa"/>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09E1961A" w14:textId="77777777" w:rsidR="005C43A0" w:rsidRDefault="005C43A0" w:rsidP="00735EBF">
            <w:pPr>
              <w:pStyle w:val="afa"/>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2E481619" w14:textId="77777777" w:rsidR="005C43A0" w:rsidRDefault="005C43A0" w:rsidP="00735EBF">
            <w:pPr>
              <w:pStyle w:val="afa"/>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14:paraId="1E848ED5" w14:textId="77777777" w:rsidR="005C43A0" w:rsidRDefault="005C43A0" w:rsidP="00735EBF">
            <w:pPr>
              <w:pStyle w:val="afa"/>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14:paraId="5E683B5F" w14:textId="77777777" w:rsidR="005C43A0" w:rsidRDefault="005C43A0" w:rsidP="00735EBF">
            <w:pPr>
              <w:pStyle w:val="afa"/>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5FBA9BFA" w14:textId="77777777" w:rsidR="005C43A0" w:rsidRDefault="005C43A0" w:rsidP="00735EBF">
            <w:pPr>
              <w:pStyle w:val="afa"/>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14FEB850" w14:textId="77777777" w:rsidR="005C43A0" w:rsidRDefault="005C43A0" w:rsidP="00735EBF">
            <w:pPr>
              <w:pStyle w:val="afa"/>
              <w:spacing w:line="300" w:lineRule="auto"/>
              <w:jc w:val="center"/>
              <w:rPr>
                <w:rFonts w:hAnsi="宋体"/>
                <w:szCs w:val="21"/>
              </w:rPr>
            </w:pPr>
          </w:p>
        </w:tc>
      </w:tr>
    </w:tbl>
    <w:p w14:paraId="7234C397" w14:textId="77777777" w:rsidR="005C43A0" w:rsidRDefault="005C43A0" w:rsidP="005C43A0">
      <w:pPr>
        <w:snapToGrid w:val="0"/>
        <w:spacing w:line="360" w:lineRule="exact"/>
        <w:ind w:left="210" w:hangingChars="100" w:hanging="210"/>
        <w:rPr>
          <w:rFonts w:hAnsi="宋体"/>
        </w:rPr>
      </w:pPr>
      <w:r>
        <w:rPr>
          <w:rFonts w:hAnsi="宋体" w:hint="eastAsia"/>
        </w:rPr>
        <w:t>注：</w:t>
      </w:r>
    </w:p>
    <w:p w14:paraId="6D40749C" w14:textId="77777777" w:rsidR="005C43A0" w:rsidRDefault="005C43A0" w:rsidP="005C43A0">
      <w:pPr>
        <w:snapToGrid w:val="0"/>
        <w:spacing w:line="360" w:lineRule="exact"/>
        <w:ind w:left="210" w:hangingChars="100" w:hanging="210"/>
        <w:rPr>
          <w:rFonts w:ascii="宋体" w:hAnsi="宋体"/>
        </w:rPr>
      </w:pPr>
      <w:r>
        <w:rPr>
          <w:rFonts w:ascii="宋体" w:hAnsi="宋体" w:hint="eastAsia"/>
        </w:rPr>
        <w:t>1.本表内所有的配件费用已计入投标报价。</w:t>
      </w:r>
    </w:p>
    <w:p w14:paraId="5CC66F25" w14:textId="77777777" w:rsidR="005C43A0" w:rsidRDefault="005C43A0" w:rsidP="005C43A0">
      <w:pPr>
        <w:snapToGrid w:val="0"/>
        <w:spacing w:line="360" w:lineRule="exact"/>
        <w:ind w:left="210" w:hangingChars="100" w:hanging="210"/>
        <w:rPr>
          <w:rFonts w:ascii="宋体" w:hAnsi="宋体"/>
          <w:szCs w:val="21"/>
          <w:lang w:val="zh-CN"/>
        </w:rPr>
      </w:pPr>
      <w:r>
        <w:rPr>
          <w:rFonts w:ascii="宋体" w:hAnsi="宋体" w:hint="eastAsia"/>
        </w:rPr>
        <w:t>2.本表配件包括但不限于螺母、地脚螺栓、紧固件、连接件等其他配件。</w:t>
      </w:r>
    </w:p>
    <w:p w14:paraId="43A2BCA0" w14:textId="77777777" w:rsidR="005C43A0" w:rsidRDefault="005C43A0" w:rsidP="005C43A0">
      <w:pPr>
        <w:snapToGrid w:val="0"/>
        <w:spacing w:line="360" w:lineRule="exact"/>
        <w:ind w:left="210" w:hangingChars="100" w:hanging="210"/>
        <w:rPr>
          <w:rFonts w:ascii="宋体" w:hAnsi="宋体"/>
          <w:szCs w:val="21"/>
          <w:lang w:val="zh-CN"/>
        </w:rPr>
      </w:pPr>
      <w:r>
        <w:rPr>
          <w:rFonts w:ascii="宋体" w:hAnsi="宋体" w:hint="eastAsia"/>
          <w:szCs w:val="21"/>
          <w:lang w:val="zh-CN"/>
        </w:rPr>
        <w:t>3.表格可根据实际货物种类自行扩展。</w:t>
      </w:r>
    </w:p>
    <w:p w14:paraId="552B2C54" w14:textId="77777777" w:rsidR="005C43A0" w:rsidRDefault="005C43A0" w:rsidP="003528CE">
      <w:pPr>
        <w:spacing w:line="360" w:lineRule="exact"/>
        <w:ind w:firstLineChars="1350" w:firstLine="283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14:paraId="74506310" w14:textId="77777777" w:rsidR="005C43A0" w:rsidRDefault="005C43A0" w:rsidP="003528CE">
      <w:pPr>
        <w:pStyle w:val="afa"/>
        <w:spacing w:line="360" w:lineRule="exact"/>
        <w:ind w:firstLineChars="1350" w:firstLine="2835"/>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AF540C4" w14:textId="77777777" w:rsidR="005C43A0" w:rsidRDefault="005C43A0" w:rsidP="005C43A0">
      <w:pPr>
        <w:pStyle w:val="afa"/>
        <w:spacing w:line="360" w:lineRule="exact"/>
        <w:ind w:firstLineChars="2000" w:firstLine="4200"/>
        <w:rPr>
          <w:rFonts w:hAnsi="宋体"/>
          <w:szCs w:val="21"/>
        </w:rPr>
      </w:pPr>
    </w:p>
    <w:p w14:paraId="3DC28508" w14:textId="77777777" w:rsidR="005C43A0" w:rsidRDefault="005C43A0" w:rsidP="005C43A0">
      <w:pPr>
        <w:pStyle w:val="afa"/>
        <w:spacing w:line="360" w:lineRule="exact"/>
        <w:rPr>
          <w:rFonts w:hAnsi="宋体"/>
          <w:szCs w:val="21"/>
        </w:rPr>
      </w:pPr>
      <w:r>
        <w:rPr>
          <w:rFonts w:hAnsi="宋体" w:hint="eastAsia"/>
          <w:szCs w:val="21"/>
        </w:rPr>
        <w:t>说明：</w:t>
      </w:r>
      <w:r>
        <w:rPr>
          <w:rFonts w:ascii="Times New Roman" w:hAnsi="宋体" w:hint="eastAsia"/>
          <w:szCs w:val="21"/>
        </w:rPr>
        <w:t>由投标人使用投标人的企业数字证书电子签名。</w:t>
      </w:r>
    </w:p>
    <w:p w14:paraId="6A7657F9" w14:textId="77777777" w:rsidR="005C43A0" w:rsidRDefault="005C43A0" w:rsidP="005C43A0">
      <w:pPr>
        <w:pageBreakBefore/>
        <w:spacing w:line="380" w:lineRule="exact"/>
        <w:jc w:val="center"/>
        <w:rPr>
          <w:rFonts w:ascii="宋体" w:hAnsi="宋体"/>
          <w:b/>
          <w:sz w:val="24"/>
          <w:lang w:val="zh-CN"/>
        </w:rPr>
      </w:pPr>
      <w:r>
        <w:rPr>
          <w:rFonts w:ascii="宋体" w:hAnsi="宋体" w:hint="eastAsia"/>
          <w:b/>
          <w:sz w:val="24"/>
          <w:lang w:val="zh-CN"/>
        </w:rPr>
        <w:lastRenderedPageBreak/>
        <w:t>4、技术方案</w:t>
      </w:r>
    </w:p>
    <w:p w14:paraId="5919E404" w14:textId="77777777" w:rsidR="005C43A0" w:rsidRDefault="005C43A0" w:rsidP="005C43A0">
      <w:pPr>
        <w:spacing w:beforeLines="50" w:before="156" w:afterLines="50" w:after="156" w:line="360" w:lineRule="auto"/>
        <w:ind w:firstLineChars="50" w:firstLine="105"/>
        <w:jc w:val="center"/>
        <w:rPr>
          <w:rFonts w:ascii="宋体" w:hAnsi="宋体"/>
          <w:szCs w:val="21"/>
          <w:lang w:val="zh-CN"/>
        </w:rPr>
      </w:pPr>
      <w:r>
        <w:rPr>
          <w:rFonts w:ascii="宋体" w:hAnsi="宋体" w:hint="eastAsia"/>
          <w:szCs w:val="21"/>
          <w:lang w:val="zh-CN"/>
        </w:rPr>
        <w:t xml:space="preserve"> </w:t>
      </w:r>
    </w:p>
    <w:p w14:paraId="514D5142" w14:textId="77777777" w:rsidR="005C43A0" w:rsidRDefault="005C43A0" w:rsidP="005C43A0">
      <w:pPr>
        <w:spacing w:line="360" w:lineRule="auto"/>
        <w:ind w:firstLineChars="200" w:firstLine="420"/>
        <w:rPr>
          <w:rFonts w:ascii="宋体" w:hAnsi="宋体"/>
          <w:szCs w:val="21"/>
        </w:rPr>
      </w:pPr>
      <w:r>
        <w:rPr>
          <w:rFonts w:ascii="宋体" w:hAnsi="宋体" w:hint="eastAsia"/>
          <w:szCs w:val="21"/>
        </w:rPr>
        <w:t>投标人自行编写，未提供格式的内容，格式不限，内容应包括但不限于：</w:t>
      </w:r>
    </w:p>
    <w:p w14:paraId="1E3328B8" w14:textId="77777777" w:rsidR="005C43A0" w:rsidRDefault="005C43A0" w:rsidP="005C43A0">
      <w:pPr>
        <w:numPr>
          <w:ilvl w:val="8"/>
          <w:numId w:val="36"/>
        </w:numPr>
        <w:tabs>
          <w:tab w:val="clear" w:pos="3720"/>
          <w:tab w:val="left" w:pos="1134"/>
        </w:tabs>
        <w:spacing w:line="360" w:lineRule="auto"/>
        <w:ind w:left="1134" w:hanging="283"/>
        <w:rPr>
          <w:rFonts w:ascii="宋体" w:hAnsi="宋体"/>
          <w:szCs w:val="21"/>
        </w:rPr>
      </w:pPr>
      <w:r>
        <w:rPr>
          <w:rFonts w:ascii="宋体" w:hAnsi="宋体" w:hint="eastAsia"/>
          <w:szCs w:val="21"/>
        </w:rPr>
        <w:t>供货、安装计划及进度保证措施；</w:t>
      </w:r>
    </w:p>
    <w:p w14:paraId="2BADE938" w14:textId="77777777" w:rsidR="005C43A0" w:rsidRDefault="005C43A0" w:rsidP="005C43A0">
      <w:pPr>
        <w:numPr>
          <w:ilvl w:val="8"/>
          <w:numId w:val="36"/>
        </w:numPr>
        <w:tabs>
          <w:tab w:val="clear" w:pos="3720"/>
          <w:tab w:val="left" w:pos="1134"/>
        </w:tabs>
        <w:spacing w:line="360" w:lineRule="auto"/>
        <w:ind w:left="1134" w:hanging="283"/>
        <w:rPr>
          <w:rFonts w:ascii="宋体" w:hAnsi="宋体"/>
          <w:szCs w:val="21"/>
        </w:rPr>
      </w:pPr>
      <w:r>
        <w:rPr>
          <w:rFonts w:ascii="宋体" w:hAnsi="宋体" w:hint="eastAsia"/>
          <w:szCs w:val="21"/>
        </w:rPr>
        <w:t>产品制造、运输等全过程质量管理及保证措施；</w:t>
      </w:r>
    </w:p>
    <w:p w14:paraId="49D8E308" w14:textId="77777777" w:rsidR="005C43A0" w:rsidRDefault="005C43A0" w:rsidP="005C43A0">
      <w:pPr>
        <w:numPr>
          <w:ilvl w:val="8"/>
          <w:numId w:val="36"/>
        </w:numPr>
        <w:tabs>
          <w:tab w:val="clear" w:pos="3720"/>
          <w:tab w:val="left" w:pos="1134"/>
        </w:tabs>
        <w:spacing w:line="360" w:lineRule="auto"/>
        <w:ind w:left="1134" w:hanging="283"/>
        <w:rPr>
          <w:rFonts w:ascii="宋体" w:hAnsi="宋体"/>
          <w:szCs w:val="21"/>
        </w:rPr>
      </w:pPr>
      <w:r>
        <w:rPr>
          <w:rFonts w:ascii="宋体" w:hAnsi="宋体" w:hint="eastAsia"/>
          <w:szCs w:val="21"/>
        </w:rPr>
        <w:t>产品的测试、试验、保险计划；</w:t>
      </w:r>
    </w:p>
    <w:p w14:paraId="208A9402" w14:textId="77777777" w:rsidR="005C43A0" w:rsidRDefault="005C43A0" w:rsidP="005C43A0">
      <w:pPr>
        <w:numPr>
          <w:ilvl w:val="8"/>
          <w:numId w:val="36"/>
        </w:numPr>
        <w:tabs>
          <w:tab w:val="clear" w:pos="3720"/>
          <w:tab w:val="left" w:pos="1134"/>
        </w:tabs>
        <w:spacing w:line="360" w:lineRule="auto"/>
        <w:ind w:left="1134" w:hanging="283"/>
        <w:rPr>
          <w:rFonts w:ascii="宋体" w:hAnsi="宋体"/>
          <w:szCs w:val="21"/>
        </w:rPr>
      </w:pPr>
      <w:r>
        <w:rPr>
          <w:rFonts w:ascii="宋体" w:hAnsi="宋体" w:hint="eastAsia"/>
          <w:szCs w:val="21"/>
        </w:rPr>
        <w:t>项目实施安装、单机试运转、指导及配合联合试运转的组织设计，产品的安装施工方法及工艺；</w:t>
      </w:r>
    </w:p>
    <w:p w14:paraId="7F5CCBFE" w14:textId="77777777" w:rsidR="005C43A0" w:rsidRDefault="005C43A0" w:rsidP="005C43A0">
      <w:pPr>
        <w:numPr>
          <w:ilvl w:val="8"/>
          <w:numId w:val="36"/>
        </w:numPr>
        <w:tabs>
          <w:tab w:val="clear" w:pos="3720"/>
          <w:tab w:val="left" w:pos="1134"/>
        </w:tabs>
        <w:spacing w:line="360" w:lineRule="auto"/>
        <w:ind w:left="1134" w:hanging="283"/>
        <w:rPr>
          <w:rFonts w:ascii="宋体" w:hAnsi="宋体"/>
          <w:szCs w:val="21"/>
        </w:rPr>
      </w:pPr>
      <w:r>
        <w:rPr>
          <w:rFonts w:ascii="宋体" w:hAnsi="宋体" w:hint="eastAsia"/>
          <w:szCs w:val="21"/>
        </w:rPr>
        <w:t>验收计划；</w:t>
      </w:r>
    </w:p>
    <w:p w14:paraId="260AC31D" w14:textId="77777777" w:rsidR="005C43A0" w:rsidRDefault="005C43A0" w:rsidP="005C43A0">
      <w:pPr>
        <w:numPr>
          <w:ilvl w:val="8"/>
          <w:numId w:val="36"/>
        </w:numPr>
        <w:tabs>
          <w:tab w:val="clear" w:pos="3720"/>
          <w:tab w:val="left" w:pos="1134"/>
        </w:tabs>
        <w:spacing w:line="360" w:lineRule="auto"/>
        <w:ind w:left="1134" w:hanging="283"/>
        <w:rPr>
          <w:rFonts w:ascii="宋体" w:hAnsi="宋体"/>
          <w:szCs w:val="21"/>
        </w:rPr>
      </w:pPr>
      <w:r>
        <w:rPr>
          <w:rFonts w:ascii="宋体" w:hAnsi="宋体" w:hint="eastAsia"/>
          <w:szCs w:val="21"/>
        </w:rPr>
        <w:t>招标人所在地及项目现场培训计划；</w:t>
      </w:r>
    </w:p>
    <w:p w14:paraId="05EC027C" w14:textId="77777777" w:rsidR="005C43A0" w:rsidRDefault="005C43A0" w:rsidP="005C43A0">
      <w:pPr>
        <w:numPr>
          <w:ilvl w:val="8"/>
          <w:numId w:val="36"/>
        </w:numPr>
        <w:tabs>
          <w:tab w:val="clear" w:pos="3720"/>
          <w:tab w:val="left" w:pos="1134"/>
        </w:tabs>
        <w:spacing w:line="360" w:lineRule="auto"/>
        <w:ind w:left="1134" w:hanging="283"/>
        <w:rPr>
          <w:rFonts w:ascii="宋体" w:hAnsi="宋体"/>
          <w:szCs w:val="21"/>
        </w:rPr>
      </w:pPr>
      <w:r>
        <w:rPr>
          <w:rFonts w:ascii="宋体" w:hAnsi="宋体" w:hint="eastAsia"/>
          <w:szCs w:val="21"/>
        </w:rPr>
        <w:t>售后服务方案（明确售后服务机构的名称及所在地，其中表格格式见附件4-1“拟投入本项目售后服务的主要管理及技术人员情况表”格式、附件4-2“拟担任本项目</w:t>
      </w:r>
      <w:r>
        <w:rPr>
          <w:rFonts w:ascii="宋体" w:hAnsi="宋体" w:hint="eastAsia"/>
          <w:szCs w:val="21"/>
          <w:u w:val="single"/>
        </w:rPr>
        <w:t>（职位名称）</w:t>
      </w:r>
      <w:r>
        <w:rPr>
          <w:rFonts w:ascii="宋体" w:hAnsi="宋体" w:hint="eastAsia"/>
          <w:szCs w:val="21"/>
        </w:rPr>
        <w:t>人员简历表”格式）；</w:t>
      </w:r>
    </w:p>
    <w:p w14:paraId="4A280572" w14:textId="77777777" w:rsidR="005C43A0" w:rsidRDefault="005C43A0" w:rsidP="005C43A0">
      <w:pPr>
        <w:numPr>
          <w:ilvl w:val="8"/>
          <w:numId w:val="36"/>
        </w:numPr>
        <w:tabs>
          <w:tab w:val="clear" w:pos="3720"/>
          <w:tab w:val="left" w:pos="1134"/>
        </w:tabs>
        <w:spacing w:line="360" w:lineRule="auto"/>
        <w:ind w:left="1134" w:hanging="283"/>
        <w:rPr>
          <w:rFonts w:ascii="宋体" w:hAnsi="宋体"/>
          <w:szCs w:val="21"/>
        </w:rPr>
      </w:pPr>
      <w:r>
        <w:rPr>
          <w:rFonts w:ascii="宋体" w:hAnsi="宋体" w:hint="eastAsia"/>
          <w:color w:val="000000"/>
          <w:szCs w:val="21"/>
        </w:rPr>
        <w:t>安装时间、质保期、维修响应时间、滤板与滤布使用寿命承诺表</w:t>
      </w:r>
      <w:r>
        <w:rPr>
          <w:rFonts w:hint="eastAsia"/>
        </w:rPr>
        <w:t>（详见附件</w:t>
      </w:r>
      <w:r>
        <w:rPr>
          <w:rFonts w:hint="eastAsia"/>
        </w:rPr>
        <w:t>4-3</w:t>
      </w:r>
      <w:r>
        <w:rPr>
          <w:rFonts w:hint="eastAsia"/>
        </w:rPr>
        <w:t>“</w:t>
      </w:r>
      <w:r>
        <w:rPr>
          <w:rFonts w:ascii="宋体" w:hAnsi="宋体" w:hint="eastAsia"/>
          <w:color w:val="000000"/>
          <w:szCs w:val="21"/>
        </w:rPr>
        <w:t>安装时间、质保期、维修响应时间、滤板与滤布使用寿命承诺表</w:t>
      </w:r>
      <w:r>
        <w:rPr>
          <w:rFonts w:hint="eastAsia"/>
        </w:rPr>
        <w:t>”格式）。</w:t>
      </w:r>
    </w:p>
    <w:p w14:paraId="7C65BB4E" w14:textId="77777777" w:rsidR="005C43A0" w:rsidRDefault="005C43A0" w:rsidP="005C43A0">
      <w:pPr>
        <w:spacing w:line="360" w:lineRule="auto"/>
        <w:rPr>
          <w:rFonts w:ascii="宋体" w:hAnsi="宋体"/>
          <w:szCs w:val="21"/>
        </w:rPr>
      </w:pPr>
    </w:p>
    <w:p w14:paraId="65CF97D2" w14:textId="77777777" w:rsidR="005C43A0" w:rsidRDefault="005C43A0" w:rsidP="005C43A0">
      <w:pPr>
        <w:spacing w:line="360" w:lineRule="auto"/>
        <w:rPr>
          <w:rFonts w:ascii="宋体" w:hAnsi="宋体"/>
          <w:b/>
          <w:sz w:val="24"/>
        </w:rPr>
      </w:pPr>
      <w:r>
        <w:rPr>
          <w:rFonts w:hAnsi="宋体" w:hint="eastAsia"/>
          <w:szCs w:val="21"/>
        </w:rPr>
        <w:t>说明：由投标人使用投标人的企业数字证书电子签名。</w:t>
      </w:r>
    </w:p>
    <w:p w14:paraId="68003020" w14:textId="77777777" w:rsidR="005C43A0" w:rsidRDefault="005C43A0" w:rsidP="005C43A0">
      <w:pPr>
        <w:rPr>
          <w:rFonts w:ascii="宋体" w:hAnsi="宋体"/>
          <w:sz w:val="24"/>
        </w:rPr>
      </w:pPr>
    </w:p>
    <w:p w14:paraId="6A43177C" w14:textId="77777777" w:rsidR="005C43A0" w:rsidRDefault="005C43A0" w:rsidP="005C43A0">
      <w:pPr>
        <w:rPr>
          <w:rFonts w:ascii="宋体" w:hAnsi="宋体"/>
          <w:sz w:val="24"/>
        </w:rPr>
      </w:pPr>
    </w:p>
    <w:p w14:paraId="2AE8E46A" w14:textId="77777777" w:rsidR="005C43A0" w:rsidRDefault="005C43A0" w:rsidP="005C43A0">
      <w:pPr>
        <w:rPr>
          <w:rFonts w:ascii="宋体" w:hAnsi="宋体"/>
          <w:sz w:val="24"/>
        </w:rPr>
      </w:pPr>
    </w:p>
    <w:p w14:paraId="438F6D5B" w14:textId="77777777" w:rsidR="005C43A0" w:rsidRDefault="005C43A0" w:rsidP="005C43A0">
      <w:pPr>
        <w:rPr>
          <w:rFonts w:ascii="宋体" w:hAnsi="宋体"/>
          <w:sz w:val="24"/>
        </w:rPr>
      </w:pPr>
    </w:p>
    <w:p w14:paraId="70631465" w14:textId="77777777" w:rsidR="005C43A0" w:rsidRDefault="005C43A0" w:rsidP="005C43A0">
      <w:pPr>
        <w:rPr>
          <w:rFonts w:ascii="宋体" w:hAnsi="宋体"/>
          <w:sz w:val="24"/>
        </w:rPr>
      </w:pPr>
    </w:p>
    <w:p w14:paraId="24126CD1" w14:textId="77777777" w:rsidR="005C43A0" w:rsidRDefault="005C43A0" w:rsidP="005C43A0">
      <w:pPr>
        <w:rPr>
          <w:rFonts w:ascii="宋体" w:hAnsi="宋体"/>
          <w:sz w:val="24"/>
        </w:rPr>
      </w:pPr>
    </w:p>
    <w:p w14:paraId="71E546CB" w14:textId="77777777" w:rsidR="005C43A0" w:rsidRDefault="005C43A0" w:rsidP="005C43A0">
      <w:pPr>
        <w:rPr>
          <w:rFonts w:ascii="宋体" w:hAnsi="宋体"/>
          <w:sz w:val="24"/>
        </w:rPr>
      </w:pPr>
    </w:p>
    <w:p w14:paraId="03D9D4C8" w14:textId="77777777" w:rsidR="005C43A0" w:rsidRDefault="005C43A0" w:rsidP="005C43A0">
      <w:pPr>
        <w:rPr>
          <w:rFonts w:ascii="宋体" w:hAnsi="宋体"/>
          <w:sz w:val="24"/>
        </w:rPr>
      </w:pPr>
    </w:p>
    <w:p w14:paraId="56C4BA05" w14:textId="77777777" w:rsidR="005C43A0" w:rsidRDefault="005C43A0" w:rsidP="005C43A0">
      <w:pPr>
        <w:rPr>
          <w:rFonts w:ascii="宋体" w:hAnsi="宋体"/>
          <w:sz w:val="24"/>
        </w:rPr>
      </w:pPr>
    </w:p>
    <w:p w14:paraId="542148F4" w14:textId="77777777" w:rsidR="005C43A0" w:rsidRDefault="005C43A0" w:rsidP="005C43A0">
      <w:pPr>
        <w:rPr>
          <w:rFonts w:ascii="宋体" w:hAnsi="宋体"/>
          <w:sz w:val="24"/>
        </w:rPr>
      </w:pPr>
    </w:p>
    <w:p w14:paraId="1BF88B24" w14:textId="77777777" w:rsidR="005C43A0" w:rsidRDefault="005C43A0" w:rsidP="005C43A0">
      <w:pPr>
        <w:rPr>
          <w:rFonts w:ascii="宋体" w:hAnsi="宋体"/>
          <w:sz w:val="24"/>
        </w:rPr>
      </w:pPr>
    </w:p>
    <w:p w14:paraId="28FE9708" w14:textId="77777777" w:rsidR="005C43A0" w:rsidRDefault="005C43A0" w:rsidP="005C43A0">
      <w:pPr>
        <w:rPr>
          <w:rFonts w:ascii="宋体" w:hAnsi="宋体"/>
          <w:sz w:val="24"/>
        </w:rPr>
      </w:pPr>
    </w:p>
    <w:p w14:paraId="49F4D52A" w14:textId="77777777" w:rsidR="005C43A0" w:rsidRDefault="005C43A0" w:rsidP="005C43A0">
      <w:pPr>
        <w:rPr>
          <w:rFonts w:ascii="宋体" w:hAnsi="宋体"/>
          <w:sz w:val="24"/>
        </w:rPr>
      </w:pPr>
    </w:p>
    <w:p w14:paraId="50A27C21" w14:textId="77777777" w:rsidR="005C43A0" w:rsidRDefault="005C43A0" w:rsidP="005C43A0">
      <w:pPr>
        <w:rPr>
          <w:rFonts w:ascii="宋体" w:hAnsi="宋体"/>
          <w:sz w:val="24"/>
        </w:rPr>
      </w:pPr>
    </w:p>
    <w:p w14:paraId="0480EFF5" w14:textId="77777777" w:rsidR="005C43A0" w:rsidRDefault="005C43A0" w:rsidP="005C43A0">
      <w:pPr>
        <w:rPr>
          <w:rFonts w:ascii="宋体" w:hAnsi="宋体"/>
          <w:sz w:val="24"/>
        </w:rPr>
      </w:pPr>
    </w:p>
    <w:p w14:paraId="6182480B" w14:textId="77777777" w:rsidR="005C43A0" w:rsidRDefault="005C43A0" w:rsidP="005C43A0">
      <w:pPr>
        <w:rPr>
          <w:rFonts w:ascii="宋体" w:hAnsi="宋体"/>
          <w:sz w:val="24"/>
        </w:rPr>
      </w:pPr>
    </w:p>
    <w:p w14:paraId="5E12B71E" w14:textId="77777777" w:rsidR="005C43A0" w:rsidRDefault="005C43A0" w:rsidP="005C43A0">
      <w:pPr>
        <w:rPr>
          <w:rFonts w:ascii="宋体" w:hAnsi="宋体"/>
          <w:sz w:val="24"/>
        </w:rPr>
      </w:pPr>
    </w:p>
    <w:p w14:paraId="0F07F409" w14:textId="77777777" w:rsidR="005C43A0" w:rsidRDefault="005C43A0" w:rsidP="005C43A0">
      <w:pPr>
        <w:tabs>
          <w:tab w:val="left" w:pos="5219"/>
        </w:tabs>
        <w:rPr>
          <w:rFonts w:ascii="宋体" w:hAnsi="宋体"/>
          <w:sz w:val="24"/>
        </w:rPr>
      </w:pPr>
      <w:r>
        <w:rPr>
          <w:rFonts w:ascii="宋体" w:hAnsi="宋体"/>
          <w:sz w:val="24"/>
        </w:rPr>
        <w:tab/>
      </w:r>
    </w:p>
    <w:p w14:paraId="3F29B398" w14:textId="77777777" w:rsidR="005C43A0" w:rsidRDefault="005C43A0" w:rsidP="005C43A0">
      <w:pPr>
        <w:pageBreakBefore/>
        <w:spacing w:line="360" w:lineRule="auto"/>
        <w:rPr>
          <w:rFonts w:ascii="宋体" w:hAnsi="宋体"/>
          <w:b/>
          <w:sz w:val="24"/>
        </w:rPr>
      </w:pPr>
      <w:r>
        <w:rPr>
          <w:rFonts w:ascii="宋体" w:hAnsi="宋体" w:hint="eastAsia"/>
          <w:b/>
          <w:sz w:val="24"/>
        </w:rPr>
        <w:lastRenderedPageBreak/>
        <w:t>附件4-1.拟投入本项目售后服务的主要管理及技术人员情况表</w:t>
      </w:r>
    </w:p>
    <w:p w14:paraId="3DDB9C25" w14:textId="77777777" w:rsidR="005C43A0" w:rsidRDefault="005C43A0" w:rsidP="005C43A0">
      <w:pPr>
        <w:spacing w:line="360" w:lineRule="auto"/>
        <w:jc w:val="center"/>
        <w:rPr>
          <w:rFonts w:ascii="宋体" w:hAnsi="宋体"/>
          <w:b/>
          <w:sz w:val="24"/>
        </w:rPr>
      </w:pPr>
      <w:r>
        <w:rPr>
          <w:rFonts w:ascii="宋体" w:hAnsi="宋体" w:hint="eastAsia"/>
          <w:b/>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1047"/>
        <w:gridCol w:w="607"/>
        <w:gridCol w:w="607"/>
        <w:gridCol w:w="607"/>
        <w:gridCol w:w="1019"/>
        <w:gridCol w:w="629"/>
        <w:gridCol w:w="2579"/>
        <w:gridCol w:w="847"/>
      </w:tblGrid>
      <w:tr w:rsidR="005C43A0" w14:paraId="1B18B5B1" w14:textId="77777777" w:rsidTr="00735EBF">
        <w:trPr>
          <w:trHeight w:val="649"/>
          <w:jc w:val="center"/>
        </w:trPr>
        <w:tc>
          <w:tcPr>
            <w:tcW w:w="341" w:type="pct"/>
            <w:vAlign w:val="center"/>
          </w:tcPr>
          <w:p w14:paraId="2D020DAF" w14:textId="77777777" w:rsidR="005C43A0" w:rsidRDefault="005C43A0" w:rsidP="00735EBF">
            <w:pPr>
              <w:spacing w:line="360" w:lineRule="auto"/>
              <w:jc w:val="center"/>
              <w:rPr>
                <w:rFonts w:ascii="宋体" w:hAnsi="宋体"/>
                <w:szCs w:val="21"/>
              </w:rPr>
            </w:pPr>
            <w:r>
              <w:rPr>
                <w:rFonts w:ascii="宋体" w:hAnsi="宋体" w:hint="eastAsia"/>
                <w:szCs w:val="21"/>
              </w:rPr>
              <w:t>序号</w:t>
            </w:r>
          </w:p>
        </w:tc>
        <w:tc>
          <w:tcPr>
            <w:tcW w:w="614" w:type="pct"/>
            <w:vAlign w:val="center"/>
          </w:tcPr>
          <w:p w14:paraId="42D3CF09" w14:textId="77777777" w:rsidR="005C43A0" w:rsidRDefault="005C43A0" w:rsidP="00735EBF">
            <w:pPr>
              <w:spacing w:line="360" w:lineRule="auto"/>
              <w:jc w:val="center"/>
              <w:rPr>
                <w:rFonts w:ascii="宋体" w:hAnsi="宋体"/>
                <w:szCs w:val="21"/>
              </w:rPr>
            </w:pPr>
            <w:r>
              <w:rPr>
                <w:rFonts w:ascii="宋体" w:hAnsi="宋体" w:hint="eastAsia"/>
                <w:szCs w:val="21"/>
              </w:rPr>
              <w:t>姓名</w:t>
            </w:r>
          </w:p>
        </w:tc>
        <w:tc>
          <w:tcPr>
            <w:tcW w:w="356" w:type="pct"/>
            <w:vAlign w:val="center"/>
          </w:tcPr>
          <w:p w14:paraId="52BA6BA7" w14:textId="77777777" w:rsidR="005C43A0" w:rsidRDefault="005C43A0" w:rsidP="00735EBF">
            <w:pPr>
              <w:spacing w:line="360" w:lineRule="auto"/>
              <w:jc w:val="center"/>
              <w:rPr>
                <w:rFonts w:ascii="宋体" w:hAnsi="宋体"/>
                <w:szCs w:val="21"/>
              </w:rPr>
            </w:pPr>
            <w:r>
              <w:rPr>
                <w:rFonts w:ascii="宋体" w:hAnsi="宋体" w:hint="eastAsia"/>
                <w:szCs w:val="21"/>
              </w:rPr>
              <w:t>性别</w:t>
            </w:r>
          </w:p>
        </w:tc>
        <w:tc>
          <w:tcPr>
            <w:tcW w:w="356" w:type="pct"/>
            <w:vAlign w:val="center"/>
          </w:tcPr>
          <w:p w14:paraId="54C0C846" w14:textId="77777777" w:rsidR="005C43A0" w:rsidRDefault="005C43A0" w:rsidP="00735EBF">
            <w:pPr>
              <w:spacing w:line="360" w:lineRule="auto"/>
              <w:jc w:val="center"/>
              <w:rPr>
                <w:rFonts w:ascii="宋体" w:hAnsi="宋体"/>
                <w:szCs w:val="21"/>
              </w:rPr>
            </w:pPr>
            <w:r>
              <w:rPr>
                <w:rFonts w:ascii="宋体" w:hAnsi="宋体" w:hint="eastAsia"/>
                <w:szCs w:val="21"/>
              </w:rPr>
              <w:t>年龄</w:t>
            </w:r>
          </w:p>
        </w:tc>
        <w:tc>
          <w:tcPr>
            <w:tcW w:w="356" w:type="pct"/>
            <w:vAlign w:val="center"/>
          </w:tcPr>
          <w:p w14:paraId="02D000C5" w14:textId="77777777" w:rsidR="005C43A0" w:rsidRDefault="005C43A0" w:rsidP="00735EBF">
            <w:pPr>
              <w:spacing w:line="360" w:lineRule="auto"/>
              <w:jc w:val="center"/>
              <w:rPr>
                <w:rFonts w:ascii="宋体" w:hAnsi="宋体"/>
                <w:szCs w:val="21"/>
              </w:rPr>
            </w:pPr>
            <w:r>
              <w:rPr>
                <w:rFonts w:ascii="宋体" w:hAnsi="宋体" w:hint="eastAsia"/>
                <w:szCs w:val="21"/>
              </w:rPr>
              <w:t>学历</w:t>
            </w:r>
          </w:p>
        </w:tc>
        <w:tc>
          <w:tcPr>
            <w:tcW w:w="598" w:type="pct"/>
            <w:vAlign w:val="center"/>
          </w:tcPr>
          <w:p w14:paraId="00BA4928" w14:textId="77777777" w:rsidR="005C43A0" w:rsidRDefault="005C43A0" w:rsidP="00735EBF">
            <w:pPr>
              <w:spacing w:line="360" w:lineRule="auto"/>
              <w:jc w:val="center"/>
              <w:rPr>
                <w:rFonts w:ascii="宋体" w:hAnsi="宋体"/>
                <w:szCs w:val="21"/>
              </w:rPr>
            </w:pPr>
            <w:r>
              <w:rPr>
                <w:rFonts w:ascii="宋体" w:hAnsi="宋体" w:hint="eastAsia"/>
                <w:szCs w:val="21"/>
              </w:rPr>
              <w:t>资格/职称证书</w:t>
            </w:r>
          </w:p>
        </w:tc>
        <w:tc>
          <w:tcPr>
            <w:tcW w:w="369" w:type="pct"/>
            <w:vAlign w:val="center"/>
          </w:tcPr>
          <w:p w14:paraId="059530DE" w14:textId="77777777" w:rsidR="005C43A0" w:rsidRDefault="005C43A0" w:rsidP="00735EBF">
            <w:pPr>
              <w:spacing w:line="360" w:lineRule="auto"/>
              <w:jc w:val="center"/>
              <w:rPr>
                <w:rFonts w:ascii="宋体" w:hAnsi="宋体"/>
                <w:szCs w:val="21"/>
              </w:rPr>
            </w:pPr>
            <w:r>
              <w:rPr>
                <w:rFonts w:ascii="宋体" w:hAnsi="宋体" w:hint="eastAsia"/>
                <w:szCs w:val="21"/>
              </w:rPr>
              <w:t>拟任职务</w:t>
            </w:r>
          </w:p>
        </w:tc>
        <w:tc>
          <w:tcPr>
            <w:tcW w:w="1513" w:type="pct"/>
            <w:vAlign w:val="center"/>
          </w:tcPr>
          <w:p w14:paraId="47807B00" w14:textId="77777777" w:rsidR="005C43A0" w:rsidRDefault="005C43A0" w:rsidP="00735EBF">
            <w:pPr>
              <w:spacing w:line="360" w:lineRule="auto"/>
              <w:jc w:val="center"/>
              <w:rPr>
                <w:rFonts w:ascii="宋体" w:hAnsi="宋体"/>
                <w:szCs w:val="21"/>
              </w:rPr>
            </w:pPr>
            <w:r>
              <w:rPr>
                <w:rFonts w:ascii="宋体" w:hAnsi="宋体" w:hint="eastAsia"/>
                <w:szCs w:val="21"/>
              </w:rPr>
              <w:t>从事本行业年限</w:t>
            </w:r>
          </w:p>
        </w:tc>
        <w:tc>
          <w:tcPr>
            <w:tcW w:w="498" w:type="pct"/>
            <w:vAlign w:val="center"/>
          </w:tcPr>
          <w:p w14:paraId="26FB8B38" w14:textId="77777777" w:rsidR="005C43A0" w:rsidRDefault="005C43A0" w:rsidP="00735EBF">
            <w:pPr>
              <w:spacing w:line="360" w:lineRule="auto"/>
              <w:rPr>
                <w:rFonts w:ascii="宋体" w:hAnsi="宋体"/>
                <w:szCs w:val="21"/>
              </w:rPr>
            </w:pPr>
            <w:r>
              <w:rPr>
                <w:rFonts w:ascii="宋体" w:hAnsi="宋体" w:hint="eastAsia"/>
                <w:szCs w:val="21"/>
              </w:rPr>
              <w:t xml:space="preserve">  备注</w:t>
            </w:r>
          </w:p>
        </w:tc>
      </w:tr>
      <w:tr w:rsidR="005C43A0" w14:paraId="1235D281" w14:textId="77777777" w:rsidTr="00735EBF">
        <w:trPr>
          <w:trHeight w:val="613"/>
          <w:jc w:val="center"/>
        </w:trPr>
        <w:tc>
          <w:tcPr>
            <w:tcW w:w="341" w:type="pct"/>
            <w:vAlign w:val="center"/>
          </w:tcPr>
          <w:p w14:paraId="1DFF12AE" w14:textId="77777777" w:rsidR="005C43A0" w:rsidRDefault="005C43A0" w:rsidP="00735EBF">
            <w:pPr>
              <w:spacing w:line="360" w:lineRule="auto"/>
              <w:jc w:val="center"/>
              <w:rPr>
                <w:rFonts w:ascii="宋体" w:hAnsi="宋体"/>
                <w:szCs w:val="21"/>
              </w:rPr>
            </w:pPr>
          </w:p>
        </w:tc>
        <w:tc>
          <w:tcPr>
            <w:tcW w:w="614" w:type="pct"/>
            <w:vAlign w:val="center"/>
          </w:tcPr>
          <w:p w14:paraId="5D7C6CB5" w14:textId="77777777" w:rsidR="005C43A0" w:rsidRDefault="005C43A0" w:rsidP="00735EBF">
            <w:pPr>
              <w:spacing w:line="360" w:lineRule="auto"/>
              <w:jc w:val="center"/>
              <w:rPr>
                <w:rFonts w:ascii="宋体" w:hAnsi="宋体"/>
                <w:szCs w:val="21"/>
              </w:rPr>
            </w:pPr>
          </w:p>
        </w:tc>
        <w:tc>
          <w:tcPr>
            <w:tcW w:w="356" w:type="pct"/>
            <w:vAlign w:val="center"/>
          </w:tcPr>
          <w:p w14:paraId="0963513F" w14:textId="77777777" w:rsidR="005C43A0" w:rsidRDefault="005C43A0" w:rsidP="00735EBF">
            <w:pPr>
              <w:spacing w:line="360" w:lineRule="auto"/>
              <w:jc w:val="center"/>
              <w:rPr>
                <w:rFonts w:ascii="宋体" w:hAnsi="宋体"/>
                <w:szCs w:val="21"/>
              </w:rPr>
            </w:pPr>
          </w:p>
        </w:tc>
        <w:tc>
          <w:tcPr>
            <w:tcW w:w="356" w:type="pct"/>
            <w:vAlign w:val="center"/>
          </w:tcPr>
          <w:p w14:paraId="42308A2B" w14:textId="77777777" w:rsidR="005C43A0" w:rsidRDefault="005C43A0" w:rsidP="00735EBF">
            <w:pPr>
              <w:spacing w:line="360" w:lineRule="auto"/>
              <w:jc w:val="center"/>
              <w:rPr>
                <w:rFonts w:ascii="宋体" w:hAnsi="宋体"/>
                <w:szCs w:val="21"/>
              </w:rPr>
            </w:pPr>
          </w:p>
        </w:tc>
        <w:tc>
          <w:tcPr>
            <w:tcW w:w="356" w:type="pct"/>
            <w:vAlign w:val="center"/>
          </w:tcPr>
          <w:p w14:paraId="5B317ADF" w14:textId="77777777" w:rsidR="005C43A0" w:rsidRDefault="005C43A0" w:rsidP="00735EBF">
            <w:pPr>
              <w:spacing w:line="360" w:lineRule="auto"/>
              <w:jc w:val="center"/>
              <w:rPr>
                <w:rFonts w:ascii="宋体" w:hAnsi="宋体"/>
                <w:szCs w:val="21"/>
              </w:rPr>
            </w:pPr>
          </w:p>
        </w:tc>
        <w:tc>
          <w:tcPr>
            <w:tcW w:w="598" w:type="pct"/>
            <w:vAlign w:val="center"/>
          </w:tcPr>
          <w:p w14:paraId="1443A265" w14:textId="77777777" w:rsidR="005C43A0" w:rsidRDefault="005C43A0" w:rsidP="00735EBF">
            <w:pPr>
              <w:spacing w:line="360" w:lineRule="auto"/>
              <w:jc w:val="center"/>
              <w:rPr>
                <w:rFonts w:ascii="宋体" w:hAnsi="宋体"/>
                <w:szCs w:val="21"/>
              </w:rPr>
            </w:pPr>
          </w:p>
        </w:tc>
        <w:tc>
          <w:tcPr>
            <w:tcW w:w="369" w:type="pct"/>
            <w:vAlign w:val="center"/>
          </w:tcPr>
          <w:p w14:paraId="01B9A6F5" w14:textId="77777777" w:rsidR="005C43A0" w:rsidRDefault="005C43A0" w:rsidP="00735EBF">
            <w:pPr>
              <w:spacing w:line="360" w:lineRule="auto"/>
              <w:jc w:val="center"/>
              <w:rPr>
                <w:rFonts w:ascii="宋体" w:hAnsi="宋体"/>
                <w:szCs w:val="21"/>
              </w:rPr>
            </w:pPr>
          </w:p>
        </w:tc>
        <w:tc>
          <w:tcPr>
            <w:tcW w:w="1513" w:type="pct"/>
            <w:vAlign w:val="center"/>
          </w:tcPr>
          <w:p w14:paraId="4A46A333" w14:textId="77777777" w:rsidR="005C43A0" w:rsidRDefault="005C43A0" w:rsidP="00735EBF">
            <w:pPr>
              <w:spacing w:line="360" w:lineRule="auto"/>
              <w:jc w:val="center"/>
              <w:rPr>
                <w:rFonts w:ascii="宋体" w:hAnsi="宋体"/>
                <w:szCs w:val="21"/>
              </w:rPr>
            </w:pPr>
          </w:p>
        </w:tc>
        <w:tc>
          <w:tcPr>
            <w:tcW w:w="498" w:type="pct"/>
            <w:vAlign w:val="center"/>
          </w:tcPr>
          <w:p w14:paraId="12EFBD17" w14:textId="77777777" w:rsidR="005C43A0" w:rsidRDefault="005C43A0" w:rsidP="00735EBF">
            <w:pPr>
              <w:spacing w:line="360" w:lineRule="auto"/>
              <w:jc w:val="center"/>
              <w:rPr>
                <w:rFonts w:ascii="宋体" w:hAnsi="宋体"/>
                <w:szCs w:val="21"/>
              </w:rPr>
            </w:pPr>
          </w:p>
        </w:tc>
      </w:tr>
      <w:tr w:rsidR="005C43A0" w14:paraId="756A18A7" w14:textId="77777777" w:rsidTr="00735EBF">
        <w:trPr>
          <w:trHeight w:val="608"/>
          <w:jc w:val="center"/>
        </w:trPr>
        <w:tc>
          <w:tcPr>
            <w:tcW w:w="341" w:type="pct"/>
            <w:vAlign w:val="center"/>
          </w:tcPr>
          <w:p w14:paraId="35D96CB7" w14:textId="77777777" w:rsidR="005C43A0" w:rsidRDefault="005C43A0" w:rsidP="00735EBF">
            <w:pPr>
              <w:spacing w:line="360" w:lineRule="auto"/>
              <w:jc w:val="center"/>
              <w:rPr>
                <w:rFonts w:ascii="宋体" w:hAnsi="宋体"/>
                <w:szCs w:val="21"/>
              </w:rPr>
            </w:pPr>
          </w:p>
        </w:tc>
        <w:tc>
          <w:tcPr>
            <w:tcW w:w="614" w:type="pct"/>
            <w:vAlign w:val="center"/>
          </w:tcPr>
          <w:p w14:paraId="712C77C0" w14:textId="77777777" w:rsidR="005C43A0" w:rsidRDefault="005C43A0" w:rsidP="00735EBF">
            <w:pPr>
              <w:spacing w:line="360" w:lineRule="auto"/>
              <w:jc w:val="center"/>
              <w:rPr>
                <w:rFonts w:ascii="宋体" w:hAnsi="宋体"/>
                <w:szCs w:val="21"/>
              </w:rPr>
            </w:pPr>
          </w:p>
        </w:tc>
        <w:tc>
          <w:tcPr>
            <w:tcW w:w="356" w:type="pct"/>
            <w:vAlign w:val="center"/>
          </w:tcPr>
          <w:p w14:paraId="51FB07B2" w14:textId="77777777" w:rsidR="005C43A0" w:rsidRDefault="005C43A0" w:rsidP="00735EBF">
            <w:pPr>
              <w:spacing w:line="360" w:lineRule="auto"/>
              <w:jc w:val="center"/>
              <w:rPr>
                <w:rFonts w:ascii="宋体" w:hAnsi="宋体"/>
                <w:szCs w:val="21"/>
              </w:rPr>
            </w:pPr>
          </w:p>
        </w:tc>
        <w:tc>
          <w:tcPr>
            <w:tcW w:w="356" w:type="pct"/>
            <w:vAlign w:val="center"/>
          </w:tcPr>
          <w:p w14:paraId="266316C0" w14:textId="77777777" w:rsidR="005C43A0" w:rsidRDefault="005C43A0" w:rsidP="00735EBF">
            <w:pPr>
              <w:spacing w:line="360" w:lineRule="auto"/>
              <w:jc w:val="center"/>
              <w:rPr>
                <w:rFonts w:ascii="宋体" w:hAnsi="宋体"/>
                <w:szCs w:val="21"/>
              </w:rPr>
            </w:pPr>
          </w:p>
        </w:tc>
        <w:tc>
          <w:tcPr>
            <w:tcW w:w="356" w:type="pct"/>
            <w:vAlign w:val="center"/>
          </w:tcPr>
          <w:p w14:paraId="426C8A7C" w14:textId="77777777" w:rsidR="005C43A0" w:rsidRDefault="005C43A0" w:rsidP="00735EBF">
            <w:pPr>
              <w:spacing w:line="360" w:lineRule="auto"/>
              <w:jc w:val="center"/>
              <w:rPr>
                <w:rFonts w:ascii="宋体" w:hAnsi="宋体"/>
                <w:szCs w:val="21"/>
              </w:rPr>
            </w:pPr>
          </w:p>
        </w:tc>
        <w:tc>
          <w:tcPr>
            <w:tcW w:w="598" w:type="pct"/>
            <w:vAlign w:val="center"/>
          </w:tcPr>
          <w:p w14:paraId="59097C81" w14:textId="77777777" w:rsidR="005C43A0" w:rsidRDefault="005C43A0" w:rsidP="00735EBF">
            <w:pPr>
              <w:spacing w:line="360" w:lineRule="auto"/>
              <w:jc w:val="center"/>
              <w:rPr>
                <w:rFonts w:ascii="宋体" w:hAnsi="宋体"/>
                <w:szCs w:val="21"/>
              </w:rPr>
            </w:pPr>
          </w:p>
        </w:tc>
        <w:tc>
          <w:tcPr>
            <w:tcW w:w="369" w:type="pct"/>
            <w:vAlign w:val="center"/>
          </w:tcPr>
          <w:p w14:paraId="5BFA4950" w14:textId="77777777" w:rsidR="005C43A0" w:rsidRDefault="005C43A0" w:rsidP="00735EBF">
            <w:pPr>
              <w:spacing w:line="360" w:lineRule="auto"/>
              <w:jc w:val="center"/>
              <w:rPr>
                <w:rFonts w:ascii="宋体" w:hAnsi="宋体"/>
                <w:szCs w:val="21"/>
              </w:rPr>
            </w:pPr>
          </w:p>
        </w:tc>
        <w:tc>
          <w:tcPr>
            <w:tcW w:w="1513" w:type="pct"/>
            <w:vAlign w:val="center"/>
          </w:tcPr>
          <w:p w14:paraId="2BDB63D8" w14:textId="77777777" w:rsidR="005C43A0" w:rsidRDefault="005C43A0" w:rsidP="00735EBF">
            <w:pPr>
              <w:spacing w:line="360" w:lineRule="auto"/>
              <w:jc w:val="center"/>
              <w:rPr>
                <w:rFonts w:ascii="宋体" w:hAnsi="宋体"/>
                <w:szCs w:val="21"/>
              </w:rPr>
            </w:pPr>
          </w:p>
        </w:tc>
        <w:tc>
          <w:tcPr>
            <w:tcW w:w="498" w:type="pct"/>
            <w:vAlign w:val="center"/>
          </w:tcPr>
          <w:p w14:paraId="1A9230E2" w14:textId="77777777" w:rsidR="005C43A0" w:rsidRDefault="005C43A0" w:rsidP="00735EBF">
            <w:pPr>
              <w:spacing w:line="360" w:lineRule="auto"/>
              <w:jc w:val="center"/>
              <w:rPr>
                <w:rFonts w:ascii="宋体" w:hAnsi="宋体"/>
                <w:szCs w:val="21"/>
              </w:rPr>
            </w:pPr>
          </w:p>
        </w:tc>
      </w:tr>
      <w:tr w:rsidR="005C43A0" w14:paraId="2B3A821B" w14:textId="77777777" w:rsidTr="00735EBF">
        <w:trPr>
          <w:trHeight w:val="616"/>
          <w:jc w:val="center"/>
        </w:trPr>
        <w:tc>
          <w:tcPr>
            <w:tcW w:w="341" w:type="pct"/>
            <w:vAlign w:val="center"/>
          </w:tcPr>
          <w:p w14:paraId="0240B49C" w14:textId="77777777" w:rsidR="005C43A0" w:rsidRDefault="005C43A0" w:rsidP="00735EBF">
            <w:pPr>
              <w:spacing w:line="360" w:lineRule="auto"/>
              <w:jc w:val="center"/>
              <w:rPr>
                <w:rFonts w:ascii="宋体" w:hAnsi="宋体"/>
                <w:szCs w:val="21"/>
              </w:rPr>
            </w:pPr>
          </w:p>
        </w:tc>
        <w:tc>
          <w:tcPr>
            <w:tcW w:w="614" w:type="pct"/>
            <w:vAlign w:val="center"/>
          </w:tcPr>
          <w:p w14:paraId="075D748E" w14:textId="77777777" w:rsidR="005C43A0" w:rsidRDefault="005C43A0" w:rsidP="00735EBF">
            <w:pPr>
              <w:spacing w:line="360" w:lineRule="auto"/>
              <w:jc w:val="center"/>
              <w:rPr>
                <w:rFonts w:ascii="宋体" w:hAnsi="宋体"/>
                <w:szCs w:val="21"/>
              </w:rPr>
            </w:pPr>
          </w:p>
        </w:tc>
        <w:tc>
          <w:tcPr>
            <w:tcW w:w="356" w:type="pct"/>
            <w:vAlign w:val="center"/>
          </w:tcPr>
          <w:p w14:paraId="274D21B0" w14:textId="77777777" w:rsidR="005C43A0" w:rsidRDefault="005C43A0" w:rsidP="00735EBF">
            <w:pPr>
              <w:spacing w:line="360" w:lineRule="auto"/>
              <w:jc w:val="center"/>
              <w:rPr>
                <w:rFonts w:ascii="宋体" w:hAnsi="宋体"/>
                <w:szCs w:val="21"/>
              </w:rPr>
            </w:pPr>
          </w:p>
        </w:tc>
        <w:tc>
          <w:tcPr>
            <w:tcW w:w="356" w:type="pct"/>
            <w:vAlign w:val="center"/>
          </w:tcPr>
          <w:p w14:paraId="55122CF3" w14:textId="77777777" w:rsidR="005C43A0" w:rsidRDefault="005C43A0" w:rsidP="00735EBF">
            <w:pPr>
              <w:spacing w:line="360" w:lineRule="auto"/>
              <w:jc w:val="center"/>
              <w:rPr>
                <w:rFonts w:ascii="宋体" w:hAnsi="宋体"/>
                <w:szCs w:val="21"/>
              </w:rPr>
            </w:pPr>
          </w:p>
        </w:tc>
        <w:tc>
          <w:tcPr>
            <w:tcW w:w="356" w:type="pct"/>
            <w:vAlign w:val="center"/>
          </w:tcPr>
          <w:p w14:paraId="355356EF" w14:textId="77777777" w:rsidR="005C43A0" w:rsidRDefault="005C43A0" w:rsidP="00735EBF">
            <w:pPr>
              <w:spacing w:line="360" w:lineRule="auto"/>
              <w:jc w:val="center"/>
              <w:rPr>
                <w:rFonts w:ascii="宋体" w:hAnsi="宋体"/>
                <w:szCs w:val="21"/>
              </w:rPr>
            </w:pPr>
          </w:p>
        </w:tc>
        <w:tc>
          <w:tcPr>
            <w:tcW w:w="598" w:type="pct"/>
            <w:vAlign w:val="center"/>
          </w:tcPr>
          <w:p w14:paraId="593AD927" w14:textId="77777777" w:rsidR="005C43A0" w:rsidRDefault="005C43A0" w:rsidP="00735EBF">
            <w:pPr>
              <w:spacing w:line="360" w:lineRule="auto"/>
              <w:jc w:val="center"/>
              <w:rPr>
                <w:rFonts w:ascii="宋体" w:hAnsi="宋体"/>
                <w:szCs w:val="21"/>
              </w:rPr>
            </w:pPr>
          </w:p>
        </w:tc>
        <w:tc>
          <w:tcPr>
            <w:tcW w:w="369" w:type="pct"/>
            <w:vAlign w:val="center"/>
          </w:tcPr>
          <w:p w14:paraId="41A98E33" w14:textId="77777777" w:rsidR="005C43A0" w:rsidRDefault="005C43A0" w:rsidP="00735EBF">
            <w:pPr>
              <w:spacing w:line="360" w:lineRule="auto"/>
              <w:jc w:val="center"/>
              <w:rPr>
                <w:rFonts w:ascii="宋体" w:hAnsi="宋体"/>
                <w:szCs w:val="21"/>
              </w:rPr>
            </w:pPr>
          </w:p>
        </w:tc>
        <w:tc>
          <w:tcPr>
            <w:tcW w:w="1513" w:type="pct"/>
            <w:vAlign w:val="center"/>
          </w:tcPr>
          <w:p w14:paraId="20C11CFC" w14:textId="77777777" w:rsidR="005C43A0" w:rsidRDefault="005C43A0" w:rsidP="00735EBF">
            <w:pPr>
              <w:spacing w:line="360" w:lineRule="auto"/>
              <w:jc w:val="center"/>
              <w:rPr>
                <w:rFonts w:ascii="宋体" w:hAnsi="宋体"/>
                <w:szCs w:val="21"/>
              </w:rPr>
            </w:pPr>
          </w:p>
        </w:tc>
        <w:tc>
          <w:tcPr>
            <w:tcW w:w="498" w:type="pct"/>
            <w:vAlign w:val="center"/>
          </w:tcPr>
          <w:p w14:paraId="2B81BCF3" w14:textId="77777777" w:rsidR="005C43A0" w:rsidRDefault="005C43A0" w:rsidP="00735EBF">
            <w:pPr>
              <w:spacing w:line="360" w:lineRule="auto"/>
              <w:jc w:val="center"/>
              <w:rPr>
                <w:rFonts w:ascii="宋体" w:hAnsi="宋体"/>
                <w:szCs w:val="21"/>
              </w:rPr>
            </w:pPr>
          </w:p>
        </w:tc>
      </w:tr>
      <w:tr w:rsidR="005C43A0" w14:paraId="25E236D7" w14:textId="77777777" w:rsidTr="00735EBF">
        <w:trPr>
          <w:trHeight w:val="616"/>
          <w:jc w:val="center"/>
        </w:trPr>
        <w:tc>
          <w:tcPr>
            <w:tcW w:w="341" w:type="pct"/>
            <w:vAlign w:val="center"/>
          </w:tcPr>
          <w:p w14:paraId="7E9E18C0" w14:textId="77777777" w:rsidR="005C43A0" w:rsidRDefault="005C43A0" w:rsidP="00735EBF">
            <w:pPr>
              <w:spacing w:line="360" w:lineRule="auto"/>
              <w:jc w:val="center"/>
              <w:rPr>
                <w:rFonts w:ascii="宋体" w:hAnsi="宋体"/>
                <w:szCs w:val="21"/>
              </w:rPr>
            </w:pPr>
          </w:p>
        </w:tc>
        <w:tc>
          <w:tcPr>
            <w:tcW w:w="614" w:type="pct"/>
            <w:vAlign w:val="center"/>
          </w:tcPr>
          <w:p w14:paraId="122880E1" w14:textId="77777777" w:rsidR="005C43A0" w:rsidRDefault="005C43A0" w:rsidP="00735EBF">
            <w:pPr>
              <w:spacing w:line="360" w:lineRule="auto"/>
              <w:jc w:val="center"/>
              <w:rPr>
                <w:rFonts w:ascii="宋体" w:hAnsi="宋体"/>
                <w:szCs w:val="21"/>
              </w:rPr>
            </w:pPr>
          </w:p>
        </w:tc>
        <w:tc>
          <w:tcPr>
            <w:tcW w:w="356" w:type="pct"/>
            <w:vAlign w:val="center"/>
          </w:tcPr>
          <w:p w14:paraId="36E4E66B" w14:textId="77777777" w:rsidR="005C43A0" w:rsidRDefault="005C43A0" w:rsidP="00735EBF">
            <w:pPr>
              <w:spacing w:line="360" w:lineRule="auto"/>
              <w:jc w:val="center"/>
              <w:rPr>
                <w:rFonts w:ascii="宋体" w:hAnsi="宋体"/>
                <w:szCs w:val="21"/>
              </w:rPr>
            </w:pPr>
          </w:p>
        </w:tc>
        <w:tc>
          <w:tcPr>
            <w:tcW w:w="356" w:type="pct"/>
            <w:vAlign w:val="center"/>
          </w:tcPr>
          <w:p w14:paraId="066876EF" w14:textId="77777777" w:rsidR="005C43A0" w:rsidRDefault="005C43A0" w:rsidP="00735EBF">
            <w:pPr>
              <w:spacing w:line="360" w:lineRule="auto"/>
              <w:jc w:val="center"/>
              <w:rPr>
                <w:rFonts w:ascii="宋体" w:hAnsi="宋体"/>
                <w:szCs w:val="21"/>
              </w:rPr>
            </w:pPr>
          </w:p>
        </w:tc>
        <w:tc>
          <w:tcPr>
            <w:tcW w:w="356" w:type="pct"/>
            <w:vAlign w:val="center"/>
          </w:tcPr>
          <w:p w14:paraId="70A75D0D" w14:textId="77777777" w:rsidR="005C43A0" w:rsidRDefault="005C43A0" w:rsidP="00735EBF">
            <w:pPr>
              <w:spacing w:line="360" w:lineRule="auto"/>
              <w:jc w:val="center"/>
              <w:rPr>
                <w:rFonts w:ascii="宋体" w:hAnsi="宋体"/>
                <w:szCs w:val="21"/>
              </w:rPr>
            </w:pPr>
          </w:p>
        </w:tc>
        <w:tc>
          <w:tcPr>
            <w:tcW w:w="598" w:type="pct"/>
            <w:vAlign w:val="center"/>
          </w:tcPr>
          <w:p w14:paraId="5FA9BEB2" w14:textId="77777777" w:rsidR="005C43A0" w:rsidRDefault="005C43A0" w:rsidP="00735EBF">
            <w:pPr>
              <w:spacing w:line="360" w:lineRule="auto"/>
              <w:jc w:val="center"/>
              <w:rPr>
                <w:rFonts w:ascii="宋体" w:hAnsi="宋体"/>
                <w:szCs w:val="21"/>
              </w:rPr>
            </w:pPr>
          </w:p>
        </w:tc>
        <w:tc>
          <w:tcPr>
            <w:tcW w:w="369" w:type="pct"/>
            <w:vAlign w:val="center"/>
          </w:tcPr>
          <w:p w14:paraId="0E059FFD" w14:textId="77777777" w:rsidR="005C43A0" w:rsidRDefault="005C43A0" w:rsidP="00735EBF">
            <w:pPr>
              <w:spacing w:line="360" w:lineRule="auto"/>
              <w:jc w:val="center"/>
              <w:rPr>
                <w:rFonts w:ascii="宋体" w:hAnsi="宋体"/>
                <w:szCs w:val="21"/>
              </w:rPr>
            </w:pPr>
          </w:p>
        </w:tc>
        <w:tc>
          <w:tcPr>
            <w:tcW w:w="1513" w:type="pct"/>
            <w:vAlign w:val="center"/>
          </w:tcPr>
          <w:p w14:paraId="08D760EA" w14:textId="77777777" w:rsidR="005C43A0" w:rsidRDefault="005C43A0" w:rsidP="00735EBF">
            <w:pPr>
              <w:spacing w:line="360" w:lineRule="auto"/>
              <w:jc w:val="center"/>
              <w:rPr>
                <w:rFonts w:ascii="宋体" w:hAnsi="宋体"/>
                <w:szCs w:val="21"/>
              </w:rPr>
            </w:pPr>
          </w:p>
        </w:tc>
        <w:tc>
          <w:tcPr>
            <w:tcW w:w="498" w:type="pct"/>
            <w:vAlign w:val="center"/>
          </w:tcPr>
          <w:p w14:paraId="49ADA6BB" w14:textId="77777777" w:rsidR="005C43A0" w:rsidRDefault="005C43A0" w:rsidP="00735EBF">
            <w:pPr>
              <w:spacing w:line="360" w:lineRule="auto"/>
              <w:jc w:val="center"/>
              <w:rPr>
                <w:rFonts w:ascii="宋体" w:hAnsi="宋体"/>
                <w:szCs w:val="21"/>
              </w:rPr>
            </w:pPr>
          </w:p>
        </w:tc>
      </w:tr>
      <w:tr w:rsidR="005C43A0" w14:paraId="54E4B7E8" w14:textId="77777777" w:rsidTr="00735EBF">
        <w:trPr>
          <w:trHeight w:val="616"/>
          <w:jc w:val="center"/>
        </w:trPr>
        <w:tc>
          <w:tcPr>
            <w:tcW w:w="341" w:type="pct"/>
            <w:vAlign w:val="center"/>
          </w:tcPr>
          <w:p w14:paraId="725EA6F3" w14:textId="77777777" w:rsidR="005C43A0" w:rsidRDefault="005C43A0" w:rsidP="00735EBF">
            <w:pPr>
              <w:spacing w:line="360" w:lineRule="auto"/>
              <w:jc w:val="center"/>
              <w:rPr>
                <w:rFonts w:ascii="宋体" w:hAnsi="宋体"/>
                <w:szCs w:val="21"/>
              </w:rPr>
            </w:pPr>
          </w:p>
        </w:tc>
        <w:tc>
          <w:tcPr>
            <w:tcW w:w="614" w:type="pct"/>
            <w:vAlign w:val="center"/>
          </w:tcPr>
          <w:p w14:paraId="3437B81B" w14:textId="77777777" w:rsidR="005C43A0" w:rsidRDefault="005C43A0" w:rsidP="00735EBF">
            <w:pPr>
              <w:spacing w:line="360" w:lineRule="auto"/>
              <w:jc w:val="center"/>
              <w:rPr>
                <w:rFonts w:ascii="宋体" w:hAnsi="宋体"/>
                <w:szCs w:val="21"/>
              </w:rPr>
            </w:pPr>
          </w:p>
        </w:tc>
        <w:tc>
          <w:tcPr>
            <w:tcW w:w="356" w:type="pct"/>
            <w:vAlign w:val="center"/>
          </w:tcPr>
          <w:p w14:paraId="589EB927" w14:textId="77777777" w:rsidR="005C43A0" w:rsidRDefault="005C43A0" w:rsidP="00735EBF">
            <w:pPr>
              <w:spacing w:line="360" w:lineRule="auto"/>
              <w:jc w:val="center"/>
              <w:rPr>
                <w:rFonts w:ascii="宋体" w:hAnsi="宋体"/>
                <w:szCs w:val="21"/>
              </w:rPr>
            </w:pPr>
          </w:p>
        </w:tc>
        <w:tc>
          <w:tcPr>
            <w:tcW w:w="356" w:type="pct"/>
            <w:vAlign w:val="center"/>
          </w:tcPr>
          <w:p w14:paraId="5C31E2BC" w14:textId="77777777" w:rsidR="005C43A0" w:rsidRDefault="005C43A0" w:rsidP="00735EBF">
            <w:pPr>
              <w:spacing w:line="360" w:lineRule="auto"/>
              <w:jc w:val="center"/>
              <w:rPr>
                <w:rFonts w:ascii="宋体" w:hAnsi="宋体"/>
                <w:szCs w:val="21"/>
              </w:rPr>
            </w:pPr>
          </w:p>
        </w:tc>
        <w:tc>
          <w:tcPr>
            <w:tcW w:w="356" w:type="pct"/>
            <w:vAlign w:val="center"/>
          </w:tcPr>
          <w:p w14:paraId="00D430C6" w14:textId="77777777" w:rsidR="005C43A0" w:rsidRDefault="005C43A0" w:rsidP="00735EBF">
            <w:pPr>
              <w:spacing w:line="360" w:lineRule="auto"/>
              <w:jc w:val="center"/>
              <w:rPr>
                <w:rFonts w:ascii="宋体" w:hAnsi="宋体"/>
                <w:szCs w:val="21"/>
              </w:rPr>
            </w:pPr>
          </w:p>
        </w:tc>
        <w:tc>
          <w:tcPr>
            <w:tcW w:w="598" w:type="pct"/>
            <w:vAlign w:val="center"/>
          </w:tcPr>
          <w:p w14:paraId="675FD3AD" w14:textId="77777777" w:rsidR="005C43A0" w:rsidRDefault="005C43A0" w:rsidP="00735EBF">
            <w:pPr>
              <w:spacing w:line="360" w:lineRule="auto"/>
              <w:jc w:val="center"/>
              <w:rPr>
                <w:rFonts w:ascii="宋体" w:hAnsi="宋体"/>
                <w:szCs w:val="21"/>
              </w:rPr>
            </w:pPr>
          </w:p>
        </w:tc>
        <w:tc>
          <w:tcPr>
            <w:tcW w:w="369" w:type="pct"/>
            <w:vAlign w:val="center"/>
          </w:tcPr>
          <w:p w14:paraId="62487315" w14:textId="77777777" w:rsidR="005C43A0" w:rsidRDefault="005C43A0" w:rsidP="00735EBF">
            <w:pPr>
              <w:spacing w:line="360" w:lineRule="auto"/>
              <w:jc w:val="center"/>
              <w:rPr>
                <w:rFonts w:ascii="宋体" w:hAnsi="宋体"/>
                <w:szCs w:val="21"/>
              </w:rPr>
            </w:pPr>
          </w:p>
        </w:tc>
        <w:tc>
          <w:tcPr>
            <w:tcW w:w="1513" w:type="pct"/>
            <w:vAlign w:val="center"/>
          </w:tcPr>
          <w:p w14:paraId="1073CCC4" w14:textId="77777777" w:rsidR="005C43A0" w:rsidRDefault="005C43A0" w:rsidP="00735EBF">
            <w:pPr>
              <w:spacing w:line="360" w:lineRule="auto"/>
              <w:jc w:val="center"/>
              <w:rPr>
                <w:rFonts w:ascii="宋体" w:hAnsi="宋体"/>
                <w:szCs w:val="21"/>
              </w:rPr>
            </w:pPr>
          </w:p>
        </w:tc>
        <w:tc>
          <w:tcPr>
            <w:tcW w:w="498" w:type="pct"/>
            <w:vAlign w:val="center"/>
          </w:tcPr>
          <w:p w14:paraId="45833067" w14:textId="77777777" w:rsidR="005C43A0" w:rsidRDefault="005C43A0" w:rsidP="00735EBF">
            <w:pPr>
              <w:spacing w:line="360" w:lineRule="auto"/>
              <w:jc w:val="center"/>
              <w:rPr>
                <w:rFonts w:ascii="宋体" w:hAnsi="宋体"/>
                <w:szCs w:val="21"/>
              </w:rPr>
            </w:pPr>
          </w:p>
        </w:tc>
      </w:tr>
      <w:tr w:rsidR="005C43A0" w14:paraId="6298111E" w14:textId="77777777" w:rsidTr="00735EBF">
        <w:trPr>
          <w:trHeight w:val="616"/>
          <w:jc w:val="center"/>
        </w:trPr>
        <w:tc>
          <w:tcPr>
            <w:tcW w:w="341" w:type="pct"/>
            <w:vAlign w:val="center"/>
          </w:tcPr>
          <w:p w14:paraId="65702CF9" w14:textId="77777777" w:rsidR="005C43A0" w:rsidRDefault="005C43A0" w:rsidP="00735EBF">
            <w:pPr>
              <w:spacing w:line="360" w:lineRule="auto"/>
              <w:jc w:val="center"/>
              <w:rPr>
                <w:rFonts w:ascii="宋体" w:hAnsi="宋体"/>
                <w:szCs w:val="21"/>
              </w:rPr>
            </w:pPr>
          </w:p>
        </w:tc>
        <w:tc>
          <w:tcPr>
            <w:tcW w:w="614" w:type="pct"/>
            <w:vAlign w:val="center"/>
          </w:tcPr>
          <w:p w14:paraId="1B7A49AA" w14:textId="77777777" w:rsidR="005C43A0" w:rsidRDefault="005C43A0" w:rsidP="00735EBF">
            <w:pPr>
              <w:spacing w:line="360" w:lineRule="auto"/>
              <w:jc w:val="center"/>
              <w:rPr>
                <w:rFonts w:ascii="宋体" w:hAnsi="宋体"/>
                <w:szCs w:val="21"/>
              </w:rPr>
            </w:pPr>
          </w:p>
        </w:tc>
        <w:tc>
          <w:tcPr>
            <w:tcW w:w="356" w:type="pct"/>
            <w:vAlign w:val="center"/>
          </w:tcPr>
          <w:p w14:paraId="3D68C63D" w14:textId="77777777" w:rsidR="005C43A0" w:rsidRDefault="005C43A0" w:rsidP="00735EBF">
            <w:pPr>
              <w:spacing w:line="360" w:lineRule="auto"/>
              <w:jc w:val="center"/>
              <w:rPr>
                <w:rFonts w:ascii="宋体" w:hAnsi="宋体"/>
                <w:szCs w:val="21"/>
              </w:rPr>
            </w:pPr>
          </w:p>
        </w:tc>
        <w:tc>
          <w:tcPr>
            <w:tcW w:w="356" w:type="pct"/>
            <w:vAlign w:val="center"/>
          </w:tcPr>
          <w:p w14:paraId="7789F6F0" w14:textId="77777777" w:rsidR="005C43A0" w:rsidRDefault="005C43A0" w:rsidP="00735EBF">
            <w:pPr>
              <w:spacing w:line="360" w:lineRule="auto"/>
              <w:jc w:val="center"/>
              <w:rPr>
                <w:rFonts w:ascii="宋体" w:hAnsi="宋体"/>
                <w:szCs w:val="21"/>
              </w:rPr>
            </w:pPr>
          </w:p>
        </w:tc>
        <w:tc>
          <w:tcPr>
            <w:tcW w:w="356" w:type="pct"/>
            <w:vAlign w:val="center"/>
          </w:tcPr>
          <w:p w14:paraId="02D33ACB" w14:textId="77777777" w:rsidR="005C43A0" w:rsidRDefault="005C43A0" w:rsidP="00735EBF">
            <w:pPr>
              <w:spacing w:line="360" w:lineRule="auto"/>
              <w:jc w:val="center"/>
              <w:rPr>
                <w:rFonts w:ascii="宋体" w:hAnsi="宋体"/>
                <w:szCs w:val="21"/>
              </w:rPr>
            </w:pPr>
          </w:p>
        </w:tc>
        <w:tc>
          <w:tcPr>
            <w:tcW w:w="598" w:type="pct"/>
            <w:vAlign w:val="center"/>
          </w:tcPr>
          <w:p w14:paraId="7C833CE8" w14:textId="77777777" w:rsidR="005C43A0" w:rsidRDefault="005C43A0" w:rsidP="00735EBF">
            <w:pPr>
              <w:spacing w:line="360" w:lineRule="auto"/>
              <w:jc w:val="center"/>
              <w:rPr>
                <w:rFonts w:ascii="宋体" w:hAnsi="宋体"/>
                <w:szCs w:val="21"/>
              </w:rPr>
            </w:pPr>
          </w:p>
        </w:tc>
        <w:tc>
          <w:tcPr>
            <w:tcW w:w="369" w:type="pct"/>
            <w:vAlign w:val="center"/>
          </w:tcPr>
          <w:p w14:paraId="51C49535" w14:textId="77777777" w:rsidR="005C43A0" w:rsidRDefault="005C43A0" w:rsidP="00735EBF">
            <w:pPr>
              <w:spacing w:line="360" w:lineRule="auto"/>
              <w:jc w:val="center"/>
              <w:rPr>
                <w:rFonts w:ascii="宋体" w:hAnsi="宋体"/>
                <w:szCs w:val="21"/>
              </w:rPr>
            </w:pPr>
          </w:p>
        </w:tc>
        <w:tc>
          <w:tcPr>
            <w:tcW w:w="1513" w:type="pct"/>
            <w:vAlign w:val="center"/>
          </w:tcPr>
          <w:p w14:paraId="7D9CE5A5" w14:textId="77777777" w:rsidR="005C43A0" w:rsidRDefault="005C43A0" w:rsidP="00735EBF">
            <w:pPr>
              <w:spacing w:line="360" w:lineRule="auto"/>
              <w:jc w:val="center"/>
              <w:rPr>
                <w:rFonts w:ascii="宋体" w:hAnsi="宋体"/>
                <w:szCs w:val="21"/>
              </w:rPr>
            </w:pPr>
          </w:p>
        </w:tc>
        <w:tc>
          <w:tcPr>
            <w:tcW w:w="498" w:type="pct"/>
            <w:vAlign w:val="center"/>
          </w:tcPr>
          <w:p w14:paraId="0722F184" w14:textId="77777777" w:rsidR="005C43A0" w:rsidRDefault="005C43A0" w:rsidP="00735EBF">
            <w:pPr>
              <w:spacing w:line="360" w:lineRule="auto"/>
              <w:jc w:val="center"/>
              <w:rPr>
                <w:rFonts w:ascii="宋体" w:hAnsi="宋体"/>
                <w:szCs w:val="21"/>
              </w:rPr>
            </w:pPr>
          </w:p>
        </w:tc>
      </w:tr>
      <w:tr w:rsidR="005C43A0" w14:paraId="4EA32B97" w14:textId="77777777" w:rsidTr="00735EBF">
        <w:trPr>
          <w:trHeight w:val="616"/>
          <w:jc w:val="center"/>
        </w:trPr>
        <w:tc>
          <w:tcPr>
            <w:tcW w:w="341" w:type="pct"/>
            <w:vAlign w:val="center"/>
          </w:tcPr>
          <w:p w14:paraId="7ED5A6A1" w14:textId="77777777" w:rsidR="005C43A0" w:rsidRDefault="005C43A0" w:rsidP="00735EBF">
            <w:pPr>
              <w:spacing w:line="360" w:lineRule="auto"/>
              <w:jc w:val="center"/>
              <w:rPr>
                <w:rFonts w:ascii="宋体" w:hAnsi="宋体"/>
                <w:szCs w:val="21"/>
              </w:rPr>
            </w:pPr>
          </w:p>
        </w:tc>
        <w:tc>
          <w:tcPr>
            <w:tcW w:w="614" w:type="pct"/>
            <w:vAlign w:val="center"/>
          </w:tcPr>
          <w:p w14:paraId="65665C8E" w14:textId="77777777" w:rsidR="005C43A0" w:rsidRDefault="005C43A0" w:rsidP="00735EBF">
            <w:pPr>
              <w:spacing w:line="360" w:lineRule="auto"/>
              <w:jc w:val="center"/>
              <w:rPr>
                <w:rFonts w:ascii="宋体" w:hAnsi="宋体"/>
                <w:szCs w:val="21"/>
              </w:rPr>
            </w:pPr>
          </w:p>
        </w:tc>
        <w:tc>
          <w:tcPr>
            <w:tcW w:w="356" w:type="pct"/>
            <w:vAlign w:val="center"/>
          </w:tcPr>
          <w:p w14:paraId="22F9AD59" w14:textId="77777777" w:rsidR="005C43A0" w:rsidRDefault="005C43A0" w:rsidP="00735EBF">
            <w:pPr>
              <w:spacing w:line="360" w:lineRule="auto"/>
              <w:jc w:val="center"/>
              <w:rPr>
                <w:rFonts w:ascii="宋体" w:hAnsi="宋体"/>
                <w:szCs w:val="21"/>
              </w:rPr>
            </w:pPr>
          </w:p>
        </w:tc>
        <w:tc>
          <w:tcPr>
            <w:tcW w:w="356" w:type="pct"/>
            <w:vAlign w:val="center"/>
          </w:tcPr>
          <w:p w14:paraId="5F7BE92D" w14:textId="77777777" w:rsidR="005C43A0" w:rsidRDefault="005C43A0" w:rsidP="00735EBF">
            <w:pPr>
              <w:spacing w:line="360" w:lineRule="auto"/>
              <w:jc w:val="center"/>
              <w:rPr>
                <w:rFonts w:ascii="宋体" w:hAnsi="宋体"/>
                <w:szCs w:val="21"/>
              </w:rPr>
            </w:pPr>
          </w:p>
        </w:tc>
        <w:tc>
          <w:tcPr>
            <w:tcW w:w="356" w:type="pct"/>
            <w:vAlign w:val="center"/>
          </w:tcPr>
          <w:p w14:paraId="2FAD45E1" w14:textId="77777777" w:rsidR="005C43A0" w:rsidRDefault="005C43A0" w:rsidP="00735EBF">
            <w:pPr>
              <w:spacing w:line="360" w:lineRule="auto"/>
              <w:jc w:val="center"/>
              <w:rPr>
                <w:rFonts w:ascii="宋体" w:hAnsi="宋体"/>
                <w:szCs w:val="21"/>
              </w:rPr>
            </w:pPr>
          </w:p>
        </w:tc>
        <w:tc>
          <w:tcPr>
            <w:tcW w:w="598" w:type="pct"/>
            <w:vAlign w:val="center"/>
          </w:tcPr>
          <w:p w14:paraId="255E9D1C" w14:textId="77777777" w:rsidR="005C43A0" w:rsidRDefault="005C43A0" w:rsidP="00735EBF">
            <w:pPr>
              <w:spacing w:line="360" w:lineRule="auto"/>
              <w:jc w:val="center"/>
              <w:rPr>
                <w:rFonts w:ascii="宋体" w:hAnsi="宋体"/>
                <w:szCs w:val="21"/>
              </w:rPr>
            </w:pPr>
          </w:p>
        </w:tc>
        <w:tc>
          <w:tcPr>
            <w:tcW w:w="369" w:type="pct"/>
            <w:vAlign w:val="center"/>
          </w:tcPr>
          <w:p w14:paraId="39BE02E1" w14:textId="77777777" w:rsidR="005C43A0" w:rsidRDefault="005C43A0" w:rsidP="00735EBF">
            <w:pPr>
              <w:spacing w:line="360" w:lineRule="auto"/>
              <w:jc w:val="center"/>
              <w:rPr>
                <w:rFonts w:ascii="宋体" w:hAnsi="宋体"/>
                <w:szCs w:val="21"/>
              </w:rPr>
            </w:pPr>
          </w:p>
        </w:tc>
        <w:tc>
          <w:tcPr>
            <w:tcW w:w="1513" w:type="pct"/>
            <w:vAlign w:val="center"/>
          </w:tcPr>
          <w:p w14:paraId="4981450F" w14:textId="77777777" w:rsidR="005C43A0" w:rsidRDefault="005C43A0" w:rsidP="00735EBF">
            <w:pPr>
              <w:spacing w:line="360" w:lineRule="auto"/>
              <w:jc w:val="center"/>
              <w:rPr>
                <w:rFonts w:ascii="宋体" w:hAnsi="宋体"/>
                <w:szCs w:val="21"/>
              </w:rPr>
            </w:pPr>
          </w:p>
        </w:tc>
        <w:tc>
          <w:tcPr>
            <w:tcW w:w="498" w:type="pct"/>
            <w:vAlign w:val="center"/>
          </w:tcPr>
          <w:p w14:paraId="7F4329AF" w14:textId="77777777" w:rsidR="005C43A0" w:rsidRDefault="005C43A0" w:rsidP="00735EBF">
            <w:pPr>
              <w:spacing w:line="360" w:lineRule="auto"/>
              <w:jc w:val="center"/>
              <w:rPr>
                <w:rFonts w:ascii="宋体" w:hAnsi="宋体"/>
                <w:szCs w:val="21"/>
              </w:rPr>
            </w:pPr>
          </w:p>
        </w:tc>
      </w:tr>
      <w:tr w:rsidR="005C43A0" w14:paraId="71EDDC75" w14:textId="77777777" w:rsidTr="00735EBF">
        <w:trPr>
          <w:trHeight w:val="610"/>
          <w:jc w:val="center"/>
        </w:trPr>
        <w:tc>
          <w:tcPr>
            <w:tcW w:w="341" w:type="pct"/>
            <w:vAlign w:val="center"/>
          </w:tcPr>
          <w:p w14:paraId="64CC13FF" w14:textId="77777777" w:rsidR="005C43A0" w:rsidRDefault="005C43A0" w:rsidP="00735EBF">
            <w:pPr>
              <w:spacing w:line="360" w:lineRule="auto"/>
              <w:jc w:val="center"/>
              <w:rPr>
                <w:rFonts w:ascii="宋体" w:hAnsi="宋体"/>
                <w:szCs w:val="21"/>
              </w:rPr>
            </w:pPr>
          </w:p>
        </w:tc>
        <w:tc>
          <w:tcPr>
            <w:tcW w:w="614" w:type="pct"/>
            <w:vAlign w:val="center"/>
          </w:tcPr>
          <w:p w14:paraId="04281D2B" w14:textId="77777777" w:rsidR="005C43A0" w:rsidRDefault="005C43A0" w:rsidP="00735EBF">
            <w:pPr>
              <w:spacing w:line="360" w:lineRule="auto"/>
              <w:jc w:val="center"/>
              <w:rPr>
                <w:rFonts w:ascii="宋体" w:hAnsi="宋体"/>
                <w:szCs w:val="21"/>
              </w:rPr>
            </w:pPr>
          </w:p>
        </w:tc>
        <w:tc>
          <w:tcPr>
            <w:tcW w:w="356" w:type="pct"/>
            <w:vAlign w:val="center"/>
          </w:tcPr>
          <w:p w14:paraId="11F3B3F2" w14:textId="77777777" w:rsidR="005C43A0" w:rsidRDefault="005C43A0" w:rsidP="00735EBF">
            <w:pPr>
              <w:spacing w:line="360" w:lineRule="auto"/>
              <w:jc w:val="center"/>
              <w:rPr>
                <w:rFonts w:ascii="宋体" w:hAnsi="宋体"/>
                <w:szCs w:val="21"/>
              </w:rPr>
            </w:pPr>
          </w:p>
        </w:tc>
        <w:tc>
          <w:tcPr>
            <w:tcW w:w="356" w:type="pct"/>
            <w:vAlign w:val="center"/>
          </w:tcPr>
          <w:p w14:paraId="4D4AFCAA" w14:textId="77777777" w:rsidR="005C43A0" w:rsidRDefault="005C43A0" w:rsidP="00735EBF">
            <w:pPr>
              <w:spacing w:line="360" w:lineRule="auto"/>
              <w:jc w:val="center"/>
              <w:rPr>
                <w:rFonts w:ascii="宋体" w:hAnsi="宋体"/>
                <w:szCs w:val="21"/>
              </w:rPr>
            </w:pPr>
          </w:p>
        </w:tc>
        <w:tc>
          <w:tcPr>
            <w:tcW w:w="356" w:type="pct"/>
            <w:vAlign w:val="center"/>
          </w:tcPr>
          <w:p w14:paraId="50CBF6F9" w14:textId="77777777" w:rsidR="005C43A0" w:rsidRDefault="005C43A0" w:rsidP="00735EBF">
            <w:pPr>
              <w:spacing w:line="360" w:lineRule="auto"/>
              <w:jc w:val="center"/>
              <w:rPr>
                <w:rFonts w:ascii="宋体" w:hAnsi="宋体"/>
                <w:szCs w:val="21"/>
              </w:rPr>
            </w:pPr>
          </w:p>
        </w:tc>
        <w:tc>
          <w:tcPr>
            <w:tcW w:w="598" w:type="pct"/>
            <w:vAlign w:val="center"/>
          </w:tcPr>
          <w:p w14:paraId="3BCE99E8" w14:textId="77777777" w:rsidR="005C43A0" w:rsidRDefault="005C43A0" w:rsidP="00735EBF">
            <w:pPr>
              <w:spacing w:line="360" w:lineRule="auto"/>
              <w:jc w:val="center"/>
              <w:rPr>
                <w:rFonts w:ascii="宋体" w:hAnsi="宋体"/>
                <w:szCs w:val="21"/>
              </w:rPr>
            </w:pPr>
          </w:p>
        </w:tc>
        <w:tc>
          <w:tcPr>
            <w:tcW w:w="369" w:type="pct"/>
            <w:vAlign w:val="center"/>
          </w:tcPr>
          <w:p w14:paraId="7FF31EE3" w14:textId="77777777" w:rsidR="005C43A0" w:rsidRDefault="005C43A0" w:rsidP="00735EBF">
            <w:pPr>
              <w:spacing w:line="360" w:lineRule="auto"/>
              <w:jc w:val="center"/>
              <w:rPr>
                <w:rFonts w:ascii="宋体" w:hAnsi="宋体"/>
                <w:szCs w:val="21"/>
              </w:rPr>
            </w:pPr>
          </w:p>
        </w:tc>
        <w:tc>
          <w:tcPr>
            <w:tcW w:w="1513" w:type="pct"/>
            <w:vAlign w:val="center"/>
          </w:tcPr>
          <w:p w14:paraId="2CF4E0DA" w14:textId="77777777" w:rsidR="005C43A0" w:rsidRDefault="005C43A0" w:rsidP="00735EBF">
            <w:pPr>
              <w:spacing w:line="360" w:lineRule="auto"/>
              <w:jc w:val="center"/>
              <w:rPr>
                <w:rFonts w:ascii="宋体" w:hAnsi="宋体"/>
                <w:szCs w:val="21"/>
              </w:rPr>
            </w:pPr>
          </w:p>
        </w:tc>
        <w:tc>
          <w:tcPr>
            <w:tcW w:w="498" w:type="pct"/>
            <w:vAlign w:val="center"/>
          </w:tcPr>
          <w:p w14:paraId="4962E4BC" w14:textId="77777777" w:rsidR="005C43A0" w:rsidRDefault="005C43A0" w:rsidP="00735EBF">
            <w:pPr>
              <w:spacing w:line="360" w:lineRule="auto"/>
              <w:jc w:val="center"/>
              <w:rPr>
                <w:rFonts w:ascii="宋体" w:hAnsi="宋体"/>
                <w:szCs w:val="21"/>
              </w:rPr>
            </w:pPr>
          </w:p>
        </w:tc>
      </w:tr>
      <w:tr w:rsidR="005C43A0" w14:paraId="41E9F962" w14:textId="77777777" w:rsidTr="00735EBF">
        <w:trPr>
          <w:trHeight w:val="618"/>
          <w:jc w:val="center"/>
        </w:trPr>
        <w:tc>
          <w:tcPr>
            <w:tcW w:w="341" w:type="pct"/>
            <w:vAlign w:val="center"/>
          </w:tcPr>
          <w:p w14:paraId="4D2F5E61" w14:textId="77777777" w:rsidR="005C43A0" w:rsidRDefault="005C43A0" w:rsidP="00735EBF">
            <w:pPr>
              <w:spacing w:line="360" w:lineRule="auto"/>
              <w:jc w:val="center"/>
              <w:rPr>
                <w:rFonts w:ascii="宋体" w:hAnsi="宋体"/>
                <w:szCs w:val="21"/>
              </w:rPr>
            </w:pPr>
          </w:p>
        </w:tc>
        <w:tc>
          <w:tcPr>
            <w:tcW w:w="614" w:type="pct"/>
            <w:vAlign w:val="center"/>
          </w:tcPr>
          <w:p w14:paraId="2D447C0B" w14:textId="77777777" w:rsidR="005C43A0" w:rsidRDefault="005C43A0" w:rsidP="00735EBF">
            <w:pPr>
              <w:spacing w:line="360" w:lineRule="auto"/>
              <w:jc w:val="center"/>
              <w:rPr>
                <w:rFonts w:ascii="宋体" w:hAnsi="宋体"/>
                <w:szCs w:val="21"/>
              </w:rPr>
            </w:pPr>
          </w:p>
        </w:tc>
        <w:tc>
          <w:tcPr>
            <w:tcW w:w="356" w:type="pct"/>
            <w:vAlign w:val="center"/>
          </w:tcPr>
          <w:p w14:paraId="37576C71" w14:textId="77777777" w:rsidR="005C43A0" w:rsidRDefault="005C43A0" w:rsidP="00735EBF">
            <w:pPr>
              <w:spacing w:line="360" w:lineRule="auto"/>
              <w:jc w:val="center"/>
              <w:rPr>
                <w:rFonts w:ascii="宋体" w:hAnsi="宋体"/>
                <w:szCs w:val="21"/>
              </w:rPr>
            </w:pPr>
          </w:p>
        </w:tc>
        <w:tc>
          <w:tcPr>
            <w:tcW w:w="356" w:type="pct"/>
            <w:vAlign w:val="center"/>
          </w:tcPr>
          <w:p w14:paraId="2FE7F89A" w14:textId="77777777" w:rsidR="005C43A0" w:rsidRDefault="005C43A0" w:rsidP="00735EBF">
            <w:pPr>
              <w:spacing w:line="360" w:lineRule="auto"/>
              <w:jc w:val="center"/>
              <w:rPr>
                <w:rFonts w:ascii="宋体" w:hAnsi="宋体"/>
                <w:szCs w:val="21"/>
              </w:rPr>
            </w:pPr>
          </w:p>
        </w:tc>
        <w:tc>
          <w:tcPr>
            <w:tcW w:w="356" w:type="pct"/>
            <w:vAlign w:val="center"/>
          </w:tcPr>
          <w:p w14:paraId="713905B5" w14:textId="77777777" w:rsidR="005C43A0" w:rsidRDefault="005C43A0" w:rsidP="00735EBF">
            <w:pPr>
              <w:spacing w:line="360" w:lineRule="auto"/>
              <w:jc w:val="center"/>
              <w:rPr>
                <w:rFonts w:ascii="宋体" w:hAnsi="宋体"/>
                <w:szCs w:val="21"/>
              </w:rPr>
            </w:pPr>
          </w:p>
        </w:tc>
        <w:tc>
          <w:tcPr>
            <w:tcW w:w="598" w:type="pct"/>
            <w:vAlign w:val="center"/>
          </w:tcPr>
          <w:p w14:paraId="339CE1D2" w14:textId="77777777" w:rsidR="005C43A0" w:rsidRDefault="005C43A0" w:rsidP="00735EBF">
            <w:pPr>
              <w:spacing w:line="360" w:lineRule="auto"/>
              <w:jc w:val="center"/>
              <w:rPr>
                <w:rFonts w:ascii="宋体" w:hAnsi="宋体"/>
                <w:szCs w:val="21"/>
              </w:rPr>
            </w:pPr>
          </w:p>
        </w:tc>
        <w:tc>
          <w:tcPr>
            <w:tcW w:w="369" w:type="pct"/>
            <w:vAlign w:val="center"/>
          </w:tcPr>
          <w:p w14:paraId="249012E0" w14:textId="77777777" w:rsidR="005C43A0" w:rsidRDefault="005C43A0" w:rsidP="00735EBF">
            <w:pPr>
              <w:spacing w:line="360" w:lineRule="auto"/>
              <w:jc w:val="center"/>
              <w:rPr>
                <w:rFonts w:ascii="宋体" w:hAnsi="宋体"/>
                <w:szCs w:val="21"/>
              </w:rPr>
            </w:pPr>
          </w:p>
        </w:tc>
        <w:tc>
          <w:tcPr>
            <w:tcW w:w="1513" w:type="pct"/>
            <w:vAlign w:val="center"/>
          </w:tcPr>
          <w:p w14:paraId="4630F032" w14:textId="77777777" w:rsidR="005C43A0" w:rsidRDefault="005C43A0" w:rsidP="00735EBF">
            <w:pPr>
              <w:spacing w:line="360" w:lineRule="auto"/>
              <w:jc w:val="center"/>
              <w:rPr>
                <w:rFonts w:ascii="宋体" w:hAnsi="宋体"/>
                <w:szCs w:val="21"/>
              </w:rPr>
            </w:pPr>
          </w:p>
        </w:tc>
        <w:tc>
          <w:tcPr>
            <w:tcW w:w="498" w:type="pct"/>
            <w:vAlign w:val="center"/>
          </w:tcPr>
          <w:p w14:paraId="5E7B7951" w14:textId="77777777" w:rsidR="005C43A0" w:rsidRDefault="005C43A0" w:rsidP="00735EBF">
            <w:pPr>
              <w:spacing w:line="360" w:lineRule="auto"/>
              <w:jc w:val="center"/>
              <w:rPr>
                <w:rFonts w:ascii="宋体" w:hAnsi="宋体"/>
                <w:szCs w:val="21"/>
              </w:rPr>
            </w:pPr>
          </w:p>
        </w:tc>
      </w:tr>
      <w:tr w:rsidR="005C43A0" w14:paraId="0E616288" w14:textId="77777777" w:rsidTr="00735EBF">
        <w:trPr>
          <w:trHeight w:val="612"/>
          <w:jc w:val="center"/>
        </w:trPr>
        <w:tc>
          <w:tcPr>
            <w:tcW w:w="341" w:type="pct"/>
            <w:vAlign w:val="center"/>
          </w:tcPr>
          <w:p w14:paraId="48110017" w14:textId="77777777" w:rsidR="005C43A0" w:rsidRDefault="005C43A0" w:rsidP="00735EBF">
            <w:pPr>
              <w:spacing w:line="360" w:lineRule="auto"/>
              <w:jc w:val="center"/>
              <w:rPr>
                <w:rFonts w:ascii="宋体" w:hAnsi="宋体"/>
                <w:szCs w:val="21"/>
              </w:rPr>
            </w:pPr>
          </w:p>
        </w:tc>
        <w:tc>
          <w:tcPr>
            <w:tcW w:w="614" w:type="pct"/>
            <w:vAlign w:val="center"/>
          </w:tcPr>
          <w:p w14:paraId="4F3D43E0" w14:textId="77777777" w:rsidR="005C43A0" w:rsidRDefault="005C43A0" w:rsidP="00735EBF">
            <w:pPr>
              <w:spacing w:line="360" w:lineRule="auto"/>
              <w:jc w:val="center"/>
              <w:rPr>
                <w:rFonts w:ascii="宋体" w:hAnsi="宋体"/>
                <w:szCs w:val="21"/>
              </w:rPr>
            </w:pPr>
          </w:p>
        </w:tc>
        <w:tc>
          <w:tcPr>
            <w:tcW w:w="356" w:type="pct"/>
            <w:vAlign w:val="center"/>
          </w:tcPr>
          <w:p w14:paraId="7C61DA30" w14:textId="77777777" w:rsidR="005C43A0" w:rsidRDefault="005C43A0" w:rsidP="00735EBF">
            <w:pPr>
              <w:spacing w:line="360" w:lineRule="auto"/>
              <w:jc w:val="center"/>
              <w:rPr>
                <w:rFonts w:ascii="宋体" w:hAnsi="宋体"/>
                <w:szCs w:val="21"/>
              </w:rPr>
            </w:pPr>
          </w:p>
        </w:tc>
        <w:tc>
          <w:tcPr>
            <w:tcW w:w="356" w:type="pct"/>
            <w:vAlign w:val="center"/>
          </w:tcPr>
          <w:p w14:paraId="50FC6044" w14:textId="77777777" w:rsidR="005C43A0" w:rsidRDefault="005C43A0" w:rsidP="00735EBF">
            <w:pPr>
              <w:spacing w:line="360" w:lineRule="auto"/>
              <w:jc w:val="center"/>
              <w:rPr>
                <w:rFonts w:ascii="宋体" w:hAnsi="宋体"/>
                <w:szCs w:val="21"/>
              </w:rPr>
            </w:pPr>
          </w:p>
        </w:tc>
        <w:tc>
          <w:tcPr>
            <w:tcW w:w="356" w:type="pct"/>
            <w:vAlign w:val="center"/>
          </w:tcPr>
          <w:p w14:paraId="7D060237" w14:textId="77777777" w:rsidR="005C43A0" w:rsidRDefault="005C43A0" w:rsidP="00735EBF">
            <w:pPr>
              <w:spacing w:line="360" w:lineRule="auto"/>
              <w:jc w:val="center"/>
              <w:rPr>
                <w:rFonts w:ascii="宋体" w:hAnsi="宋体"/>
                <w:szCs w:val="21"/>
              </w:rPr>
            </w:pPr>
          </w:p>
        </w:tc>
        <w:tc>
          <w:tcPr>
            <w:tcW w:w="598" w:type="pct"/>
            <w:vAlign w:val="center"/>
          </w:tcPr>
          <w:p w14:paraId="6A8FFF4C" w14:textId="77777777" w:rsidR="005C43A0" w:rsidRDefault="005C43A0" w:rsidP="00735EBF">
            <w:pPr>
              <w:spacing w:line="360" w:lineRule="auto"/>
              <w:jc w:val="center"/>
              <w:rPr>
                <w:rFonts w:ascii="宋体" w:hAnsi="宋体"/>
                <w:szCs w:val="21"/>
              </w:rPr>
            </w:pPr>
          </w:p>
        </w:tc>
        <w:tc>
          <w:tcPr>
            <w:tcW w:w="369" w:type="pct"/>
            <w:vAlign w:val="center"/>
          </w:tcPr>
          <w:p w14:paraId="3142089C" w14:textId="77777777" w:rsidR="005C43A0" w:rsidRDefault="005C43A0" w:rsidP="00735EBF">
            <w:pPr>
              <w:spacing w:line="360" w:lineRule="auto"/>
              <w:jc w:val="center"/>
              <w:rPr>
                <w:rFonts w:ascii="宋体" w:hAnsi="宋体"/>
                <w:szCs w:val="21"/>
              </w:rPr>
            </w:pPr>
          </w:p>
        </w:tc>
        <w:tc>
          <w:tcPr>
            <w:tcW w:w="1513" w:type="pct"/>
            <w:vAlign w:val="center"/>
          </w:tcPr>
          <w:p w14:paraId="4D512821" w14:textId="77777777" w:rsidR="005C43A0" w:rsidRDefault="005C43A0" w:rsidP="00735EBF">
            <w:pPr>
              <w:spacing w:line="360" w:lineRule="auto"/>
              <w:jc w:val="center"/>
              <w:rPr>
                <w:rFonts w:ascii="宋体" w:hAnsi="宋体"/>
                <w:szCs w:val="21"/>
              </w:rPr>
            </w:pPr>
          </w:p>
        </w:tc>
        <w:tc>
          <w:tcPr>
            <w:tcW w:w="498" w:type="pct"/>
            <w:vAlign w:val="center"/>
          </w:tcPr>
          <w:p w14:paraId="3D7D6390" w14:textId="77777777" w:rsidR="005C43A0" w:rsidRDefault="005C43A0" w:rsidP="00735EBF">
            <w:pPr>
              <w:spacing w:line="360" w:lineRule="auto"/>
              <w:jc w:val="center"/>
              <w:rPr>
                <w:rFonts w:ascii="宋体" w:hAnsi="宋体"/>
                <w:szCs w:val="21"/>
              </w:rPr>
            </w:pPr>
          </w:p>
        </w:tc>
      </w:tr>
    </w:tbl>
    <w:p w14:paraId="490DBF5E" w14:textId="77777777" w:rsidR="005C43A0" w:rsidRDefault="005C43A0" w:rsidP="005C43A0">
      <w:pPr>
        <w:spacing w:line="360" w:lineRule="auto"/>
        <w:rPr>
          <w:rFonts w:ascii="宋体" w:hAnsi="宋体"/>
          <w:szCs w:val="21"/>
        </w:rPr>
      </w:pPr>
    </w:p>
    <w:p w14:paraId="2F734953" w14:textId="77777777" w:rsidR="005C43A0" w:rsidRDefault="005C43A0" w:rsidP="005C43A0">
      <w:pPr>
        <w:spacing w:line="360" w:lineRule="auto"/>
        <w:rPr>
          <w:rFonts w:ascii="宋体" w:hAnsi="宋体"/>
          <w:szCs w:val="21"/>
        </w:rPr>
      </w:pPr>
    </w:p>
    <w:p w14:paraId="74D0B643" w14:textId="77777777" w:rsidR="005C43A0" w:rsidRDefault="005C43A0" w:rsidP="003528CE">
      <w:pPr>
        <w:spacing w:line="360" w:lineRule="auto"/>
        <w:ind w:firstLineChars="1620" w:firstLine="3402"/>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14:paraId="05ED22A0" w14:textId="77777777" w:rsidR="005C43A0" w:rsidRDefault="005C43A0" w:rsidP="003528CE">
      <w:pPr>
        <w:spacing w:line="360" w:lineRule="auto"/>
        <w:ind w:firstLineChars="1620" w:firstLine="3402"/>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5561862" w14:textId="77777777" w:rsidR="005C43A0" w:rsidRDefault="005C43A0" w:rsidP="005C43A0">
      <w:pPr>
        <w:spacing w:line="360" w:lineRule="auto"/>
        <w:rPr>
          <w:sz w:val="24"/>
        </w:rPr>
      </w:pPr>
    </w:p>
    <w:p w14:paraId="02F253A7" w14:textId="77777777" w:rsidR="005C43A0" w:rsidRDefault="005C43A0" w:rsidP="005C43A0">
      <w:pPr>
        <w:spacing w:line="360" w:lineRule="auto"/>
        <w:rPr>
          <w:rFonts w:ascii="宋体" w:hAnsi="宋体"/>
          <w:szCs w:val="21"/>
        </w:rPr>
      </w:pPr>
      <w:r>
        <w:rPr>
          <w:rFonts w:hAnsi="宋体" w:hint="eastAsia"/>
          <w:szCs w:val="21"/>
        </w:rPr>
        <w:t>说明：由投标人使用投标人的企业数字证书电子签名。</w:t>
      </w:r>
    </w:p>
    <w:p w14:paraId="257FDE73" w14:textId="77777777" w:rsidR="005C43A0" w:rsidRDefault="005C43A0" w:rsidP="005C43A0">
      <w:pPr>
        <w:pageBreakBefore/>
        <w:spacing w:line="360" w:lineRule="auto"/>
        <w:rPr>
          <w:rFonts w:ascii="宋体" w:hAnsi="宋体"/>
          <w:sz w:val="24"/>
        </w:rPr>
      </w:pPr>
      <w:bookmarkStart w:id="46" w:name="_Toc311032595"/>
      <w:bookmarkStart w:id="47" w:name="_Toc326768884"/>
      <w:bookmarkStart w:id="48" w:name="_Toc402776922"/>
      <w:bookmarkStart w:id="49" w:name="_Toc316896767"/>
      <w:bookmarkStart w:id="50" w:name="_Toc402471315"/>
      <w:r>
        <w:rPr>
          <w:rFonts w:ascii="宋体" w:hAnsi="宋体" w:hint="eastAsia"/>
          <w:b/>
          <w:sz w:val="24"/>
        </w:rPr>
        <w:lastRenderedPageBreak/>
        <w:t>附件4-2.简历表</w:t>
      </w:r>
      <w:bookmarkEnd w:id="46"/>
      <w:bookmarkEnd w:id="47"/>
      <w:bookmarkEnd w:id="48"/>
      <w:bookmarkEnd w:id="49"/>
      <w:bookmarkEnd w:id="50"/>
      <w:r>
        <w:rPr>
          <w:rFonts w:ascii="宋体" w:hAnsi="宋体" w:hint="eastAsia"/>
          <w:b/>
          <w:sz w:val="24"/>
        </w:rPr>
        <w:t xml:space="preserve"> </w:t>
      </w:r>
    </w:p>
    <w:p w14:paraId="35859EC6" w14:textId="77777777" w:rsidR="005C43A0" w:rsidRDefault="005C43A0" w:rsidP="005C43A0">
      <w:pPr>
        <w:spacing w:line="360" w:lineRule="auto"/>
        <w:jc w:val="center"/>
        <w:rPr>
          <w:rFonts w:ascii="宋体" w:hAnsi="宋体"/>
          <w:b/>
          <w:sz w:val="24"/>
        </w:rPr>
      </w:pPr>
      <w:r>
        <w:rPr>
          <w:rFonts w:ascii="宋体" w:hAnsi="宋体" w:hint="eastAsia"/>
          <w:b/>
          <w:sz w:val="24"/>
        </w:rPr>
        <w:t>拟担任本项目</w:t>
      </w:r>
      <w:r>
        <w:rPr>
          <w:rFonts w:ascii="宋体" w:hAnsi="宋体" w:hint="eastAsia"/>
          <w:b/>
          <w:sz w:val="24"/>
          <w:u w:val="single"/>
        </w:rPr>
        <w:t xml:space="preserve">     （职位名称） </w:t>
      </w:r>
      <w:r>
        <w:rPr>
          <w:rFonts w:ascii="宋体" w:hAnsi="宋体" w:hint="eastAsia"/>
          <w:b/>
          <w:sz w:val="24"/>
        </w:rPr>
        <w:t>人员简历表</w:t>
      </w:r>
    </w:p>
    <w:p w14:paraId="6228D6DD" w14:textId="77777777" w:rsidR="005C43A0" w:rsidRDefault="005C43A0" w:rsidP="005C43A0">
      <w:pPr>
        <w:spacing w:line="360" w:lineRule="auto"/>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726"/>
        <w:gridCol w:w="1321"/>
        <w:gridCol w:w="317"/>
        <w:gridCol w:w="179"/>
        <w:gridCol w:w="818"/>
        <w:gridCol w:w="528"/>
        <w:gridCol w:w="14"/>
        <w:gridCol w:w="1024"/>
        <w:gridCol w:w="72"/>
        <w:gridCol w:w="424"/>
        <w:gridCol w:w="627"/>
        <w:gridCol w:w="44"/>
        <w:gridCol w:w="1711"/>
      </w:tblGrid>
      <w:tr w:rsidR="005C43A0" w14:paraId="2977DA06" w14:textId="77777777" w:rsidTr="00735EBF">
        <w:trPr>
          <w:trHeight w:val="600"/>
          <w:jc w:val="center"/>
        </w:trPr>
        <w:tc>
          <w:tcPr>
            <w:tcW w:w="420" w:type="pct"/>
            <w:vAlign w:val="center"/>
          </w:tcPr>
          <w:p w14:paraId="53C7BA52" w14:textId="77777777" w:rsidR="005C43A0" w:rsidRDefault="005C43A0" w:rsidP="00735EBF">
            <w:pPr>
              <w:spacing w:line="360" w:lineRule="auto"/>
              <w:jc w:val="center"/>
              <w:rPr>
                <w:rFonts w:ascii="宋体" w:hAnsi="宋体"/>
                <w:szCs w:val="21"/>
              </w:rPr>
            </w:pPr>
            <w:r>
              <w:rPr>
                <w:rFonts w:ascii="宋体" w:hAnsi="宋体" w:hint="eastAsia"/>
                <w:szCs w:val="21"/>
              </w:rPr>
              <w:t>姓名</w:t>
            </w:r>
          </w:p>
        </w:tc>
        <w:tc>
          <w:tcPr>
            <w:tcW w:w="1492" w:type="pct"/>
            <w:gridSpan w:val="4"/>
            <w:vAlign w:val="center"/>
          </w:tcPr>
          <w:p w14:paraId="3043B40E" w14:textId="77777777" w:rsidR="005C43A0" w:rsidRDefault="005C43A0" w:rsidP="00735EBF">
            <w:pPr>
              <w:spacing w:line="360" w:lineRule="auto"/>
              <w:jc w:val="center"/>
              <w:rPr>
                <w:rFonts w:ascii="宋体" w:hAnsi="宋体"/>
                <w:szCs w:val="21"/>
              </w:rPr>
            </w:pPr>
          </w:p>
        </w:tc>
        <w:tc>
          <w:tcPr>
            <w:tcW w:w="480" w:type="pct"/>
            <w:vAlign w:val="center"/>
          </w:tcPr>
          <w:p w14:paraId="305F55E1" w14:textId="77777777" w:rsidR="005C43A0" w:rsidRDefault="005C43A0" w:rsidP="00735EBF">
            <w:pPr>
              <w:spacing w:line="360" w:lineRule="auto"/>
              <w:jc w:val="center"/>
              <w:rPr>
                <w:rFonts w:ascii="宋体" w:hAnsi="宋体"/>
                <w:szCs w:val="21"/>
              </w:rPr>
            </w:pPr>
            <w:r>
              <w:rPr>
                <w:rFonts w:ascii="宋体" w:hAnsi="宋体" w:hint="eastAsia"/>
                <w:szCs w:val="21"/>
              </w:rPr>
              <w:t>性别</w:t>
            </w:r>
          </w:p>
        </w:tc>
        <w:tc>
          <w:tcPr>
            <w:tcW w:w="961" w:type="pct"/>
            <w:gridSpan w:val="4"/>
            <w:vAlign w:val="center"/>
          </w:tcPr>
          <w:p w14:paraId="546E5594" w14:textId="77777777" w:rsidR="005C43A0" w:rsidRDefault="005C43A0" w:rsidP="00735EBF">
            <w:pPr>
              <w:spacing w:line="360" w:lineRule="auto"/>
              <w:jc w:val="center"/>
              <w:rPr>
                <w:rFonts w:ascii="宋体" w:hAnsi="宋体"/>
                <w:szCs w:val="21"/>
              </w:rPr>
            </w:pPr>
          </w:p>
        </w:tc>
        <w:tc>
          <w:tcPr>
            <w:tcW w:w="617" w:type="pct"/>
            <w:gridSpan w:val="2"/>
            <w:vAlign w:val="center"/>
          </w:tcPr>
          <w:p w14:paraId="27D5FB7D" w14:textId="77777777" w:rsidR="005C43A0" w:rsidRDefault="005C43A0" w:rsidP="00735EBF">
            <w:pPr>
              <w:spacing w:line="360" w:lineRule="auto"/>
              <w:jc w:val="center"/>
              <w:rPr>
                <w:rFonts w:ascii="宋体" w:hAnsi="宋体"/>
                <w:szCs w:val="21"/>
              </w:rPr>
            </w:pPr>
            <w:r>
              <w:rPr>
                <w:rFonts w:ascii="宋体" w:hAnsi="宋体" w:hint="eastAsia"/>
                <w:szCs w:val="21"/>
              </w:rPr>
              <w:t>年龄</w:t>
            </w:r>
          </w:p>
        </w:tc>
        <w:tc>
          <w:tcPr>
            <w:tcW w:w="1029" w:type="pct"/>
            <w:gridSpan w:val="2"/>
            <w:vAlign w:val="center"/>
          </w:tcPr>
          <w:p w14:paraId="571DB364" w14:textId="77777777" w:rsidR="005C43A0" w:rsidRDefault="005C43A0" w:rsidP="00735EBF">
            <w:pPr>
              <w:spacing w:line="360" w:lineRule="auto"/>
              <w:jc w:val="center"/>
              <w:rPr>
                <w:rFonts w:ascii="宋体" w:hAnsi="宋体"/>
                <w:szCs w:val="21"/>
              </w:rPr>
            </w:pPr>
          </w:p>
        </w:tc>
      </w:tr>
      <w:tr w:rsidR="005C43A0" w14:paraId="6C940F88" w14:textId="77777777" w:rsidTr="00735EBF">
        <w:trPr>
          <w:trHeight w:val="623"/>
          <w:jc w:val="center"/>
        </w:trPr>
        <w:tc>
          <w:tcPr>
            <w:tcW w:w="420" w:type="pct"/>
            <w:vAlign w:val="center"/>
          </w:tcPr>
          <w:p w14:paraId="75F3D1B9" w14:textId="77777777" w:rsidR="005C43A0" w:rsidRDefault="005C43A0" w:rsidP="00735EBF">
            <w:pPr>
              <w:spacing w:line="360" w:lineRule="auto"/>
              <w:jc w:val="center"/>
              <w:rPr>
                <w:rFonts w:ascii="宋体" w:hAnsi="宋体"/>
                <w:szCs w:val="21"/>
              </w:rPr>
            </w:pPr>
            <w:r>
              <w:rPr>
                <w:rFonts w:ascii="宋体" w:hAnsi="宋体" w:hint="eastAsia"/>
                <w:szCs w:val="21"/>
              </w:rPr>
              <w:t>职务</w:t>
            </w:r>
          </w:p>
        </w:tc>
        <w:tc>
          <w:tcPr>
            <w:tcW w:w="1492" w:type="pct"/>
            <w:gridSpan w:val="4"/>
            <w:vAlign w:val="center"/>
          </w:tcPr>
          <w:p w14:paraId="25C1933B" w14:textId="77777777" w:rsidR="005C43A0" w:rsidRDefault="005C43A0" w:rsidP="00735EBF">
            <w:pPr>
              <w:spacing w:line="360" w:lineRule="auto"/>
              <w:jc w:val="center"/>
              <w:rPr>
                <w:rFonts w:ascii="宋体" w:hAnsi="宋体"/>
                <w:szCs w:val="21"/>
              </w:rPr>
            </w:pPr>
          </w:p>
        </w:tc>
        <w:tc>
          <w:tcPr>
            <w:tcW w:w="480" w:type="pct"/>
            <w:vAlign w:val="center"/>
          </w:tcPr>
          <w:p w14:paraId="0E39FD01" w14:textId="77777777" w:rsidR="005C43A0" w:rsidRDefault="005C43A0" w:rsidP="00735EBF">
            <w:pPr>
              <w:spacing w:line="360" w:lineRule="auto"/>
              <w:jc w:val="center"/>
              <w:rPr>
                <w:rFonts w:ascii="宋体" w:hAnsi="宋体"/>
                <w:szCs w:val="21"/>
              </w:rPr>
            </w:pPr>
            <w:r>
              <w:rPr>
                <w:rFonts w:ascii="宋体" w:hAnsi="宋体" w:hint="eastAsia"/>
                <w:szCs w:val="21"/>
              </w:rPr>
              <w:t>职称</w:t>
            </w:r>
          </w:p>
        </w:tc>
        <w:tc>
          <w:tcPr>
            <w:tcW w:w="961" w:type="pct"/>
            <w:gridSpan w:val="4"/>
            <w:vAlign w:val="center"/>
          </w:tcPr>
          <w:p w14:paraId="61ABB62D" w14:textId="77777777" w:rsidR="005C43A0" w:rsidRDefault="005C43A0" w:rsidP="00735EBF">
            <w:pPr>
              <w:spacing w:line="360" w:lineRule="auto"/>
              <w:jc w:val="center"/>
              <w:rPr>
                <w:rFonts w:ascii="宋体" w:hAnsi="宋体"/>
                <w:szCs w:val="21"/>
              </w:rPr>
            </w:pPr>
          </w:p>
        </w:tc>
        <w:tc>
          <w:tcPr>
            <w:tcW w:w="617" w:type="pct"/>
            <w:gridSpan w:val="2"/>
            <w:vAlign w:val="center"/>
          </w:tcPr>
          <w:p w14:paraId="1378B9A3" w14:textId="77777777" w:rsidR="005C43A0" w:rsidRDefault="005C43A0" w:rsidP="00735EBF">
            <w:pPr>
              <w:spacing w:line="360" w:lineRule="auto"/>
              <w:jc w:val="center"/>
              <w:rPr>
                <w:rFonts w:ascii="宋体" w:hAnsi="宋体"/>
                <w:szCs w:val="21"/>
              </w:rPr>
            </w:pPr>
            <w:r>
              <w:rPr>
                <w:rFonts w:ascii="宋体" w:hAnsi="宋体" w:hint="eastAsia"/>
                <w:szCs w:val="21"/>
              </w:rPr>
              <w:t>学历</w:t>
            </w:r>
          </w:p>
        </w:tc>
        <w:tc>
          <w:tcPr>
            <w:tcW w:w="1029" w:type="pct"/>
            <w:gridSpan w:val="2"/>
            <w:vAlign w:val="center"/>
          </w:tcPr>
          <w:p w14:paraId="19765B2A" w14:textId="77777777" w:rsidR="005C43A0" w:rsidRDefault="005C43A0" w:rsidP="00735EBF">
            <w:pPr>
              <w:spacing w:line="360" w:lineRule="auto"/>
              <w:jc w:val="center"/>
              <w:rPr>
                <w:rFonts w:ascii="宋体" w:hAnsi="宋体"/>
                <w:szCs w:val="21"/>
              </w:rPr>
            </w:pPr>
          </w:p>
        </w:tc>
      </w:tr>
      <w:tr w:rsidR="005C43A0" w14:paraId="7E79A235" w14:textId="77777777" w:rsidTr="00735EBF">
        <w:trPr>
          <w:trHeight w:val="600"/>
          <w:jc w:val="center"/>
        </w:trPr>
        <w:tc>
          <w:tcPr>
            <w:tcW w:w="1621" w:type="pct"/>
            <w:gridSpan w:val="3"/>
            <w:vAlign w:val="center"/>
          </w:tcPr>
          <w:p w14:paraId="0724B3DE" w14:textId="77777777" w:rsidR="005C43A0" w:rsidRDefault="005C43A0" w:rsidP="00735EBF">
            <w:pPr>
              <w:spacing w:line="360" w:lineRule="auto"/>
              <w:jc w:val="center"/>
              <w:rPr>
                <w:rFonts w:ascii="宋体" w:hAnsi="宋体"/>
                <w:szCs w:val="21"/>
              </w:rPr>
            </w:pPr>
            <w:r>
              <w:rPr>
                <w:rFonts w:ascii="宋体" w:hAnsi="宋体" w:hint="eastAsia"/>
                <w:szCs w:val="21"/>
              </w:rPr>
              <w:t>参加工作时间</w:t>
            </w:r>
          </w:p>
        </w:tc>
        <w:tc>
          <w:tcPr>
            <w:tcW w:w="1081" w:type="pct"/>
            <w:gridSpan w:val="4"/>
            <w:vAlign w:val="center"/>
          </w:tcPr>
          <w:p w14:paraId="26150F03" w14:textId="77777777" w:rsidR="005C43A0" w:rsidRDefault="005C43A0" w:rsidP="00735EBF">
            <w:pPr>
              <w:spacing w:line="360" w:lineRule="auto"/>
              <w:jc w:val="center"/>
              <w:rPr>
                <w:rFonts w:ascii="宋体" w:hAnsi="宋体"/>
                <w:szCs w:val="21"/>
              </w:rPr>
            </w:pPr>
          </w:p>
        </w:tc>
        <w:tc>
          <w:tcPr>
            <w:tcW w:w="1294" w:type="pct"/>
            <w:gridSpan w:val="6"/>
            <w:vAlign w:val="center"/>
          </w:tcPr>
          <w:p w14:paraId="10EDA4E2" w14:textId="77777777" w:rsidR="005C43A0" w:rsidRDefault="005C43A0" w:rsidP="00735EBF">
            <w:pPr>
              <w:spacing w:line="360" w:lineRule="auto"/>
              <w:jc w:val="center"/>
              <w:rPr>
                <w:rFonts w:ascii="宋体" w:hAnsi="宋体"/>
                <w:szCs w:val="21"/>
              </w:rPr>
            </w:pPr>
            <w:r>
              <w:rPr>
                <w:rFonts w:ascii="宋体" w:hAnsi="宋体" w:hint="eastAsia"/>
                <w:szCs w:val="21"/>
              </w:rPr>
              <w:t>担任</w:t>
            </w:r>
            <w:r>
              <w:rPr>
                <w:rFonts w:ascii="宋体" w:hAnsi="宋体" w:hint="eastAsia"/>
                <w:b/>
                <w:szCs w:val="21"/>
                <w:u w:val="single"/>
              </w:rPr>
              <w:t xml:space="preserve"> </w:t>
            </w:r>
            <w:r>
              <w:rPr>
                <w:rFonts w:ascii="宋体" w:hAnsi="宋体" w:hint="eastAsia"/>
                <w:szCs w:val="21"/>
                <w:u w:val="single"/>
              </w:rPr>
              <w:t xml:space="preserve">    （职位名称）</w:t>
            </w:r>
            <w:r>
              <w:rPr>
                <w:rFonts w:ascii="宋体" w:hAnsi="宋体" w:hint="eastAsia"/>
                <w:szCs w:val="21"/>
              </w:rPr>
              <w:t>年限</w:t>
            </w:r>
          </w:p>
        </w:tc>
        <w:tc>
          <w:tcPr>
            <w:tcW w:w="1005" w:type="pct"/>
            <w:vAlign w:val="center"/>
          </w:tcPr>
          <w:p w14:paraId="07DB2DD3" w14:textId="77777777" w:rsidR="005C43A0" w:rsidRDefault="005C43A0" w:rsidP="00735EBF">
            <w:pPr>
              <w:spacing w:line="360" w:lineRule="auto"/>
              <w:jc w:val="center"/>
              <w:rPr>
                <w:rFonts w:ascii="宋体" w:hAnsi="宋体"/>
                <w:szCs w:val="21"/>
              </w:rPr>
            </w:pPr>
          </w:p>
        </w:tc>
      </w:tr>
      <w:tr w:rsidR="005C43A0" w14:paraId="5ADCD4F7" w14:textId="77777777" w:rsidTr="00735EBF">
        <w:trPr>
          <w:cantSplit/>
          <w:trHeight w:val="468"/>
          <w:jc w:val="center"/>
        </w:trPr>
        <w:tc>
          <w:tcPr>
            <w:tcW w:w="1621" w:type="pct"/>
            <w:gridSpan w:val="3"/>
            <w:vAlign w:val="center"/>
          </w:tcPr>
          <w:p w14:paraId="1B50D20D" w14:textId="77777777" w:rsidR="005C43A0" w:rsidRDefault="005C43A0" w:rsidP="00735EBF">
            <w:pPr>
              <w:spacing w:line="360" w:lineRule="auto"/>
              <w:jc w:val="center"/>
              <w:rPr>
                <w:rFonts w:ascii="宋体" w:hAnsi="宋体"/>
                <w:szCs w:val="21"/>
              </w:rPr>
            </w:pPr>
            <w:r>
              <w:rPr>
                <w:rFonts w:ascii="宋体" w:hAnsi="宋体" w:hint="eastAsia"/>
                <w:szCs w:val="21"/>
              </w:rPr>
              <w:t>资格证书编号</w:t>
            </w:r>
          </w:p>
        </w:tc>
        <w:tc>
          <w:tcPr>
            <w:tcW w:w="1690" w:type="pct"/>
            <w:gridSpan w:val="6"/>
            <w:vAlign w:val="center"/>
          </w:tcPr>
          <w:p w14:paraId="06970DE0" w14:textId="77777777" w:rsidR="005C43A0" w:rsidRDefault="005C43A0" w:rsidP="00735EBF">
            <w:pPr>
              <w:spacing w:line="360" w:lineRule="auto"/>
              <w:jc w:val="center"/>
              <w:rPr>
                <w:rFonts w:ascii="宋体" w:hAnsi="宋体"/>
                <w:szCs w:val="21"/>
              </w:rPr>
            </w:pPr>
          </w:p>
        </w:tc>
        <w:tc>
          <w:tcPr>
            <w:tcW w:w="685" w:type="pct"/>
            <w:gridSpan w:val="4"/>
            <w:vAlign w:val="center"/>
          </w:tcPr>
          <w:p w14:paraId="6BFBF2FC" w14:textId="77777777" w:rsidR="005C43A0" w:rsidRDefault="005C43A0" w:rsidP="00735EBF">
            <w:pPr>
              <w:spacing w:line="360" w:lineRule="auto"/>
              <w:jc w:val="center"/>
              <w:rPr>
                <w:rFonts w:ascii="宋体" w:hAnsi="宋体"/>
                <w:szCs w:val="21"/>
              </w:rPr>
            </w:pPr>
            <w:r>
              <w:rPr>
                <w:rFonts w:ascii="宋体" w:hAnsi="宋体" w:hint="eastAsia"/>
                <w:szCs w:val="21"/>
              </w:rPr>
              <w:t>联系电话</w:t>
            </w:r>
          </w:p>
        </w:tc>
        <w:tc>
          <w:tcPr>
            <w:tcW w:w="1005" w:type="pct"/>
            <w:vAlign w:val="center"/>
          </w:tcPr>
          <w:p w14:paraId="3BA5989F" w14:textId="77777777" w:rsidR="005C43A0" w:rsidRDefault="005C43A0" w:rsidP="00735EBF">
            <w:pPr>
              <w:spacing w:line="360" w:lineRule="auto"/>
              <w:jc w:val="center"/>
              <w:rPr>
                <w:rFonts w:ascii="宋体" w:hAnsi="宋体"/>
                <w:szCs w:val="21"/>
              </w:rPr>
            </w:pPr>
          </w:p>
        </w:tc>
      </w:tr>
      <w:tr w:rsidR="005C43A0" w14:paraId="719DB10F" w14:textId="77777777" w:rsidTr="00735EBF">
        <w:trPr>
          <w:trHeight w:val="620"/>
          <w:jc w:val="center"/>
        </w:trPr>
        <w:tc>
          <w:tcPr>
            <w:tcW w:w="5000" w:type="pct"/>
            <w:gridSpan w:val="14"/>
            <w:vAlign w:val="center"/>
          </w:tcPr>
          <w:p w14:paraId="64E2F353" w14:textId="77777777" w:rsidR="005C43A0" w:rsidRDefault="005C43A0" w:rsidP="00735EBF">
            <w:pPr>
              <w:spacing w:line="360" w:lineRule="auto"/>
              <w:jc w:val="center"/>
              <w:rPr>
                <w:rFonts w:ascii="宋体" w:hAnsi="宋体"/>
                <w:szCs w:val="21"/>
              </w:rPr>
            </w:pPr>
            <w:r>
              <w:rPr>
                <w:rFonts w:ascii="宋体" w:hAnsi="宋体" w:hint="eastAsia"/>
                <w:szCs w:val="21"/>
              </w:rPr>
              <w:t>目前在任及以往服务项目情况</w:t>
            </w:r>
          </w:p>
        </w:tc>
      </w:tr>
      <w:tr w:rsidR="005C43A0" w14:paraId="59ED81E5" w14:textId="77777777" w:rsidTr="00735EBF">
        <w:trPr>
          <w:trHeight w:val="600"/>
          <w:jc w:val="center"/>
        </w:trPr>
        <w:tc>
          <w:tcPr>
            <w:tcW w:w="846" w:type="pct"/>
            <w:gridSpan w:val="2"/>
            <w:vAlign w:val="center"/>
          </w:tcPr>
          <w:p w14:paraId="499E7A98" w14:textId="77777777" w:rsidR="005C43A0" w:rsidRDefault="005C43A0" w:rsidP="00735EBF">
            <w:pPr>
              <w:spacing w:line="360" w:lineRule="auto"/>
              <w:jc w:val="center"/>
              <w:rPr>
                <w:rFonts w:ascii="宋体" w:hAnsi="宋体"/>
                <w:szCs w:val="21"/>
              </w:rPr>
            </w:pPr>
            <w:r>
              <w:rPr>
                <w:rFonts w:ascii="宋体" w:hAnsi="宋体" w:hint="eastAsia"/>
                <w:szCs w:val="21"/>
              </w:rPr>
              <w:t>招标人</w:t>
            </w:r>
          </w:p>
        </w:tc>
        <w:tc>
          <w:tcPr>
            <w:tcW w:w="961" w:type="pct"/>
            <w:gridSpan w:val="2"/>
            <w:vAlign w:val="center"/>
          </w:tcPr>
          <w:p w14:paraId="5FD1F3A8" w14:textId="77777777" w:rsidR="005C43A0" w:rsidRDefault="005C43A0" w:rsidP="00735EBF">
            <w:pPr>
              <w:spacing w:line="360" w:lineRule="auto"/>
              <w:jc w:val="center"/>
              <w:rPr>
                <w:rFonts w:ascii="宋体" w:hAnsi="宋体"/>
                <w:szCs w:val="21"/>
              </w:rPr>
            </w:pPr>
            <w:r>
              <w:rPr>
                <w:rFonts w:ascii="宋体" w:hAnsi="宋体" w:hint="eastAsia"/>
                <w:szCs w:val="21"/>
              </w:rPr>
              <w:t>项目名称</w:t>
            </w:r>
          </w:p>
        </w:tc>
        <w:tc>
          <w:tcPr>
            <w:tcW w:w="903" w:type="pct"/>
            <w:gridSpan w:val="4"/>
            <w:vAlign w:val="center"/>
          </w:tcPr>
          <w:p w14:paraId="147D5717" w14:textId="77777777" w:rsidR="005C43A0" w:rsidRDefault="005C43A0" w:rsidP="00735EBF">
            <w:pPr>
              <w:spacing w:line="360" w:lineRule="auto"/>
              <w:jc w:val="center"/>
              <w:rPr>
                <w:rFonts w:ascii="宋体" w:hAnsi="宋体"/>
                <w:szCs w:val="21"/>
              </w:rPr>
            </w:pPr>
            <w:r>
              <w:rPr>
                <w:rFonts w:ascii="宋体" w:hAnsi="宋体" w:hint="eastAsia"/>
                <w:szCs w:val="21"/>
              </w:rPr>
              <w:t>项目规模</w:t>
            </w:r>
          </w:p>
        </w:tc>
        <w:tc>
          <w:tcPr>
            <w:tcW w:w="892" w:type="pct"/>
            <w:gridSpan w:val="3"/>
            <w:vAlign w:val="center"/>
          </w:tcPr>
          <w:p w14:paraId="2782C5C7" w14:textId="77777777" w:rsidR="005C43A0" w:rsidRDefault="005C43A0" w:rsidP="00735EBF">
            <w:pPr>
              <w:spacing w:line="360" w:lineRule="auto"/>
              <w:jc w:val="center"/>
              <w:rPr>
                <w:rFonts w:ascii="宋体" w:hAnsi="宋体"/>
                <w:szCs w:val="21"/>
              </w:rPr>
            </w:pPr>
            <w:r>
              <w:rPr>
                <w:rFonts w:ascii="宋体" w:hAnsi="宋体" w:hint="eastAsia"/>
                <w:szCs w:val="21"/>
              </w:rPr>
              <w:t>所任职务</w:t>
            </w:r>
          </w:p>
        </w:tc>
        <w:tc>
          <w:tcPr>
            <w:tcW w:w="1398" w:type="pct"/>
            <w:gridSpan w:val="3"/>
            <w:vAlign w:val="center"/>
          </w:tcPr>
          <w:p w14:paraId="5EEA3484" w14:textId="77777777" w:rsidR="005C43A0" w:rsidRDefault="005C43A0" w:rsidP="00735EBF">
            <w:pPr>
              <w:spacing w:line="360" w:lineRule="auto"/>
              <w:jc w:val="center"/>
              <w:rPr>
                <w:rFonts w:ascii="宋体" w:hAnsi="宋体"/>
                <w:szCs w:val="21"/>
              </w:rPr>
            </w:pPr>
            <w:r>
              <w:rPr>
                <w:rFonts w:ascii="宋体" w:hAnsi="宋体" w:hint="eastAsia"/>
                <w:szCs w:val="21"/>
              </w:rPr>
              <w:t>起止时间</w:t>
            </w:r>
          </w:p>
        </w:tc>
      </w:tr>
      <w:tr w:rsidR="005C43A0" w14:paraId="36FA010A" w14:textId="77777777" w:rsidTr="00735EBF">
        <w:trPr>
          <w:trHeight w:val="616"/>
          <w:jc w:val="center"/>
        </w:trPr>
        <w:tc>
          <w:tcPr>
            <w:tcW w:w="846" w:type="pct"/>
            <w:gridSpan w:val="2"/>
            <w:vAlign w:val="center"/>
          </w:tcPr>
          <w:p w14:paraId="079D1526" w14:textId="77777777" w:rsidR="005C43A0" w:rsidRDefault="005C43A0" w:rsidP="00735EBF">
            <w:pPr>
              <w:spacing w:line="360" w:lineRule="auto"/>
              <w:jc w:val="center"/>
              <w:rPr>
                <w:rFonts w:ascii="宋体" w:hAnsi="宋体"/>
                <w:szCs w:val="21"/>
              </w:rPr>
            </w:pPr>
          </w:p>
        </w:tc>
        <w:tc>
          <w:tcPr>
            <w:tcW w:w="961" w:type="pct"/>
            <w:gridSpan w:val="2"/>
            <w:vAlign w:val="center"/>
          </w:tcPr>
          <w:p w14:paraId="3040F5F3" w14:textId="77777777" w:rsidR="005C43A0" w:rsidRDefault="005C43A0" w:rsidP="00735EBF">
            <w:pPr>
              <w:spacing w:line="360" w:lineRule="auto"/>
              <w:jc w:val="center"/>
              <w:rPr>
                <w:rFonts w:ascii="宋体" w:hAnsi="宋体"/>
                <w:szCs w:val="21"/>
              </w:rPr>
            </w:pPr>
          </w:p>
        </w:tc>
        <w:tc>
          <w:tcPr>
            <w:tcW w:w="903" w:type="pct"/>
            <w:gridSpan w:val="4"/>
            <w:vAlign w:val="center"/>
          </w:tcPr>
          <w:p w14:paraId="47282605" w14:textId="77777777" w:rsidR="005C43A0" w:rsidRDefault="005C43A0" w:rsidP="00735EBF">
            <w:pPr>
              <w:spacing w:line="360" w:lineRule="auto"/>
              <w:jc w:val="center"/>
              <w:rPr>
                <w:rFonts w:ascii="宋体" w:hAnsi="宋体"/>
                <w:szCs w:val="21"/>
              </w:rPr>
            </w:pPr>
          </w:p>
        </w:tc>
        <w:tc>
          <w:tcPr>
            <w:tcW w:w="892" w:type="pct"/>
            <w:gridSpan w:val="3"/>
            <w:vAlign w:val="center"/>
          </w:tcPr>
          <w:p w14:paraId="6A47773D" w14:textId="77777777" w:rsidR="005C43A0" w:rsidRDefault="005C43A0" w:rsidP="00735EBF">
            <w:pPr>
              <w:spacing w:line="360" w:lineRule="auto"/>
              <w:jc w:val="center"/>
              <w:rPr>
                <w:rFonts w:ascii="宋体" w:hAnsi="宋体"/>
                <w:szCs w:val="21"/>
              </w:rPr>
            </w:pPr>
          </w:p>
        </w:tc>
        <w:tc>
          <w:tcPr>
            <w:tcW w:w="1398" w:type="pct"/>
            <w:gridSpan w:val="3"/>
            <w:vAlign w:val="center"/>
          </w:tcPr>
          <w:p w14:paraId="52B64ECD" w14:textId="77777777" w:rsidR="005C43A0" w:rsidRDefault="005C43A0" w:rsidP="00735EBF">
            <w:pPr>
              <w:spacing w:line="360" w:lineRule="auto"/>
              <w:jc w:val="center"/>
              <w:rPr>
                <w:rFonts w:ascii="宋体" w:hAnsi="宋体"/>
                <w:szCs w:val="21"/>
              </w:rPr>
            </w:pPr>
          </w:p>
        </w:tc>
      </w:tr>
      <w:tr w:rsidR="005C43A0" w14:paraId="314B6B08" w14:textId="77777777" w:rsidTr="00735EBF">
        <w:trPr>
          <w:trHeight w:val="616"/>
          <w:jc w:val="center"/>
        </w:trPr>
        <w:tc>
          <w:tcPr>
            <w:tcW w:w="846" w:type="pct"/>
            <w:gridSpan w:val="2"/>
            <w:vAlign w:val="center"/>
          </w:tcPr>
          <w:p w14:paraId="3006AC0F" w14:textId="77777777" w:rsidR="005C43A0" w:rsidRDefault="005C43A0" w:rsidP="00735EBF">
            <w:pPr>
              <w:spacing w:line="360" w:lineRule="auto"/>
              <w:jc w:val="center"/>
              <w:rPr>
                <w:rFonts w:ascii="宋体" w:hAnsi="宋体"/>
                <w:szCs w:val="21"/>
              </w:rPr>
            </w:pPr>
          </w:p>
        </w:tc>
        <w:tc>
          <w:tcPr>
            <w:tcW w:w="961" w:type="pct"/>
            <w:gridSpan w:val="2"/>
            <w:vAlign w:val="center"/>
          </w:tcPr>
          <w:p w14:paraId="0B03839C" w14:textId="77777777" w:rsidR="005C43A0" w:rsidRDefault="005C43A0" w:rsidP="00735EBF">
            <w:pPr>
              <w:spacing w:line="360" w:lineRule="auto"/>
              <w:jc w:val="center"/>
              <w:rPr>
                <w:rFonts w:ascii="宋体" w:hAnsi="宋体"/>
                <w:szCs w:val="21"/>
              </w:rPr>
            </w:pPr>
          </w:p>
        </w:tc>
        <w:tc>
          <w:tcPr>
            <w:tcW w:w="903" w:type="pct"/>
            <w:gridSpan w:val="4"/>
            <w:vAlign w:val="center"/>
          </w:tcPr>
          <w:p w14:paraId="20DCA814" w14:textId="77777777" w:rsidR="005C43A0" w:rsidRDefault="005C43A0" w:rsidP="00735EBF">
            <w:pPr>
              <w:spacing w:line="360" w:lineRule="auto"/>
              <w:jc w:val="center"/>
              <w:rPr>
                <w:rFonts w:ascii="宋体" w:hAnsi="宋体"/>
                <w:szCs w:val="21"/>
              </w:rPr>
            </w:pPr>
          </w:p>
        </w:tc>
        <w:tc>
          <w:tcPr>
            <w:tcW w:w="892" w:type="pct"/>
            <w:gridSpan w:val="3"/>
            <w:vAlign w:val="center"/>
          </w:tcPr>
          <w:p w14:paraId="4C28C7C7" w14:textId="77777777" w:rsidR="005C43A0" w:rsidRDefault="005C43A0" w:rsidP="00735EBF">
            <w:pPr>
              <w:spacing w:line="360" w:lineRule="auto"/>
              <w:jc w:val="center"/>
              <w:rPr>
                <w:rFonts w:ascii="宋体" w:hAnsi="宋体"/>
                <w:szCs w:val="21"/>
              </w:rPr>
            </w:pPr>
          </w:p>
        </w:tc>
        <w:tc>
          <w:tcPr>
            <w:tcW w:w="1398" w:type="pct"/>
            <w:gridSpan w:val="3"/>
            <w:vAlign w:val="center"/>
          </w:tcPr>
          <w:p w14:paraId="53850631" w14:textId="77777777" w:rsidR="005C43A0" w:rsidRDefault="005C43A0" w:rsidP="00735EBF">
            <w:pPr>
              <w:spacing w:line="360" w:lineRule="auto"/>
              <w:jc w:val="center"/>
              <w:rPr>
                <w:rFonts w:ascii="宋体" w:hAnsi="宋体"/>
                <w:szCs w:val="21"/>
              </w:rPr>
            </w:pPr>
          </w:p>
        </w:tc>
      </w:tr>
      <w:tr w:rsidR="005C43A0" w14:paraId="2E6AB6BD" w14:textId="77777777" w:rsidTr="00735EBF">
        <w:trPr>
          <w:trHeight w:val="616"/>
          <w:jc w:val="center"/>
        </w:trPr>
        <w:tc>
          <w:tcPr>
            <w:tcW w:w="846" w:type="pct"/>
            <w:gridSpan w:val="2"/>
            <w:vAlign w:val="center"/>
          </w:tcPr>
          <w:p w14:paraId="3555D498" w14:textId="77777777" w:rsidR="005C43A0" w:rsidRDefault="005C43A0" w:rsidP="00735EBF">
            <w:pPr>
              <w:spacing w:line="360" w:lineRule="auto"/>
              <w:jc w:val="center"/>
              <w:rPr>
                <w:rFonts w:ascii="宋体" w:hAnsi="宋体"/>
                <w:szCs w:val="21"/>
              </w:rPr>
            </w:pPr>
          </w:p>
        </w:tc>
        <w:tc>
          <w:tcPr>
            <w:tcW w:w="961" w:type="pct"/>
            <w:gridSpan w:val="2"/>
            <w:vAlign w:val="center"/>
          </w:tcPr>
          <w:p w14:paraId="38C99805" w14:textId="77777777" w:rsidR="005C43A0" w:rsidRDefault="005C43A0" w:rsidP="00735EBF">
            <w:pPr>
              <w:spacing w:line="360" w:lineRule="auto"/>
              <w:jc w:val="center"/>
              <w:rPr>
                <w:rFonts w:ascii="宋体" w:hAnsi="宋体"/>
                <w:szCs w:val="21"/>
              </w:rPr>
            </w:pPr>
          </w:p>
        </w:tc>
        <w:tc>
          <w:tcPr>
            <w:tcW w:w="903" w:type="pct"/>
            <w:gridSpan w:val="4"/>
            <w:vAlign w:val="center"/>
          </w:tcPr>
          <w:p w14:paraId="28D9D8A0" w14:textId="77777777" w:rsidR="005C43A0" w:rsidRDefault="005C43A0" w:rsidP="00735EBF">
            <w:pPr>
              <w:spacing w:line="360" w:lineRule="auto"/>
              <w:jc w:val="center"/>
              <w:rPr>
                <w:rFonts w:ascii="宋体" w:hAnsi="宋体"/>
                <w:szCs w:val="21"/>
              </w:rPr>
            </w:pPr>
          </w:p>
        </w:tc>
        <w:tc>
          <w:tcPr>
            <w:tcW w:w="892" w:type="pct"/>
            <w:gridSpan w:val="3"/>
            <w:vAlign w:val="center"/>
          </w:tcPr>
          <w:p w14:paraId="48583FAD" w14:textId="77777777" w:rsidR="005C43A0" w:rsidRDefault="005C43A0" w:rsidP="00735EBF">
            <w:pPr>
              <w:spacing w:line="360" w:lineRule="auto"/>
              <w:jc w:val="center"/>
              <w:rPr>
                <w:rFonts w:ascii="宋体" w:hAnsi="宋体"/>
                <w:szCs w:val="21"/>
              </w:rPr>
            </w:pPr>
          </w:p>
        </w:tc>
        <w:tc>
          <w:tcPr>
            <w:tcW w:w="1398" w:type="pct"/>
            <w:gridSpan w:val="3"/>
            <w:vAlign w:val="center"/>
          </w:tcPr>
          <w:p w14:paraId="7C8FA99C" w14:textId="77777777" w:rsidR="005C43A0" w:rsidRDefault="005C43A0" w:rsidP="00735EBF">
            <w:pPr>
              <w:spacing w:line="360" w:lineRule="auto"/>
              <w:jc w:val="center"/>
              <w:rPr>
                <w:rFonts w:ascii="宋体" w:hAnsi="宋体"/>
                <w:szCs w:val="21"/>
              </w:rPr>
            </w:pPr>
          </w:p>
        </w:tc>
      </w:tr>
    </w:tbl>
    <w:p w14:paraId="4EF14E3F" w14:textId="77777777" w:rsidR="005C43A0" w:rsidRDefault="005C43A0" w:rsidP="005C43A0">
      <w:pPr>
        <w:pStyle w:val="af4"/>
        <w:overflowPunct w:val="0"/>
        <w:spacing w:after="0" w:line="360" w:lineRule="auto"/>
        <w:jc w:val="left"/>
        <w:rPr>
          <w:rFonts w:ascii="宋体" w:hAnsi="宋体"/>
          <w:szCs w:val="21"/>
        </w:rPr>
      </w:pPr>
      <w:r>
        <w:rPr>
          <w:rFonts w:ascii="宋体" w:hAnsi="宋体" w:hint="eastAsia"/>
          <w:szCs w:val="21"/>
        </w:rPr>
        <w:t>注：需附有身份证（或外籍人员护照）、技术职称（或注册/执业/岗位等资格证书，非技术类人员可不提供）等证明材料的原件扫描件。</w:t>
      </w:r>
    </w:p>
    <w:p w14:paraId="1A539BB5" w14:textId="77777777" w:rsidR="005C43A0" w:rsidRDefault="005C43A0" w:rsidP="003528CE">
      <w:pPr>
        <w:spacing w:line="360" w:lineRule="auto"/>
        <w:ind w:right="420" w:firstLineChars="1552" w:firstLine="3259"/>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148939E9" w14:textId="77777777" w:rsidR="005C43A0" w:rsidRDefault="005C43A0" w:rsidP="003528CE">
      <w:pPr>
        <w:spacing w:line="360" w:lineRule="auto"/>
        <w:ind w:right="420" w:firstLineChars="1552" w:firstLine="3259"/>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F7F5A3C" w14:textId="77777777" w:rsidR="005C43A0" w:rsidRDefault="005C43A0" w:rsidP="005C43A0">
      <w:pPr>
        <w:rPr>
          <w:sz w:val="24"/>
        </w:rPr>
      </w:pPr>
    </w:p>
    <w:p w14:paraId="03B5B1A7" w14:textId="77777777" w:rsidR="005C43A0" w:rsidRDefault="005C43A0" w:rsidP="005C43A0">
      <w:pPr>
        <w:rPr>
          <w:szCs w:val="21"/>
        </w:rPr>
      </w:pPr>
      <w:r>
        <w:rPr>
          <w:rFonts w:hAnsi="宋体" w:hint="eastAsia"/>
          <w:szCs w:val="21"/>
        </w:rPr>
        <w:t>说明：由投标人使用投标人的企业数字证书电子签名。</w:t>
      </w:r>
      <w:r>
        <w:rPr>
          <w:rFonts w:hAnsi="宋体" w:hint="eastAsia"/>
          <w:szCs w:val="21"/>
        </w:rPr>
        <w:br w:type="page"/>
      </w:r>
      <w:r>
        <w:rPr>
          <w:rFonts w:ascii="宋体" w:hAnsi="宋体" w:hint="eastAsia"/>
          <w:b/>
          <w:sz w:val="24"/>
        </w:rPr>
        <w:lastRenderedPageBreak/>
        <w:t>附件4-</w:t>
      </w:r>
      <w:r>
        <w:rPr>
          <w:rFonts w:ascii="宋体" w:hAnsi="宋体"/>
          <w:b/>
          <w:sz w:val="24"/>
        </w:rPr>
        <w:t>3</w:t>
      </w:r>
      <w:r>
        <w:rPr>
          <w:rFonts w:ascii="宋体" w:hAnsi="宋体" w:hint="eastAsia"/>
          <w:b/>
          <w:sz w:val="24"/>
        </w:rPr>
        <w:t>. 安装时间、质保期、维修响应时间、滤板与滤布使用寿命承诺表</w:t>
      </w:r>
    </w:p>
    <w:p w14:paraId="6C6CFEE6" w14:textId="77777777" w:rsidR="005C43A0" w:rsidRDefault="005C43A0" w:rsidP="005C43A0">
      <w:pPr>
        <w:spacing w:line="360" w:lineRule="auto"/>
        <w:jc w:val="center"/>
        <w:rPr>
          <w:szCs w:val="21"/>
        </w:rPr>
      </w:pPr>
    </w:p>
    <w:p w14:paraId="2C7BB657" w14:textId="77777777" w:rsidR="005C43A0" w:rsidRDefault="005C43A0" w:rsidP="005C43A0">
      <w:pPr>
        <w:jc w:val="center"/>
        <w:rPr>
          <w:rFonts w:hAnsi="宋体" w:cs="宋体"/>
          <w:b/>
          <w:sz w:val="32"/>
          <w:szCs w:val="32"/>
        </w:rPr>
      </w:pPr>
      <w:r>
        <w:rPr>
          <w:rFonts w:hAnsi="宋体" w:cs="宋体" w:hint="eastAsia"/>
          <w:b/>
          <w:sz w:val="32"/>
          <w:szCs w:val="32"/>
        </w:rPr>
        <w:t>安装时间、质保期、维修响应时间、滤板与滤布使用寿命承诺表</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7109"/>
      </w:tblGrid>
      <w:tr w:rsidR="005C43A0" w14:paraId="193A7C51" w14:textId="77777777" w:rsidTr="00735EBF">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14:paraId="210EF9F4" w14:textId="77777777" w:rsidR="005C43A0" w:rsidRDefault="005C43A0" w:rsidP="00735EBF">
            <w:pPr>
              <w:spacing w:line="360" w:lineRule="auto"/>
              <w:jc w:val="center"/>
              <w:rPr>
                <w:rFonts w:hAnsi="宋体" w:cs="宋体"/>
                <w:szCs w:val="21"/>
              </w:rPr>
            </w:pPr>
            <w:r>
              <w:rPr>
                <w:rFonts w:hAnsi="宋体" w:cs="宋体" w:hint="eastAsia"/>
                <w:szCs w:val="21"/>
              </w:rPr>
              <w:t>序号</w:t>
            </w:r>
          </w:p>
        </w:tc>
        <w:tc>
          <w:tcPr>
            <w:tcW w:w="4298" w:type="pct"/>
            <w:tcBorders>
              <w:top w:val="single" w:sz="4" w:space="0" w:color="auto"/>
              <w:left w:val="single" w:sz="4" w:space="0" w:color="auto"/>
              <w:bottom w:val="single" w:sz="4" w:space="0" w:color="auto"/>
              <w:right w:val="single" w:sz="4" w:space="0" w:color="auto"/>
            </w:tcBorders>
            <w:vAlign w:val="center"/>
          </w:tcPr>
          <w:p w14:paraId="5697D104" w14:textId="77777777" w:rsidR="005C43A0" w:rsidRDefault="005C43A0" w:rsidP="00735EBF">
            <w:pPr>
              <w:spacing w:line="360" w:lineRule="auto"/>
              <w:jc w:val="center"/>
              <w:rPr>
                <w:rFonts w:ascii="宋体" w:hAnsi="宋体"/>
                <w:szCs w:val="21"/>
              </w:rPr>
            </w:pPr>
            <w:r>
              <w:rPr>
                <w:rFonts w:ascii="宋体" w:hAnsi="宋体" w:hint="eastAsia"/>
                <w:szCs w:val="21"/>
              </w:rPr>
              <w:t>承诺事项</w:t>
            </w:r>
          </w:p>
        </w:tc>
      </w:tr>
      <w:tr w:rsidR="005C43A0" w14:paraId="22D9E0FA" w14:textId="77777777" w:rsidTr="00735EBF">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14:paraId="73BFFE8C" w14:textId="77777777" w:rsidR="005C43A0" w:rsidRDefault="005C43A0" w:rsidP="00735EBF">
            <w:pPr>
              <w:spacing w:line="360" w:lineRule="auto"/>
              <w:jc w:val="center"/>
              <w:rPr>
                <w:rFonts w:hAnsi="宋体" w:cs="宋体"/>
                <w:szCs w:val="21"/>
              </w:rPr>
            </w:pPr>
            <w:r>
              <w:rPr>
                <w:rFonts w:hAnsi="宋体" w:cs="宋体" w:hint="eastAsia"/>
                <w:szCs w:val="21"/>
              </w:rPr>
              <w:t>1</w:t>
            </w:r>
          </w:p>
        </w:tc>
        <w:tc>
          <w:tcPr>
            <w:tcW w:w="4298" w:type="pct"/>
            <w:tcBorders>
              <w:top w:val="single" w:sz="4" w:space="0" w:color="auto"/>
              <w:left w:val="single" w:sz="4" w:space="0" w:color="auto"/>
              <w:bottom w:val="single" w:sz="4" w:space="0" w:color="auto"/>
              <w:right w:val="single" w:sz="4" w:space="0" w:color="auto"/>
            </w:tcBorders>
            <w:vAlign w:val="center"/>
          </w:tcPr>
          <w:p w14:paraId="279539DF" w14:textId="77777777" w:rsidR="005C43A0" w:rsidRDefault="005C43A0" w:rsidP="00735EBF">
            <w:pPr>
              <w:spacing w:line="360" w:lineRule="auto"/>
              <w:jc w:val="left"/>
              <w:rPr>
                <w:rFonts w:ascii="宋体" w:hAnsi="宋体"/>
                <w:szCs w:val="21"/>
              </w:rPr>
            </w:pPr>
            <w:r>
              <w:rPr>
                <w:rFonts w:ascii="宋体" w:hAnsi="宋体" w:hint="eastAsia"/>
                <w:szCs w:val="21"/>
              </w:rPr>
              <w:t>我方承诺于交货后派专业技术人员在招标人规定的时间内完成供货，</w:t>
            </w:r>
            <w:r>
              <w:rPr>
                <w:rFonts w:ascii="宋体" w:hAnsi="宋体"/>
                <w:szCs w:val="21"/>
              </w:rPr>
              <w:t>并在交接验收</w:t>
            </w:r>
            <w:r>
              <w:rPr>
                <w:rFonts w:ascii="宋体" w:hAnsi="宋体" w:hint="eastAsia"/>
                <w:szCs w:val="21"/>
              </w:rPr>
              <w:t>合格</w:t>
            </w:r>
            <w:r>
              <w:rPr>
                <w:rFonts w:ascii="宋体" w:hAnsi="宋体"/>
                <w:szCs w:val="21"/>
              </w:rPr>
              <w:t>后</w:t>
            </w:r>
            <w:r>
              <w:rPr>
                <w:rFonts w:ascii="宋体" w:hAnsi="宋体"/>
                <w:szCs w:val="21"/>
                <w:u w:val="single"/>
              </w:rPr>
              <w:t xml:space="preserve">    </w:t>
            </w:r>
            <w:r>
              <w:rPr>
                <w:rFonts w:ascii="宋体" w:hAnsi="宋体"/>
                <w:szCs w:val="21"/>
              </w:rPr>
              <w:t>天内</w:t>
            </w:r>
            <w:r>
              <w:rPr>
                <w:rFonts w:ascii="宋体" w:hAnsi="宋体" w:hint="eastAsia"/>
                <w:szCs w:val="21"/>
              </w:rPr>
              <w:t>完成全部设备的安装，且经项目业主和招标人初步验收合格。</w:t>
            </w:r>
          </w:p>
        </w:tc>
      </w:tr>
      <w:tr w:rsidR="005C43A0" w14:paraId="4778B12B" w14:textId="77777777" w:rsidTr="00735EBF">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14:paraId="1B989CCE" w14:textId="77777777" w:rsidR="005C43A0" w:rsidRDefault="005C43A0" w:rsidP="00735EBF">
            <w:pPr>
              <w:spacing w:line="360" w:lineRule="auto"/>
              <w:jc w:val="center"/>
              <w:rPr>
                <w:rFonts w:hAnsi="宋体" w:cs="宋体"/>
                <w:szCs w:val="21"/>
              </w:rPr>
            </w:pPr>
            <w:r>
              <w:rPr>
                <w:rFonts w:hAnsi="宋体" w:cs="宋体" w:hint="eastAsia"/>
                <w:szCs w:val="21"/>
              </w:rPr>
              <w:t>2</w:t>
            </w:r>
          </w:p>
        </w:tc>
        <w:tc>
          <w:tcPr>
            <w:tcW w:w="4298" w:type="pct"/>
            <w:tcBorders>
              <w:top w:val="single" w:sz="4" w:space="0" w:color="auto"/>
              <w:left w:val="single" w:sz="4" w:space="0" w:color="auto"/>
              <w:bottom w:val="single" w:sz="4" w:space="0" w:color="auto"/>
              <w:right w:val="single" w:sz="4" w:space="0" w:color="auto"/>
            </w:tcBorders>
            <w:vAlign w:val="center"/>
          </w:tcPr>
          <w:p w14:paraId="48C45756" w14:textId="77777777" w:rsidR="005C43A0" w:rsidRDefault="005C43A0" w:rsidP="00735EBF">
            <w:pPr>
              <w:spacing w:line="360" w:lineRule="auto"/>
              <w:jc w:val="left"/>
              <w:rPr>
                <w:rFonts w:ascii="宋体" w:hAnsi="宋体"/>
                <w:szCs w:val="21"/>
              </w:rPr>
            </w:pPr>
            <w:r>
              <w:rPr>
                <w:rFonts w:ascii="宋体" w:hAnsi="宋体" w:hint="eastAsia"/>
                <w:szCs w:val="21"/>
              </w:rPr>
              <w:t>我方承诺设备质保期为</w:t>
            </w:r>
            <w:r>
              <w:rPr>
                <w:rFonts w:ascii="宋体" w:hAnsi="宋体"/>
                <w:szCs w:val="21"/>
              </w:rPr>
              <w:t xml:space="preserve"> </w:t>
            </w:r>
            <w:r>
              <w:rPr>
                <w:rFonts w:ascii="宋体" w:hAnsi="宋体"/>
                <w:szCs w:val="21"/>
                <w:u w:val="single"/>
              </w:rPr>
              <w:t xml:space="preserve">       </w:t>
            </w:r>
            <w:proofErr w:type="gramStart"/>
            <w:r>
              <w:rPr>
                <w:rFonts w:ascii="宋体" w:hAnsi="宋体" w:hint="eastAsia"/>
                <w:szCs w:val="21"/>
              </w:rPr>
              <w:t>个</w:t>
            </w:r>
            <w:proofErr w:type="gramEnd"/>
            <w:r>
              <w:rPr>
                <w:rFonts w:ascii="宋体" w:hAnsi="宋体" w:hint="eastAsia"/>
                <w:szCs w:val="21"/>
              </w:rPr>
              <w:t>月，质保期自单个项目所有设备最终验收合格之日起算（以设备整体验收报告日期为准）。</w:t>
            </w:r>
          </w:p>
          <w:p w14:paraId="2F57698A" w14:textId="77777777" w:rsidR="005C43A0" w:rsidRDefault="005C43A0" w:rsidP="00735EBF">
            <w:pPr>
              <w:spacing w:line="360" w:lineRule="auto"/>
              <w:jc w:val="left"/>
              <w:rPr>
                <w:rFonts w:ascii="宋体" w:hAnsi="宋体"/>
                <w:szCs w:val="21"/>
              </w:rPr>
            </w:pPr>
            <w:r>
              <w:rPr>
                <w:rFonts w:ascii="宋体" w:hAnsi="宋体" w:hint="eastAsia"/>
                <w:szCs w:val="21"/>
              </w:rPr>
              <w:t>备注：</w:t>
            </w:r>
            <w:r>
              <w:rPr>
                <w:rFonts w:ascii="宋体" w:hAnsi="宋体"/>
                <w:szCs w:val="21"/>
              </w:rPr>
              <w:t>承诺的质保期需按月（整数）填写，若填写数值为非整数，</w:t>
            </w:r>
            <w:r>
              <w:rPr>
                <w:rFonts w:ascii="宋体" w:hAnsi="宋体" w:hint="eastAsia"/>
                <w:szCs w:val="21"/>
              </w:rPr>
              <w:t>我方</w:t>
            </w:r>
            <w:r>
              <w:rPr>
                <w:rFonts w:ascii="宋体" w:hAnsi="宋体"/>
                <w:szCs w:val="21"/>
              </w:rPr>
              <w:t>同意按小数点后的数字向上取整的方式调整承诺的质保期数值。</w:t>
            </w:r>
          </w:p>
        </w:tc>
      </w:tr>
      <w:tr w:rsidR="005C43A0" w14:paraId="7897AFE4" w14:textId="77777777" w:rsidTr="00735EBF">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14:paraId="7C3196E2" w14:textId="77777777" w:rsidR="005C43A0" w:rsidRDefault="005C43A0" w:rsidP="00735EBF">
            <w:pPr>
              <w:spacing w:line="360" w:lineRule="auto"/>
              <w:jc w:val="center"/>
              <w:rPr>
                <w:rFonts w:hAnsi="宋体" w:cs="宋体"/>
                <w:szCs w:val="21"/>
              </w:rPr>
            </w:pPr>
            <w:r>
              <w:rPr>
                <w:rFonts w:hAnsi="宋体" w:cs="宋体" w:hint="eastAsia"/>
                <w:szCs w:val="21"/>
              </w:rPr>
              <w:t>3</w:t>
            </w:r>
          </w:p>
        </w:tc>
        <w:tc>
          <w:tcPr>
            <w:tcW w:w="4298" w:type="pct"/>
            <w:tcBorders>
              <w:top w:val="single" w:sz="4" w:space="0" w:color="auto"/>
              <w:left w:val="single" w:sz="4" w:space="0" w:color="auto"/>
              <w:bottom w:val="single" w:sz="4" w:space="0" w:color="auto"/>
              <w:right w:val="single" w:sz="4" w:space="0" w:color="auto"/>
            </w:tcBorders>
            <w:vAlign w:val="center"/>
          </w:tcPr>
          <w:p w14:paraId="15765B42" w14:textId="77777777" w:rsidR="005C43A0" w:rsidRDefault="005C43A0" w:rsidP="00735EBF">
            <w:pPr>
              <w:spacing w:line="360" w:lineRule="auto"/>
              <w:jc w:val="left"/>
              <w:rPr>
                <w:rFonts w:ascii="宋体" w:hAnsi="宋体"/>
                <w:szCs w:val="21"/>
              </w:rPr>
            </w:pPr>
            <w:r>
              <w:rPr>
                <w:rFonts w:ascii="宋体" w:hAnsi="宋体" w:hint="eastAsia"/>
                <w:szCs w:val="21"/>
              </w:rPr>
              <w:t>我方承诺</w:t>
            </w:r>
            <w:r>
              <w:rPr>
                <w:rFonts w:ascii="宋体" w:hAnsi="宋体"/>
                <w:szCs w:val="21"/>
              </w:rPr>
              <w:t>在合同规定的质保期内，在接到</w:t>
            </w:r>
            <w:r>
              <w:rPr>
                <w:rFonts w:ascii="宋体" w:hAnsi="宋体" w:hint="eastAsia"/>
                <w:szCs w:val="21"/>
              </w:rPr>
              <w:t>项目业主</w:t>
            </w:r>
            <w:r>
              <w:rPr>
                <w:rFonts w:ascii="宋体" w:hAnsi="宋体"/>
                <w:szCs w:val="21"/>
              </w:rPr>
              <w:t>的故障报警后</w:t>
            </w:r>
            <w:r>
              <w:rPr>
                <w:rFonts w:ascii="宋体" w:hAnsi="宋体"/>
                <w:szCs w:val="21"/>
                <w:u w:val="single"/>
              </w:rPr>
              <w:t xml:space="preserve">      </w:t>
            </w:r>
            <w:r>
              <w:rPr>
                <w:rFonts w:ascii="宋体" w:hAnsi="宋体"/>
                <w:szCs w:val="21"/>
              </w:rPr>
              <w:t>小时内响应，      小时内到达项目现场进行维修等服务</w:t>
            </w:r>
            <w:r>
              <w:rPr>
                <w:rFonts w:ascii="宋体" w:hAnsi="宋体" w:hint="eastAsia"/>
                <w:szCs w:val="21"/>
              </w:rPr>
              <w:t>。</w:t>
            </w:r>
          </w:p>
        </w:tc>
      </w:tr>
      <w:tr w:rsidR="005C43A0" w14:paraId="43C8BFC4" w14:textId="77777777" w:rsidTr="00735EBF">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14:paraId="6E43B184" w14:textId="77777777" w:rsidR="005C43A0" w:rsidRDefault="005C43A0" w:rsidP="00735EBF">
            <w:pPr>
              <w:spacing w:line="360" w:lineRule="auto"/>
              <w:jc w:val="center"/>
              <w:rPr>
                <w:rFonts w:hAnsi="宋体" w:cs="宋体"/>
                <w:szCs w:val="21"/>
              </w:rPr>
            </w:pPr>
            <w:r>
              <w:rPr>
                <w:rFonts w:hAnsi="宋体" w:cs="宋体" w:hint="eastAsia"/>
                <w:szCs w:val="21"/>
              </w:rPr>
              <w:t>4</w:t>
            </w:r>
          </w:p>
        </w:tc>
        <w:tc>
          <w:tcPr>
            <w:tcW w:w="4298" w:type="pct"/>
            <w:tcBorders>
              <w:top w:val="single" w:sz="4" w:space="0" w:color="auto"/>
              <w:left w:val="single" w:sz="4" w:space="0" w:color="auto"/>
              <w:bottom w:val="single" w:sz="4" w:space="0" w:color="auto"/>
              <w:right w:val="single" w:sz="4" w:space="0" w:color="auto"/>
            </w:tcBorders>
            <w:vAlign w:val="center"/>
          </w:tcPr>
          <w:p w14:paraId="35FE002D" w14:textId="77777777" w:rsidR="005C43A0" w:rsidRDefault="005C43A0" w:rsidP="00735EBF">
            <w:pPr>
              <w:spacing w:line="360" w:lineRule="auto"/>
              <w:jc w:val="left"/>
              <w:rPr>
                <w:rFonts w:ascii="宋体" w:hAnsi="宋体"/>
                <w:szCs w:val="21"/>
              </w:rPr>
            </w:pPr>
            <w:r>
              <w:rPr>
                <w:rFonts w:ascii="宋体" w:hAnsi="宋体" w:hint="eastAsia"/>
                <w:szCs w:val="21"/>
              </w:rPr>
              <w:t>我方承诺滤板及其组成件使用寿命为</w:t>
            </w:r>
            <w:r>
              <w:rPr>
                <w:rFonts w:ascii="宋体" w:hAnsi="宋体"/>
                <w:szCs w:val="21"/>
              </w:rPr>
              <w:t xml:space="preserve">        </w:t>
            </w:r>
            <w:proofErr w:type="gramStart"/>
            <w:r>
              <w:rPr>
                <w:rFonts w:ascii="宋体" w:hAnsi="宋体" w:hint="eastAsia"/>
                <w:szCs w:val="21"/>
              </w:rPr>
              <w:t>个</w:t>
            </w:r>
            <w:proofErr w:type="gramEnd"/>
            <w:r>
              <w:rPr>
                <w:rFonts w:ascii="宋体" w:hAnsi="宋体" w:hint="eastAsia"/>
                <w:szCs w:val="21"/>
              </w:rPr>
              <w:t>月，</w:t>
            </w:r>
            <w:r>
              <w:rPr>
                <w:rFonts w:ascii="宋体" w:hAnsi="宋体"/>
                <w:szCs w:val="21"/>
              </w:rPr>
              <w:t>在承诺的使用</w:t>
            </w:r>
            <w:r>
              <w:rPr>
                <w:rFonts w:ascii="宋体" w:hAnsi="宋体" w:hint="eastAsia"/>
                <w:szCs w:val="21"/>
              </w:rPr>
              <w:t>寿命</w:t>
            </w:r>
            <w:r>
              <w:rPr>
                <w:rFonts w:ascii="宋体" w:hAnsi="宋体"/>
                <w:szCs w:val="21"/>
              </w:rPr>
              <w:t>内如发生需要更换滤板或其组成件的，</w:t>
            </w:r>
            <w:proofErr w:type="gramStart"/>
            <w:r>
              <w:rPr>
                <w:rFonts w:ascii="宋体" w:hAnsi="宋体"/>
                <w:szCs w:val="21"/>
              </w:rPr>
              <w:t>则相关</w:t>
            </w:r>
            <w:proofErr w:type="gramEnd"/>
            <w:r>
              <w:rPr>
                <w:rFonts w:ascii="宋体" w:hAnsi="宋体"/>
                <w:szCs w:val="21"/>
              </w:rPr>
              <w:t>全部费用（包括但不限于材料费、人工费等）由</w:t>
            </w:r>
            <w:r>
              <w:rPr>
                <w:rFonts w:ascii="宋体" w:hAnsi="宋体" w:hint="eastAsia"/>
                <w:szCs w:val="21"/>
              </w:rPr>
              <w:t>我方</w:t>
            </w:r>
            <w:r>
              <w:rPr>
                <w:rFonts w:ascii="宋体" w:hAnsi="宋体"/>
                <w:szCs w:val="21"/>
              </w:rPr>
              <w:t>承担。</w:t>
            </w:r>
          </w:p>
          <w:p w14:paraId="6C59957D" w14:textId="77777777" w:rsidR="005C43A0" w:rsidRDefault="005C43A0" w:rsidP="00735EBF">
            <w:pPr>
              <w:spacing w:line="360" w:lineRule="auto"/>
              <w:jc w:val="left"/>
              <w:rPr>
                <w:rFonts w:ascii="宋体" w:hAnsi="宋体"/>
                <w:szCs w:val="21"/>
              </w:rPr>
            </w:pPr>
            <w:r>
              <w:rPr>
                <w:rFonts w:ascii="宋体" w:hAnsi="宋体" w:hint="eastAsia"/>
                <w:szCs w:val="21"/>
              </w:rPr>
              <w:t>备注：</w:t>
            </w:r>
            <w:r>
              <w:rPr>
                <w:rFonts w:ascii="宋体" w:hAnsi="宋体"/>
                <w:szCs w:val="21"/>
              </w:rPr>
              <w:t>承诺的</w:t>
            </w:r>
            <w:r>
              <w:rPr>
                <w:rFonts w:ascii="宋体" w:hAnsi="宋体" w:hint="eastAsia"/>
                <w:szCs w:val="21"/>
              </w:rPr>
              <w:t>使用寿命</w:t>
            </w:r>
            <w:r>
              <w:rPr>
                <w:rFonts w:ascii="宋体" w:hAnsi="宋体"/>
                <w:szCs w:val="21"/>
              </w:rPr>
              <w:t>需按月（整数）填写，若填写数值为非整数，</w:t>
            </w:r>
            <w:r>
              <w:rPr>
                <w:rFonts w:ascii="宋体" w:hAnsi="宋体" w:hint="eastAsia"/>
                <w:szCs w:val="21"/>
              </w:rPr>
              <w:t>我方</w:t>
            </w:r>
            <w:r>
              <w:rPr>
                <w:rFonts w:ascii="宋体" w:hAnsi="宋体"/>
                <w:szCs w:val="21"/>
              </w:rPr>
              <w:t>同意按小数点后的数字向上取整的方式调整承诺的质保期数值。</w:t>
            </w:r>
          </w:p>
        </w:tc>
      </w:tr>
      <w:tr w:rsidR="005C43A0" w14:paraId="2DA36862" w14:textId="77777777" w:rsidTr="00735EBF">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14:paraId="077196A7" w14:textId="77777777" w:rsidR="005C43A0" w:rsidRDefault="005C43A0" w:rsidP="00735EBF">
            <w:pPr>
              <w:spacing w:line="360" w:lineRule="auto"/>
              <w:jc w:val="center"/>
              <w:rPr>
                <w:rFonts w:hAnsi="宋体" w:cs="宋体"/>
                <w:szCs w:val="21"/>
              </w:rPr>
            </w:pPr>
            <w:r>
              <w:rPr>
                <w:rFonts w:hAnsi="宋体" w:cs="宋体" w:hint="eastAsia"/>
                <w:szCs w:val="21"/>
              </w:rPr>
              <w:t>5</w:t>
            </w:r>
          </w:p>
        </w:tc>
        <w:tc>
          <w:tcPr>
            <w:tcW w:w="4298" w:type="pct"/>
            <w:tcBorders>
              <w:top w:val="single" w:sz="4" w:space="0" w:color="auto"/>
              <w:left w:val="single" w:sz="4" w:space="0" w:color="auto"/>
              <w:bottom w:val="single" w:sz="4" w:space="0" w:color="auto"/>
              <w:right w:val="single" w:sz="4" w:space="0" w:color="auto"/>
            </w:tcBorders>
            <w:vAlign w:val="center"/>
          </w:tcPr>
          <w:p w14:paraId="2BAD2CFB" w14:textId="77777777" w:rsidR="005C43A0" w:rsidRDefault="005C43A0" w:rsidP="00735EBF">
            <w:pPr>
              <w:spacing w:line="360" w:lineRule="auto"/>
              <w:jc w:val="left"/>
              <w:rPr>
                <w:rFonts w:ascii="宋体" w:hAnsi="宋体"/>
                <w:szCs w:val="21"/>
              </w:rPr>
            </w:pPr>
            <w:r>
              <w:rPr>
                <w:rFonts w:ascii="宋体" w:hAnsi="宋体" w:hint="eastAsia"/>
                <w:szCs w:val="21"/>
              </w:rPr>
              <w:t>我方承诺滤布使用寿命（在满足污泥处理量</w:t>
            </w:r>
            <w:proofErr w:type="gramStart"/>
            <w:r>
              <w:rPr>
                <w:rFonts w:ascii="宋体" w:hAnsi="宋体" w:hint="eastAsia"/>
                <w:szCs w:val="21"/>
              </w:rPr>
              <w:t>及滤后</w:t>
            </w:r>
            <w:proofErr w:type="gramEnd"/>
            <w:r>
              <w:rPr>
                <w:rFonts w:ascii="宋体" w:hAnsi="宋体" w:hint="eastAsia"/>
                <w:szCs w:val="21"/>
              </w:rPr>
              <w:t>水达标的前提下）为</w:t>
            </w:r>
            <w:r>
              <w:rPr>
                <w:rFonts w:ascii="宋体" w:hAnsi="宋体"/>
                <w:szCs w:val="21"/>
              </w:rPr>
              <w:t xml:space="preserve">    </w:t>
            </w:r>
            <w:proofErr w:type="gramStart"/>
            <w:r>
              <w:rPr>
                <w:rFonts w:ascii="宋体" w:hAnsi="宋体"/>
                <w:szCs w:val="21"/>
              </w:rPr>
              <w:t>个</w:t>
            </w:r>
            <w:proofErr w:type="gramEnd"/>
            <w:r>
              <w:rPr>
                <w:rFonts w:ascii="宋体" w:hAnsi="宋体"/>
                <w:szCs w:val="21"/>
              </w:rPr>
              <w:t xml:space="preserve">工作批次以上且不低于    </w:t>
            </w:r>
            <w:proofErr w:type="gramStart"/>
            <w:r>
              <w:rPr>
                <w:rFonts w:ascii="宋体" w:hAnsi="宋体"/>
                <w:szCs w:val="21"/>
              </w:rPr>
              <w:t>个</w:t>
            </w:r>
            <w:proofErr w:type="gramEnd"/>
            <w:r>
              <w:rPr>
                <w:rFonts w:ascii="宋体" w:hAnsi="宋体"/>
                <w:szCs w:val="21"/>
              </w:rPr>
              <w:t>日历天，在承诺的使用寿命内如发生需要更换滤布的，</w:t>
            </w:r>
            <w:proofErr w:type="gramStart"/>
            <w:r>
              <w:rPr>
                <w:rFonts w:ascii="宋体" w:hAnsi="宋体"/>
                <w:szCs w:val="21"/>
              </w:rPr>
              <w:t>则相关</w:t>
            </w:r>
            <w:proofErr w:type="gramEnd"/>
            <w:r>
              <w:rPr>
                <w:rFonts w:ascii="宋体" w:hAnsi="宋体"/>
                <w:szCs w:val="21"/>
              </w:rPr>
              <w:t>全部费用（包括但不限于材料费、人工费等）由</w:t>
            </w:r>
            <w:r>
              <w:rPr>
                <w:rFonts w:ascii="宋体" w:hAnsi="宋体" w:hint="eastAsia"/>
                <w:szCs w:val="21"/>
              </w:rPr>
              <w:t>我方</w:t>
            </w:r>
            <w:r>
              <w:rPr>
                <w:rFonts w:ascii="宋体" w:hAnsi="宋体"/>
                <w:szCs w:val="21"/>
              </w:rPr>
              <w:t>承担。</w:t>
            </w:r>
          </w:p>
        </w:tc>
      </w:tr>
    </w:tbl>
    <w:p w14:paraId="70E85137" w14:textId="77777777" w:rsidR="005C43A0" w:rsidRDefault="005C43A0" w:rsidP="005C43A0">
      <w:pPr>
        <w:spacing w:line="360" w:lineRule="auto"/>
        <w:ind w:left="360" w:right="420" w:firstLineChars="1550" w:firstLine="3255"/>
        <w:rPr>
          <w:szCs w:val="21"/>
        </w:rPr>
      </w:pPr>
    </w:p>
    <w:p w14:paraId="1B808E1D" w14:textId="77777777" w:rsidR="005C43A0" w:rsidRDefault="005C43A0" w:rsidP="005C43A0">
      <w:pPr>
        <w:spacing w:line="360" w:lineRule="auto"/>
        <w:rPr>
          <w:b/>
          <w:sz w:val="24"/>
          <w:szCs w:val="21"/>
        </w:rPr>
      </w:pPr>
      <w:r>
        <w:rPr>
          <w:rFonts w:hint="eastAsia"/>
          <w:b/>
          <w:sz w:val="24"/>
          <w:szCs w:val="21"/>
        </w:rPr>
        <w:t>备注：</w:t>
      </w:r>
      <w:r>
        <w:rPr>
          <w:rFonts w:hint="eastAsia"/>
          <w:b/>
          <w:sz w:val="24"/>
          <w:szCs w:val="21"/>
        </w:rPr>
        <w:t>1.</w:t>
      </w:r>
      <w:r>
        <w:rPr>
          <w:rFonts w:hint="eastAsia"/>
          <w:b/>
          <w:sz w:val="24"/>
          <w:szCs w:val="21"/>
        </w:rPr>
        <w:t>本表承诺事项若未填或漏填的，视为投标人按用户需求书响应。</w:t>
      </w:r>
    </w:p>
    <w:p w14:paraId="2DD8AE00" w14:textId="77777777" w:rsidR="005C43A0" w:rsidRDefault="005C43A0" w:rsidP="005C43A0">
      <w:pPr>
        <w:spacing w:line="360" w:lineRule="auto"/>
        <w:rPr>
          <w:b/>
          <w:szCs w:val="21"/>
        </w:rPr>
      </w:pPr>
      <w:r>
        <w:rPr>
          <w:b/>
          <w:sz w:val="24"/>
          <w:szCs w:val="21"/>
        </w:rPr>
        <w:t xml:space="preserve">      2.</w:t>
      </w:r>
      <w:r>
        <w:rPr>
          <w:rFonts w:hint="eastAsia"/>
          <w:b/>
          <w:sz w:val="24"/>
          <w:szCs w:val="21"/>
        </w:rPr>
        <w:t>本表承诺事项若与投标文件其他地方表述不一致的，以</w:t>
      </w:r>
      <w:proofErr w:type="gramStart"/>
      <w:r>
        <w:rPr>
          <w:rFonts w:hint="eastAsia"/>
          <w:b/>
          <w:sz w:val="24"/>
          <w:szCs w:val="21"/>
        </w:rPr>
        <w:t>本承诺表</w:t>
      </w:r>
      <w:proofErr w:type="gramEnd"/>
      <w:r>
        <w:rPr>
          <w:rFonts w:hint="eastAsia"/>
          <w:b/>
          <w:sz w:val="24"/>
          <w:szCs w:val="21"/>
        </w:rPr>
        <w:t>为准。</w:t>
      </w:r>
    </w:p>
    <w:p w14:paraId="6C980A11" w14:textId="77777777" w:rsidR="005C43A0" w:rsidRDefault="005C43A0" w:rsidP="005C43A0">
      <w:pPr>
        <w:spacing w:line="360" w:lineRule="auto"/>
        <w:ind w:left="360" w:right="420" w:firstLineChars="1550" w:firstLine="3255"/>
        <w:rPr>
          <w:rFonts w:ascii="宋体" w:hAnsi="宋体"/>
          <w:kern w:val="3"/>
          <w:szCs w:val="21"/>
        </w:rPr>
      </w:pPr>
    </w:p>
    <w:p w14:paraId="1FC726BD" w14:textId="77777777" w:rsidR="005C43A0" w:rsidRDefault="005C43A0" w:rsidP="003528CE">
      <w:pPr>
        <w:spacing w:line="360" w:lineRule="auto"/>
        <w:ind w:right="420" w:firstLineChars="1350" w:firstLine="2835"/>
        <w:rPr>
          <w:rFonts w:ascii="宋体" w:hAnsi="宋体"/>
          <w:szCs w:val="21"/>
        </w:rPr>
      </w:pPr>
      <w:r>
        <w:rPr>
          <w:rFonts w:ascii="宋体" w:hAnsi="宋体"/>
          <w:kern w:val="3"/>
          <w:szCs w:val="21"/>
        </w:rPr>
        <w:t>投 标 人：</w:t>
      </w:r>
      <w:r>
        <w:rPr>
          <w:rFonts w:ascii="宋体" w:hAnsi="宋体"/>
          <w:kern w:val="3"/>
          <w:szCs w:val="21"/>
          <w:u w:val="single"/>
        </w:rPr>
        <w:t xml:space="preserve">             </w:t>
      </w:r>
      <w:r>
        <w:rPr>
          <w:rFonts w:ascii="宋体" w:hAnsi="宋体" w:hint="eastAsia"/>
          <w:szCs w:val="21"/>
          <w:u w:val="single"/>
        </w:rPr>
        <w:t>（企业数字证书电子签名）</w:t>
      </w:r>
    </w:p>
    <w:p w14:paraId="3625DE2D" w14:textId="77777777" w:rsidR="005C43A0" w:rsidRDefault="005C43A0" w:rsidP="003528CE">
      <w:pPr>
        <w:spacing w:line="360" w:lineRule="auto"/>
        <w:ind w:right="420" w:firstLineChars="1350" w:firstLine="283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5C9430E" w14:textId="77777777" w:rsidR="005C43A0" w:rsidRDefault="005C43A0" w:rsidP="005C43A0">
      <w:pPr>
        <w:rPr>
          <w:szCs w:val="21"/>
        </w:rPr>
      </w:pPr>
    </w:p>
    <w:p w14:paraId="751E60B3" w14:textId="77777777" w:rsidR="005C43A0" w:rsidRDefault="005C43A0" w:rsidP="005C43A0">
      <w:pPr>
        <w:rPr>
          <w:szCs w:val="21"/>
        </w:rPr>
      </w:pPr>
      <w:r>
        <w:rPr>
          <w:rFonts w:hAnsi="宋体" w:hint="eastAsia"/>
          <w:szCs w:val="21"/>
        </w:rPr>
        <w:t>说明：由投标人使用投标人的企业数字证书电子签名</w:t>
      </w:r>
    </w:p>
    <w:p w14:paraId="2970B375" w14:textId="77777777" w:rsidR="005C43A0" w:rsidRDefault="005C43A0" w:rsidP="005C43A0">
      <w:pPr>
        <w:pageBreakBefore/>
        <w:spacing w:line="380" w:lineRule="exact"/>
        <w:jc w:val="center"/>
        <w:rPr>
          <w:rFonts w:ascii="宋体" w:hAnsi="宋体"/>
          <w:b/>
          <w:sz w:val="24"/>
        </w:rPr>
      </w:pPr>
      <w:r>
        <w:rPr>
          <w:rFonts w:ascii="宋体" w:hAnsi="宋体" w:hint="eastAsia"/>
          <w:b/>
          <w:sz w:val="24"/>
          <w:lang w:val="zh-CN"/>
        </w:rPr>
        <w:lastRenderedPageBreak/>
        <w:t>5、</w:t>
      </w:r>
      <w:r>
        <w:rPr>
          <w:rFonts w:ascii="宋体" w:hAnsi="宋体" w:hint="eastAsia"/>
          <w:b/>
          <w:sz w:val="24"/>
        </w:rPr>
        <w:t>投标人所在地的培训计划及报价</w:t>
      </w:r>
    </w:p>
    <w:p w14:paraId="63A14FDE" w14:textId="77777777" w:rsidR="005C43A0" w:rsidRDefault="005C43A0" w:rsidP="005C43A0">
      <w:pPr>
        <w:spacing w:line="360" w:lineRule="auto"/>
        <w:rPr>
          <w:rFonts w:ascii="宋体" w:hAnsi="宋体"/>
          <w:szCs w:val="21"/>
        </w:rPr>
      </w:pPr>
    </w:p>
    <w:p w14:paraId="3E81D29D" w14:textId="77777777" w:rsidR="005C43A0" w:rsidRDefault="005C43A0" w:rsidP="005C43A0">
      <w:pPr>
        <w:spacing w:line="360" w:lineRule="auto"/>
        <w:jc w:val="left"/>
        <w:rPr>
          <w:rFonts w:ascii="宋体" w:hAnsi="宋体"/>
          <w:sz w:val="24"/>
        </w:rPr>
      </w:pPr>
      <w:r>
        <w:rPr>
          <w:rFonts w:ascii="宋体" w:hAnsi="宋体" w:hint="eastAsia"/>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14:paraId="15799825" w14:textId="77777777" w:rsidR="005C43A0" w:rsidRDefault="005C43A0" w:rsidP="005C43A0">
      <w:pPr>
        <w:spacing w:line="360" w:lineRule="auto"/>
        <w:jc w:val="left"/>
        <w:rPr>
          <w:rFonts w:ascii="宋体" w:hAnsi="宋体"/>
          <w:szCs w:val="21"/>
          <w:lang w:val="zh-CN"/>
        </w:rPr>
      </w:pPr>
    </w:p>
    <w:p w14:paraId="74CE8560" w14:textId="77777777" w:rsidR="005C43A0" w:rsidRDefault="005C43A0" w:rsidP="005C43A0">
      <w:pPr>
        <w:spacing w:line="360" w:lineRule="auto"/>
        <w:jc w:val="left"/>
        <w:rPr>
          <w:rFonts w:ascii="宋体" w:hAnsi="宋体"/>
          <w:b/>
          <w:szCs w:val="21"/>
        </w:rPr>
      </w:pPr>
      <w:r>
        <w:rPr>
          <w:rFonts w:ascii="宋体" w:hAnsi="宋体" w:hint="eastAsia"/>
          <w:b/>
          <w:szCs w:val="21"/>
          <w:lang w:val="zh-CN"/>
        </w:rPr>
        <w:t>附件5-1：投标人所在地培训</w:t>
      </w:r>
      <w:r>
        <w:rPr>
          <w:rFonts w:ascii="宋体" w:hAnsi="宋体" w:hint="eastAsia"/>
          <w:b/>
          <w:szCs w:val="21"/>
        </w:rPr>
        <w:t>详细报价表</w:t>
      </w:r>
    </w:p>
    <w:p w14:paraId="31DFAE16"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6D263F5B" w14:textId="77777777" w:rsidR="005C43A0" w:rsidRDefault="005C43A0" w:rsidP="005C43A0">
      <w:pPr>
        <w:spacing w:line="360" w:lineRule="auto"/>
        <w:rPr>
          <w:rFonts w:ascii="宋体" w:hAnsi="宋体"/>
          <w:b/>
          <w:kern w:val="3"/>
          <w:szCs w:val="21"/>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2486"/>
        <w:gridCol w:w="1381"/>
        <w:gridCol w:w="701"/>
        <w:gridCol w:w="1028"/>
        <w:gridCol w:w="1028"/>
        <w:gridCol w:w="1106"/>
      </w:tblGrid>
      <w:tr w:rsidR="005C43A0" w14:paraId="56373906" w14:textId="77777777" w:rsidTr="00735EBF">
        <w:trPr>
          <w:trHeight w:val="611"/>
          <w:tblHeader/>
        </w:trPr>
        <w:tc>
          <w:tcPr>
            <w:tcW w:w="465" w:type="pct"/>
            <w:vAlign w:val="center"/>
          </w:tcPr>
          <w:p w14:paraId="6F597D31"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1459" w:type="pct"/>
            <w:vAlign w:val="center"/>
          </w:tcPr>
          <w:p w14:paraId="5724B9CF" w14:textId="77777777" w:rsidR="005C43A0" w:rsidRDefault="005C43A0" w:rsidP="00735EBF">
            <w:pPr>
              <w:pStyle w:val="a7"/>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810" w:type="pct"/>
            <w:vAlign w:val="center"/>
          </w:tcPr>
          <w:p w14:paraId="36F92187"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411" w:type="pct"/>
            <w:vAlign w:val="center"/>
          </w:tcPr>
          <w:p w14:paraId="0E87FE0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603" w:type="pct"/>
            <w:vAlign w:val="center"/>
          </w:tcPr>
          <w:p w14:paraId="12291F0C"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E98D44B"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603" w:type="pct"/>
            <w:vAlign w:val="center"/>
          </w:tcPr>
          <w:p w14:paraId="58151F48"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649" w:type="pct"/>
            <w:vAlign w:val="center"/>
          </w:tcPr>
          <w:p w14:paraId="3D5DE56C" w14:textId="77777777" w:rsidR="005C43A0" w:rsidRDefault="005C43A0" w:rsidP="00735EB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C43A0" w14:paraId="521B43B9" w14:textId="77777777" w:rsidTr="00735EBF">
        <w:trPr>
          <w:trHeight w:val="397"/>
        </w:trPr>
        <w:tc>
          <w:tcPr>
            <w:tcW w:w="465" w:type="pct"/>
            <w:vAlign w:val="center"/>
          </w:tcPr>
          <w:p w14:paraId="1F937E63" w14:textId="77777777" w:rsidR="005C43A0" w:rsidRDefault="005C43A0" w:rsidP="00735EBF">
            <w:pPr>
              <w:autoSpaceDE w:val="0"/>
              <w:autoSpaceDN w:val="0"/>
              <w:spacing w:line="360" w:lineRule="auto"/>
              <w:jc w:val="center"/>
              <w:rPr>
                <w:rFonts w:ascii="宋体" w:hAnsi="宋体" w:cs="Arial"/>
                <w:kern w:val="0"/>
                <w:szCs w:val="21"/>
              </w:rPr>
            </w:pPr>
          </w:p>
        </w:tc>
        <w:tc>
          <w:tcPr>
            <w:tcW w:w="1459" w:type="pct"/>
            <w:vAlign w:val="center"/>
          </w:tcPr>
          <w:p w14:paraId="78646252" w14:textId="77777777" w:rsidR="005C43A0" w:rsidRDefault="005C43A0" w:rsidP="00735EBF">
            <w:pPr>
              <w:pStyle w:val="a7"/>
              <w:autoSpaceDE w:val="0"/>
              <w:autoSpaceDN w:val="0"/>
              <w:spacing w:before="0" w:line="360" w:lineRule="auto"/>
              <w:rPr>
                <w:rFonts w:ascii="宋体" w:hAnsi="宋体" w:cs="Arial"/>
                <w:kern w:val="0"/>
                <w:sz w:val="21"/>
                <w:szCs w:val="21"/>
              </w:rPr>
            </w:pPr>
          </w:p>
        </w:tc>
        <w:tc>
          <w:tcPr>
            <w:tcW w:w="810" w:type="pct"/>
            <w:vAlign w:val="center"/>
          </w:tcPr>
          <w:p w14:paraId="3E1CD322" w14:textId="77777777" w:rsidR="005C43A0" w:rsidRDefault="005C43A0" w:rsidP="00735EBF">
            <w:pPr>
              <w:autoSpaceDE w:val="0"/>
              <w:autoSpaceDN w:val="0"/>
              <w:spacing w:line="360" w:lineRule="auto"/>
              <w:jc w:val="center"/>
              <w:rPr>
                <w:rFonts w:ascii="宋体" w:hAnsi="宋体" w:cs="Arial"/>
                <w:kern w:val="0"/>
                <w:szCs w:val="21"/>
              </w:rPr>
            </w:pPr>
          </w:p>
        </w:tc>
        <w:tc>
          <w:tcPr>
            <w:tcW w:w="411" w:type="pct"/>
            <w:vAlign w:val="center"/>
          </w:tcPr>
          <w:p w14:paraId="72DC9631" w14:textId="77777777" w:rsidR="005C43A0" w:rsidRDefault="005C43A0" w:rsidP="00735EBF">
            <w:pPr>
              <w:autoSpaceDE w:val="0"/>
              <w:autoSpaceDN w:val="0"/>
              <w:spacing w:line="360" w:lineRule="auto"/>
              <w:jc w:val="center"/>
              <w:rPr>
                <w:rFonts w:ascii="宋体" w:hAnsi="宋体" w:cs="Arial"/>
                <w:kern w:val="0"/>
                <w:szCs w:val="21"/>
              </w:rPr>
            </w:pPr>
          </w:p>
        </w:tc>
        <w:tc>
          <w:tcPr>
            <w:tcW w:w="603" w:type="pct"/>
            <w:vAlign w:val="center"/>
          </w:tcPr>
          <w:p w14:paraId="137AC3A6" w14:textId="77777777" w:rsidR="005C43A0" w:rsidRDefault="005C43A0" w:rsidP="00735EBF">
            <w:pPr>
              <w:autoSpaceDE w:val="0"/>
              <w:autoSpaceDN w:val="0"/>
              <w:spacing w:line="360" w:lineRule="auto"/>
              <w:jc w:val="center"/>
              <w:rPr>
                <w:rFonts w:ascii="宋体" w:hAnsi="宋体" w:cs="Arial"/>
                <w:kern w:val="0"/>
                <w:szCs w:val="21"/>
              </w:rPr>
            </w:pPr>
          </w:p>
        </w:tc>
        <w:tc>
          <w:tcPr>
            <w:tcW w:w="603" w:type="pct"/>
            <w:vAlign w:val="center"/>
          </w:tcPr>
          <w:p w14:paraId="67B075DE" w14:textId="77777777" w:rsidR="005C43A0" w:rsidRDefault="005C43A0" w:rsidP="00735EBF">
            <w:pPr>
              <w:autoSpaceDE w:val="0"/>
              <w:autoSpaceDN w:val="0"/>
              <w:spacing w:line="360" w:lineRule="auto"/>
              <w:jc w:val="center"/>
              <w:rPr>
                <w:rFonts w:ascii="宋体" w:hAnsi="宋体" w:cs="Arial"/>
                <w:kern w:val="0"/>
                <w:szCs w:val="21"/>
              </w:rPr>
            </w:pPr>
          </w:p>
        </w:tc>
        <w:tc>
          <w:tcPr>
            <w:tcW w:w="649" w:type="pct"/>
            <w:vAlign w:val="center"/>
          </w:tcPr>
          <w:p w14:paraId="77A6B92F"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CDA10B4" w14:textId="77777777" w:rsidTr="00735EBF">
        <w:trPr>
          <w:trHeight w:val="397"/>
        </w:trPr>
        <w:tc>
          <w:tcPr>
            <w:tcW w:w="465" w:type="pct"/>
            <w:vAlign w:val="center"/>
          </w:tcPr>
          <w:p w14:paraId="7B01EF96" w14:textId="77777777" w:rsidR="005C43A0" w:rsidRDefault="005C43A0" w:rsidP="00735EBF">
            <w:pPr>
              <w:autoSpaceDE w:val="0"/>
              <w:autoSpaceDN w:val="0"/>
              <w:spacing w:line="360" w:lineRule="auto"/>
              <w:jc w:val="center"/>
              <w:rPr>
                <w:rFonts w:ascii="宋体" w:hAnsi="宋体" w:cs="Arial"/>
                <w:kern w:val="0"/>
                <w:szCs w:val="21"/>
              </w:rPr>
            </w:pPr>
          </w:p>
        </w:tc>
        <w:tc>
          <w:tcPr>
            <w:tcW w:w="1459" w:type="pct"/>
            <w:vAlign w:val="center"/>
          </w:tcPr>
          <w:p w14:paraId="14515677" w14:textId="77777777" w:rsidR="005C43A0" w:rsidRDefault="005C43A0" w:rsidP="00735EBF">
            <w:pPr>
              <w:pStyle w:val="a7"/>
              <w:autoSpaceDE w:val="0"/>
              <w:autoSpaceDN w:val="0"/>
              <w:spacing w:before="0" w:line="360" w:lineRule="auto"/>
              <w:rPr>
                <w:rFonts w:ascii="宋体" w:hAnsi="宋体" w:cs="Arial"/>
                <w:sz w:val="21"/>
                <w:szCs w:val="21"/>
              </w:rPr>
            </w:pPr>
          </w:p>
        </w:tc>
        <w:tc>
          <w:tcPr>
            <w:tcW w:w="810" w:type="pct"/>
            <w:vAlign w:val="center"/>
          </w:tcPr>
          <w:p w14:paraId="0F6EC835" w14:textId="77777777" w:rsidR="005C43A0" w:rsidRDefault="005C43A0" w:rsidP="00735EBF">
            <w:pPr>
              <w:autoSpaceDE w:val="0"/>
              <w:autoSpaceDN w:val="0"/>
              <w:spacing w:line="360" w:lineRule="auto"/>
              <w:jc w:val="center"/>
              <w:rPr>
                <w:rFonts w:ascii="宋体" w:hAnsi="宋体" w:cs="Arial"/>
                <w:kern w:val="0"/>
                <w:szCs w:val="21"/>
              </w:rPr>
            </w:pPr>
          </w:p>
        </w:tc>
        <w:tc>
          <w:tcPr>
            <w:tcW w:w="411" w:type="pct"/>
            <w:vAlign w:val="center"/>
          </w:tcPr>
          <w:p w14:paraId="28035CD7" w14:textId="77777777" w:rsidR="005C43A0" w:rsidRDefault="005C43A0" w:rsidP="00735EBF">
            <w:pPr>
              <w:autoSpaceDE w:val="0"/>
              <w:autoSpaceDN w:val="0"/>
              <w:spacing w:line="360" w:lineRule="auto"/>
              <w:jc w:val="center"/>
              <w:rPr>
                <w:rFonts w:ascii="宋体" w:hAnsi="宋体" w:cs="Arial"/>
                <w:kern w:val="0"/>
                <w:szCs w:val="21"/>
              </w:rPr>
            </w:pPr>
          </w:p>
        </w:tc>
        <w:tc>
          <w:tcPr>
            <w:tcW w:w="603" w:type="pct"/>
            <w:vAlign w:val="center"/>
          </w:tcPr>
          <w:p w14:paraId="240D77CD" w14:textId="77777777" w:rsidR="005C43A0" w:rsidRDefault="005C43A0" w:rsidP="00735EBF">
            <w:pPr>
              <w:autoSpaceDE w:val="0"/>
              <w:autoSpaceDN w:val="0"/>
              <w:spacing w:line="360" w:lineRule="auto"/>
              <w:jc w:val="center"/>
              <w:rPr>
                <w:rFonts w:ascii="宋体" w:hAnsi="宋体" w:cs="Arial"/>
                <w:kern w:val="0"/>
                <w:szCs w:val="21"/>
              </w:rPr>
            </w:pPr>
          </w:p>
        </w:tc>
        <w:tc>
          <w:tcPr>
            <w:tcW w:w="603" w:type="pct"/>
            <w:vAlign w:val="center"/>
          </w:tcPr>
          <w:p w14:paraId="33B9C931" w14:textId="77777777" w:rsidR="005C43A0" w:rsidRDefault="005C43A0" w:rsidP="00735EBF">
            <w:pPr>
              <w:autoSpaceDE w:val="0"/>
              <w:autoSpaceDN w:val="0"/>
              <w:spacing w:line="360" w:lineRule="auto"/>
              <w:jc w:val="center"/>
              <w:rPr>
                <w:rFonts w:ascii="宋体" w:hAnsi="宋体" w:cs="Arial"/>
                <w:kern w:val="0"/>
                <w:szCs w:val="21"/>
              </w:rPr>
            </w:pPr>
          </w:p>
        </w:tc>
        <w:tc>
          <w:tcPr>
            <w:tcW w:w="649" w:type="pct"/>
            <w:vAlign w:val="center"/>
          </w:tcPr>
          <w:p w14:paraId="79682ED8"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27D6D969" w14:textId="77777777" w:rsidTr="00735EBF">
        <w:trPr>
          <w:trHeight w:val="397"/>
        </w:trPr>
        <w:tc>
          <w:tcPr>
            <w:tcW w:w="465" w:type="pct"/>
            <w:vAlign w:val="center"/>
          </w:tcPr>
          <w:p w14:paraId="44BF8329"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1459" w:type="pct"/>
            <w:vAlign w:val="center"/>
          </w:tcPr>
          <w:p w14:paraId="02179776" w14:textId="77777777" w:rsidR="005C43A0" w:rsidRDefault="005C43A0" w:rsidP="00735EBF">
            <w:pPr>
              <w:pStyle w:val="a7"/>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810" w:type="pct"/>
            <w:vAlign w:val="center"/>
          </w:tcPr>
          <w:p w14:paraId="5E1A3BFE" w14:textId="77777777" w:rsidR="005C43A0" w:rsidRDefault="005C43A0" w:rsidP="00735EBF">
            <w:pPr>
              <w:autoSpaceDE w:val="0"/>
              <w:autoSpaceDN w:val="0"/>
              <w:spacing w:line="360" w:lineRule="auto"/>
              <w:jc w:val="center"/>
              <w:rPr>
                <w:rFonts w:ascii="宋体" w:hAnsi="宋体" w:cs="Arial"/>
                <w:kern w:val="0"/>
                <w:szCs w:val="21"/>
              </w:rPr>
            </w:pPr>
          </w:p>
        </w:tc>
        <w:tc>
          <w:tcPr>
            <w:tcW w:w="411" w:type="pct"/>
            <w:vAlign w:val="center"/>
          </w:tcPr>
          <w:p w14:paraId="2F7C6CF9" w14:textId="77777777" w:rsidR="005C43A0" w:rsidRDefault="005C43A0" w:rsidP="00735EBF">
            <w:pPr>
              <w:autoSpaceDE w:val="0"/>
              <w:autoSpaceDN w:val="0"/>
              <w:spacing w:line="360" w:lineRule="auto"/>
              <w:jc w:val="center"/>
              <w:rPr>
                <w:rFonts w:ascii="宋体" w:hAnsi="宋体" w:cs="Arial"/>
                <w:kern w:val="0"/>
                <w:szCs w:val="21"/>
              </w:rPr>
            </w:pPr>
          </w:p>
        </w:tc>
        <w:tc>
          <w:tcPr>
            <w:tcW w:w="603" w:type="pct"/>
            <w:vAlign w:val="center"/>
          </w:tcPr>
          <w:p w14:paraId="536D53F0" w14:textId="77777777" w:rsidR="005C43A0" w:rsidRDefault="005C43A0" w:rsidP="00735EBF">
            <w:pPr>
              <w:autoSpaceDE w:val="0"/>
              <w:autoSpaceDN w:val="0"/>
              <w:spacing w:line="360" w:lineRule="auto"/>
              <w:jc w:val="center"/>
              <w:rPr>
                <w:rFonts w:ascii="宋体" w:hAnsi="宋体" w:cs="Arial"/>
                <w:kern w:val="0"/>
                <w:szCs w:val="21"/>
              </w:rPr>
            </w:pPr>
          </w:p>
        </w:tc>
        <w:tc>
          <w:tcPr>
            <w:tcW w:w="603" w:type="pct"/>
            <w:vAlign w:val="center"/>
          </w:tcPr>
          <w:p w14:paraId="243A02F8" w14:textId="77777777" w:rsidR="005C43A0" w:rsidRDefault="005C43A0" w:rsidP="00735EBF">
            <w:pPr>
              <w:autoSpaceDE w:val="0"/>
              <w:autoSpaceDN w:val="0"/>
              <w:spacing w:line="360" w:lineRule="auto"/>
              <w:jc w:val="center"/>
              <w:rPr>
                <w:rFonts w:ascii="宋体" w:hAnsi="宋体" w:cs="Arial"/>
                <w:kern w:val="0"/>
                <w:szCs w:val="21"/>
              </w:rPr>
            </w:pPr>
          </w:p>
        </w:tc>
        <w:tc>
          <w:tcPr>
            <w:tcW w:w="649" w:type="pct"/>
            <w:vAlign w:val="center"/>
          </w:tcPr>
          <w:p w14:paraId="6090A355" w14:textId="77777777" w:rsidR="005C43A0" w:rsidRDefault="005C43A0" w:rsidP="00735EBF">
            <w:pPr>
              <w:autoSpaceDE w:val="0"/>
              <w:autoSpaceDN w:val="0"/>
              <w:spacing w:line="360" w:lineRule="auto"/>
              <w:jc w:val="center"/>
              <w:rPr>
                <w:rFonts w:ascii="宋体" w:hAnsi="宋体" w:cs="Arial"/>
                <w:kern w:val="0"/>
                <w:szCs w:val="21"/>
              </w:rPr>
            </w:pPr>
          </w:p>
        </w:tc>
      </w:tr>
      <w:tr w:rsidR="005C43A0" w14:paraId="707D676C" w14:textId="77777777" w:rsidTr="00735EBF">
        <w:trPr>
          <w:trHeight w:val="619"/>
        </w:trPr>
        <w:tc>
          <w:tcPr>
            <w:tcW w:w="465" w:type="pct"/>
            <w:vAlign w:val="center"/>
          </w:tcPr>
          <w:p w14:paraId="785F4956" w14:textId="77777777" w:rsidR="005C43A0" w:rsidRDefault="005C43A0" w:rsidP="00735EBF">
            <w:pPr>
              <w:autoSpaceDE w:val="0"/>
              <w:autoSpaceDN w:val="0"/>
              <w:spacing w:line="360" w:lineRule="auto"/>
              <w:jc w:val="center"/>
              <w:rPr>
                <w:rFonts w:ascii="宋体" w:hAnsi="宋体" w:cs="Arial"/>
                <w:kern w:val="0"/>
                <w:szCs w:val="21"/>
              </w:rPr>
            </w:pPr>
          </w:p>
        </w:tc>
        <w:tc>
          <w:tcPr>
            <w:tcW w:w="1459" w:type="pct"/>
            <w:vAlign w:val="center"/>
          </w:tcPr>
          <w:p w14:paraId="7A8D7148"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b/>
                <w:szCs w:val="21"/>
              </w:rPr>
              <w:t>合  计</w:t>
            </w:r>
          </w:p>
        </w:tc>
        <w:tc>
          <w:tcPr>
            <w:tcW w:w="3076" w:type="pct"/>
            <w:gridSpan w:val="5"/>
            <w:vAlign w:val="center"/>
          </w:tcPr>
          <w:p w14:paraId="1F3FDFE7" w14:textId="77777777" w:rsidR="005C43A0" w:rsidRDefault="005C43A0" w:rsidP="00735EB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14:paraId="15F59784" w14:textId="77777777" w:rsidR="005C43A0" w:rsidRDefault="005C43A0" w:rsidP="005C43A0">
      <w:pPr>
        <w:spacing w:line="360" w:lineRule="auto"/>
        <w:rPr>
          <w:rFonts w:ascii="宋体" w:hAnsi="宋体"/>
          <w:kern w:val="3"/>
          <w:szCs w:val="21"/>
        </w:rPr>
      </w:pPr>
      <w:r>
        <w:rPr>
          <w:rFonts w:ascii="宋体" w:hAnsi="宋体" w:hint="eastAsia"/>
          <w:kern w:val="3"/>
          <w:szCs w:val="21"/>
        </w:rPr>
        <w:t>注：本项报价不包含在投标报价中。</w:t>
      </w:r>
      <w:r>
        <w:rPr>
          <w:rFonts w:ascii="宋体" w:hAnsi="宋体" w:hint="eastAsia"/>
          <w:szCs w:val="21"/>
        </w:rPr>
        <w:t xml:space="preserve"> </w:t>
      </w:r>
    </w:p>
    <w:p w14:paraId="09C27168" w14:textId="77777777" w:rsidR="005C43A0" w:rsidRDefault="005C43A0" w:rsidP="005C43A0">
      <w:pPr>
        <w:spacing w:line="360" w:lineRule="auto"/>
        <w:rPr>
          <w:rFonts w:ascii="宋体" w:hAnsi="宋体"/>
          <w:szCs w:val="21"/>
        </w:rPr>
      </w:pPr>
    </w:p>
    <w:p w14:paraId="03855D14" w14:textId="77777777" w:rsidR="005C43A0" w:rsidRDefault="005C43A0" w:rsidP="003528CE">
      <w:pPr>
        <w:spacing w:line="360" w:lineRule="auto"/>
        <w:ind w:right="420" w:firstLineChars="1417" w:firstLine="2976"/>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14:paraId="2E5087E2" w14:textId="77777777" w:rsidR="005C43A0" w:rsidRDefault="005C43A0" w:rsidP="003528CE">
      <w:pPr>
        <w:spacing w:line="360" w:lineRule="auto"/>
        <w:ind w:right="420" w:firstLineChars="1417" w:firstLine="2976"/>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279A4BE" w14:textId="77777777" w:rsidR="005C43A0" w:rsidRDefault="005C43A0" w:rsidP="005C43A0">
      <w:pPr>
        <w:spacing w:line="360" w:lineRule="auto"/>
        <w:rPr>
          <w:sz w:val="24"/>
        </w:rPr>
      </w:pPr>
    </w:p>
    <w:p w14:paraId="6FB1FD57" w14:textId="77777777" w:rsidR="005C43A0" w:rsidRDefault="005C43A0" w:rsidP="005C43A0">
      <w:pPr>
        <w:spacing w:line="360" w:lineRule="auto"/>
        <w:rPr>
          <w:rFonts w:ascii="宋体" w:hAnsi="宋体"/>
          <w:szCs w:val="21"/>
        </w:rPr>
      </w:pPr>
      <w:r>
        <w:rPr>
          <w:rFonts w:hAnsi="宋体" w:hint="eastAsia"/>
          <w:szCs w:val="21"/>
        </w:rPr>
        <w:t>说明：由投标人使用投标人的企业数字证书电子签名。</w:t>
      </w:r>
    </w:p>
    <w:p w14:paraId="1A50D729" w14:textId="77777777" w:rsidR="005C43A0" w:rsidRDefault="005C43A0" w:rsidP="005C43A0">
      <w:pPr>
        <w:pageBreakBefore/>
        <w:spacing w:line="360" w:lineRule="auto"/>
        <w:jc w:val="center"/>
        <w:rPr>
          <w:rFonts w:ascii="宋体" w:hAnsi="宋体"/>
          <w:b/>
          <w:sz w:val="24"/>
        </w:rPr>
      </w:pPr>
      <w:r>
        <w:rPr>
          <w:rFonts w:ascii="宋体" w:hAnsi="宋体" w:hint="eastAsia"/>
          <w:b/>
          <w:sz w:val="24"/>
          <w:lang w:val="zh-CN"/>
        </w:rPr>
        <w:lastRenderedPageBreak/>
        <w:t>6、</w:t>
      </w:r>
      <w:r>
        <w:rPr>
          <w:rFonts w:ascii="宋体" w:hAnsi="宋体" w:hint="eastAsia"/>
          <w:b/>
          <w:sz w:val="24"/>
        </w:rPr>
        <w:t>设备检测所需仪器仪表清单及报价</w:t>
      </w:r>
    </w:p>
    <w:p w14:paraId="2A5B10BE" w14:textId="77777777" w:rsidR="005C43A0" w:rsidRDefault="005C43A0" w:rsidP="005C43A0">
      <w:pPr>
        <w:spacing w:line="360" w:lineRule="auto"/>
        <w:rPr>
          <w:rFonts w:ascii="宋体" w:hAnsi="宋体"/>
          <w:szCs w:val="21"/>
        </w:rPr>
      </w:pPr>
      <w:r>
        <w:rPr>
          <w:rFonts w:ascii="宋体" w:hAnsi="宋体" w:hint="eastAsia"/>
          <w:szCs w:val="21"/>
        </w:rPr>
        <w:t>（项目业主视情况决定是否采购本部分内容，本部分报价不计入投标报价。）</w:t>
      </w:r>
    </w:p>
    <w:p w14:paraId="029E227E"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p w14:paraId="079DEA9B" w14:textId="77777777" w:rsidR="005C43A0" w:rsidRDefault="005C43A0" w:rsidP="005C43A0">
      <w:pPr>
        <w:pStyle w:val="afa"/>
        <w:spacing w:line="360" w:lineRule="auto"/>
        <w:ind w:firstLineChars="3050" w:firstLine="6405"/>
        <w:rPr>
          <w:rFonts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415"/>
        <w:gridCol w:w="750"/>
        <w:gridCol w:w="917"/>
        <w:gridCol w:w="1065"/>
        <w:gridCol w:w="987"/>
        <w:gridCol w:w="837"/>
        <w:gridCol w:w="973"/>
        <w:gridCol w:w="822"/>
      </w:tblGrid>
      <w:tr w:rsidR="005C43A0" w14:paraId="10A81450" w14:textId="77777777" w:rsidTr="00735EBF">
        <w:trPr>
          <w:jc w:val="center"/>
        </w:trPr>
        <w:tc>
          <w:tcPr>
            <w:tcW w:w="444" w:type="pct"/>
            <w:tcBorders>
              <w:top w:val="single" w:sz="4" w:space="0" w:color="auto"/>
              <w:left w:val="single" w:sz="4" w:space="0" w:color="auto"/>
              <w:bottom w:val="single" w:sz="4" w:space="0" w:color="auto"/>
              <w:right w:val="single" w:sz="4" w:space="0" w:color="auto"/>
            </w:tcBorders>
            <w:vAlign w:val="center"/>
          </w:tcPr>
          <w:p w14:paraId="503E03F1"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830" w:type="pct"/>
            <w:tcBorders>
              <w:top w:val="single" w:sz="4" w:space="0" w:color="auto"/>
              <w:left w:val="single" w:sz="4" w:space="0" w:color="auto"/>
              <w:bottom w:val="single" w:sz="4" w:space="0" w:color="auto"/>
              <w:right w:val="single" w:sz="4" w:space="0" w:color="auto"/>
            </w:tcBorders>
            <w:vAlign w:val="center"/>
          </w:tcPr>
          <w:p w14:paraId="762A17E5" w14:textId="77777777" w:rsidR="005C43A0" w:rsidRDefault="005C43A0" w:rsidP="00735EBF">
            <w:pPr>
              <w:pStyle w:val="afa"/>
              <w:spacing w:line="360" w:lineRule="auto"/>
              <w:jc w:val="center"/>
              <w:rPr>
                <w:rFonts w:hAnsi="宋体"/>
                <w:b/>
                <w:szCs w:val="21"/>
              </w:rPr>
            </w:pPr>
            <w:r>
              <w:rPr>
                <w:rFonts w:hAnsi="宋体" w:hint="eastAsia"/>
                <w:b/>
                <w:szCs w:val="21"/>
              </w:rPr>
              <w:t>货物名称</w:t>
            </w:r>
          </w:p>
        </w:tc>
        <w:tc>
          <w:tcPr>
            <w:tcW w:w="440" w:type="pct"/>
            <w:tcBorders>
              <w:top w:val="single" w:sz="4" w:space="0" w:color="auto"/>
              <w:left w:val="single" w:sz="4" w:space="0" w:color="auto"/>
              <w:bottom w:val="single" w:sz="4" w:space="0" w:color="auto"/>
              <w:right w:val="single" w:sz="4" w:space="0" w:color="auto"/>
            </w:tcBorders>
            <w:vAlign w:val="center"/>
          </w:tcPr>
          <w:p w14:paraId="47E39790" w14:textId="77777777" w:rsidR="005C43A0" w:rsidRDefault="005C43A0" w:rsidP="00735EBF">
            <w:pPr>
              <w:pStyle w:val="afa"/>
              <w:spacing w:line="360" w:lineRule="auto"/>
              <w:jc w:val="center"/>
              <w:rPr>
                <w:rFonts w:hAnsi="宋体"/>
                <w:b/>
                <w:szCs w:val="21"/>
              </w:rPr>
            </w:pPr>
            <w:r>
              <w:rPr>
                <w:rFonts w:hAnsi="宋体" w:hint="eastAsia"/>
                <w:b/>
                <w:szCs w:val="21"/>
              </w:rPr>
              <w:t>品牌</w:t>
            </w:r>
          </w:p>
        </w:tc>
        <w:tc>
          <w:tcPr>
            <w:tcW w:w="538" w:type="pct"/>
            <w:tcBorders>
              <w:top w:val="single" w:sz="4" w:space="0" w:color="auto"/>
              <w:left w:val="single" w:sz="4" w:space="0" w:color="auto"/>
              <w:bottom w:val="single" w:sz="4" w:space="0" w:color="auto"/>
              <w:right w:val="single" w:sz="4" w:space="0" w:color="auto"/>
            </w:tcBorders>
            <w:vAlign w:val="center"/>
          </w:tcPr>
          <w:p w14:paraId="013A5465"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625" w:type="pct"/>
            <w:tcBorders>
              <w:top w:val="single" w:sz="4" w:space="0" w:color="auto"/>
              <w:left w:val="single" w:sz="4" w:space="0" w:color="auto"/>
              <w:bottom w:val="single" w:sz="4" w:space="0" w:color="auto"/>
              <w:right w:val="single" w:sz="4" w:space="0" w:color="auto"/>
            </w:tcBorders>
            <w:vAlign w:val="center"/>
          </w:tcPr>
          <w:p w14:paraId="35C45B71" w14:textId="77777777" w:rsidR="005C43A0" w:rsidRDefault="005C43A0" w:rsidP="00735EBF">
            <w:pPr>
              <w:pStyle w:val="afa"/>
              <w:spacing w:line="360" w:lineRule="auto"/>
              <w:jc w:val="center"/>
              <w:rPr>
                <w:rFonts w:hAnsi="宋体"/>
                <w:b/>
                <w:szCs w:val="21"/>
              </w:rPr>
            </w:pPr>
            <w:r>
              <w:rPr>
                <w:rFonts w:hAnsi="宋体" w:hint="eastAsia"/>
                <w:b/>
                <w:szCs w:val="21"/>
              </w:rPr>
              <w:t>型号</w:t>
            </w:r>
          </w:p>
        </w:tc>
        <w:tc>
          <w:tcPr>
            <w:tcW w:w="579" w:type="pct"/>
            <w:tcBorders>
              <w:top w:val="single" w:sz="4" w:space="0" w:color="auto"/>
              <w:left w:val="single" w:sz="4" w:space="0" w:color="auto"/>
              <w:bottom w:val="single" w:sz="4" w:space="0" w:color="auto"/>
              <w:right w:val="single" w:sz="4" w:space="0" w:color="auto"/>
            </w:tcBorders>
            <w:vAlign w:val="center"/>
          </w:tcPr>
          <w:p w14:paraId="48F4D318"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491" w:type="pct"/>
            <w:tcBorders>
              <w:top w:val="single" w:sz="4" w:space="0" w:color="auto"/>
              <w:left w:val="single" w:sz="4" w:space="0" w:color="auto"/>
              <w:bottom w:val="single" w:sz="4" w:space="0" w:color="auto"/>
              <w:right w:val="single" w:sz="4" w:space="0" w:color="auto"/>
            </w:tcBorders>
            <w:vAlign w:val="center"/>
          </w:tcPr>
          <w:p w14:paraId="73532B3D"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571" w:type="pct"/>
            <w:tcBorders>
              <w:top w:val="single" w:sz="4" w:space="0" w:color="auto"/>
              <w:left w:val="single" w:sz="4" w:space="0" w:color="auto"/>
              <w:bottom w:val="single" w:sz="4" w:space="0" w:color="auto"/>
              <w:right w:val="single" w:sz="4" w:space="0" w:color="auto"/>
            </w:tcBorders>
            <w:vAlign w:val="center"/>
          </w:tcPr>
          <w:p w14:paraId="58AEB619"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418CCF7F"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482" w:type="pct"/>
            <w:tcBorders>
              <w:top w:val="single" w:sz="4" w:space="0" w:color="auto"/>
              <w:left w:val="single" w:sz="4" w:space="0" w:color="auto"/>
              <w:bottom w:val="single" w:sz="4" w:space="0" w:color="auto"/>
              <w:right w:val="single" w:sz="4" w:space="0" w:color="auto"/>
            </w:tcBorders>
            <w:vAlign w:val="center"/>
          </w:tcPr>
          <w:p w14:paraId="520122FD" w14:textId="77777777" w:rsidR="005C43A0" w:rsidRDefault="005C43A0" w:rsidP="00735EBF">
            <w:pPr>
              <w:pStyle w:val="afa"/>
              <w:spacing w:line="360" w:lineRule="auto"/>
              <w:jc w:val="center"/>
              <w:rPr>
                <w:rFonts w:hAnsi="宋体"/>
                <w:b/>
                <w:szCs w:val="21"/>
              </w:rPr>
            </w:pPr>
            <w:r>
              <w:rPr>
                <w:rFonts w:hAnsi="宋体" w:hint="eastAsia"/>
                <w:b/>
                <w:szCs w:val="21"/>
              </w:rPr>
              <w:t>总价</w:t>
            </w:r>
          </w:p>
        </w:tc>
      </w:tr>
      <w:tr w:rsidR="005C43A0" w14:paraId="648EEFD0" w14:textId="77777777" w:rsidTr="00735EBF">
        <w:trPr>
          <w:jc w:val="center"/>
        </w:trPr>
        <w:tc>
          <w:tcPr>
            <w:tcW w:w="444" w:type="pct"/>
            <w:tcBorders>
              <w:top w:val="single" w:sz="4" w:space="0" w:color="auto"/>
              <w:left w:val="single" w:sz="4" w:space="0" w:color="auto"/>
              <w:bottom w:val="single" w:sz="4" w:space="0" w:color="auto"/>
              <w:right w:val="single" w:sz="4" w:space="0" w:color="auto"/>
            </w:tcBorders>
            <w:vAlign w:val="center"/>
          </w:tcPr>
          <w:p w14:paraId="1B1FF0B8" w14:textId="77777777" w:rsidR="005C43A0" w:rsidRDefault="005C43A0" w:rsidP="00735EBF">
            <w:pPr>
              <w:pStyle w:val="afa"/>
              <w:spacing w:line="360" w:lineRule="auto"/>
              <w:jc w:val="center"/>
              <w:rPr>
                <w:rFonts w:hAnsi="宋体"/>
                <w:szCs w:val="21"/>
              </w:rPr>
            </w:pPr>
            <w:r>
              <w:rPr>
                <w:rFonts w:hAnsi="宋体" w:hint="eastAsia"/>
                <w:szCs w:val="21"/>
              </w:rPr>
              <w:t xml:space="preserve"> </w:t>
            </w:r>
          </w:p>
        </w:tc>
        <w:tc>
          <w:tcPr>
            <w:tcW w:w="830" w:type="pct"/>
            <w:tcBorders>
              <w:top w:val="single" w:sz="4" w:space="0" w:color="auto"/>
              <w:left w:val="single" w:sz="4" w:space="0" w:color="auto"/>
              <w:bottom w:val="single" w:sz="4" w:space="0" w:color="auto"/>
              <w:right w:val="single" w:sz="4" w:space="0" w:color="auto"/>
            </w:tcBorders>
            <w:vAlign w:val="center"/>
          </w:tcPr>
          <w:p w14:paraId="33628A67" w14:textId="77777777" w:rsidR="005C43A0" w:rsidRDefault="005C43A0" w:rsidP="00735EBF">
            <w:pPr>
              <w:pStyle w:val="afa"/>
              <w:spacing w:line="360" w:lineRule="auto"/>
              <w:jc w:val="center"/>
              <w:rPr>
                <w:rFonts w:hAnsi="宋体"/>
                <w:szCs w:val="21"/>
              </w:rPr>
            </w:pPr>
            <w:r>
              <w:rPr>
                <w:rFonts w:hAnsi="宋体" w:hint="eastAsia"/>
                <w:szCs w:val="21"/>
              </w:rPr>
              <w:t xml:space="preserve"> </w:t>
            </w:r>
          </w:p>
        </w:tc>
        <w:tc>
          <w:tcPr>
            <w:tcW w:w="440" w:type="pct"/>
            <w:tcBorders>
              <w:top w:val="single" w:sz="4" w:space="0" w:color="auto"/>
              <w:left w:val="single" w:sz="4" w:space="0" w:color="auto"/>
              <w:bottom w:val="single" w:sz="4" w:space="0" w:color="auto"/>
              <w:right w:val="single" w:sz="4" w:space="0" w:color="auto"/>
            </w:tcBorders>
            <w:vAlign w:val="center"/>
          </w:tcPr>
          <w:p w14:paraId="666456CD" w14:textId="77777777" w:rsidR="005C43A0" w:rsidRDefault="005C43A0" w:rsidP="00735EBF">
            <w:pPr>
              <w:pStyle w:val="afa"/>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14:paraId="3262D7F5" w14:textId="77777777" w:rsidR="005C43A0" w:rsidRDefault="005C43A0" w:rsidP="00735EBF">
            <w:pPr>
              <w:pStyle w:val="afa"/>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1503918C" w14:textId="77777777" w:rsidR="005C43A0" w:rsidRDefault="005C43A0" w:rsidP="00735EBF">
            <w:pPr>
              <w:pStyle w:val="afa"/>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44F35C89" w14:textId="77777777" w:rsidR="005C43A0" w:rsidRDefault="005C43A0" w:rsidP="00735EBF">
            <w:pPr>
              <w:pStyle w:val="afa"/>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14:paraId="4731C1D8" w14:textId="77777777" w:rsidR="005C43A0" w:rsidRDefault="005C43A0" w:rsidP="00735EBF">
            <w:pPr>
              <w:pStyle w:val="afa"/>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5AE65FA6" w14:textId="77777777" w:rsidR="005C43A0" w:rsidRDefault="005C43A0" w:rsidP="00735EBF">
            <w:pPr>
              <w:pStyle w:val="afa"/>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14:paraId="52F03786" w14:textId="77777777" w:rsidR="005C43A0" w:rsidRDefault="005C43A0" w:rsidP="00735EBF">
            <w:pPr>
              <w:pStyle w:val="afa"/>
              <w:spacing w:line="360" w:lineRule="auto"/>
              <w:jc w:val="center"/>
              <w:rPr>
                <w:rFonts w:hAnsi="宋体"/>
                <w:szCs w:val="21"/>
              </w:rPr>
            </w:pPr>
          </w:p>
        </w:tc>
      </w:tr>
      <w:tr w:rsidR="005C43A0" w14:paraId="59BB85E7" w14:textId="77777777" w:rsidTr="00735EBF">
        <w:trPr>
          <w:jc w:val="center"/>
        </w:trPr>
        <w:tc>
          <w:tcPr>
            <w:tcW w:w="444" w:type="pct"/>
            <w:tcBorders>
              <w:top w:val="single" w:sz="4" w:space="0" w:color="auto"/>
              <w:left w:val="single" w:sz="4" w:space="0" w:color="auto"/>
              <w:bottom w:val="single" w:sz="4" w:space="0" w:color="auto"/>
              <w:right w:val="single" w:sz="4" w:space="0" w:color="auto"/>
            </w:tcBorders>
            <w:vAlign w:val="center"/>
          </w:tcPr>
          <w:p w14:paraId="5A92DA20" w14:textId="77777777" w:rsidR="005C43A0" w:rsidRDefault="005C43A0" w:rsidP="00735EBF">
            <w:pPr>
              <w:pStyle w:val="afa"/>
              <w:spacing w:line="360" w:lineRule="auto"/>
              <w:jc w:val="center"/>
              <w:rPr>
                <w:rFonts w:hAnsi="宋体"/>
                <w:szCs w:val="21"/>
              </w:rPr>
            </w:pPr>
          </w:p>
        </w:tc>
        <w:tc>
          <w:tcPr>
            <w:tcW w:w="830" w:type="pct"/>
            <w:tcBorders>
              <w:top w:val="single" w:sz="4" w:space="0" w:color="auto"/>
              <w:left w:val="single" w:sz="4" w:space="0" w:color="auto"/>
              <w:bottom w:val="single" w:sz="4" w:space="0" w:color="auto"/>
              <w:right w:val="single" w:sz="4" w:space="0" w:color="auto"/>
            </w:tcBorders>
            <w:vAlign w:val="center"/>
          </w:tcPr>
          <w:p w14:paraId="4EC6D61D" w14:textId="77777777" w:rsidR="005C43A0" w:rsidRDefault="005C43A0" w:rsidP="00735EBF">
            <w:pPr>
              <w:pStyle w:val="afa"/>
              <w:spacing w:line="360" w:lineRule="auto"/>
              <w:jc w:val="center"/>
              <w:rPr>
                <w:rFonts w:hAnsi="宋体"/>
                <w:szCs w:val="21"/>
              </w:rPr>
            </w:pPr>
          </w:p>
        </w:tc>
        <w:tc>
          <w:tcPr>
            <w:tcW w:w="440" w:type="pct"/>
            <w:tcBorders>
              <w:top w:val="single" w:sz="4" w:space="0" w:color="auto"/>
              <w:left w:val="single" w:sz="4" w:space="0" w:color="auto"/>
              <w:bottom w:val="single" w:sz="4" w:space="0" w:color="auto"/>
              <w:right w:val="single" w:sz="4" w:space="0" w:color="auto"/>
            </w:tcBorders>
            <w:vAlign w:val="center"/>
          </w:tcPr>
          <w:p w14:paraId="3D11043B" w14:textId="77777777" w:rsidR="005C43A0" w:rsidRDefault="005C43A0" w:rsidP="00735EBF">
            <w:pPr>
              <w:pStyle w:val="afa"/>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14:paraId="50DC2246" w14:textId="77777777" w:rsidR="005C43A0" w:rsidRDefault="005C43A0" w:rsidP="00735EBF">
            <w:pPr>
              <w:pStyle w:val="afa"/>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281BC547" w14:textId="77777777" w:rsidR="005C43A0" w:rsidRDefault="005C43A0" w:rsidP="00735EBF">
            <w:pPr>
              <w:pStyle w:val="afa"/>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4C6BF335" w14:textId="77777777" w:rsidR="005C43A0" w:rsidRDefault="005C43A0" w:rsidP="00735EBF">
            <w:pPr>
              <w:pStyle w:val="afa"/>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14:paraId="645E1DDB" w14:textId="77777777" w:rsidR="005C43A0" w:rsidRDefault="005C43A0" w:rsidP="00735EBF">
            <w:pPr>
              <w:pStyle w:val="afa"/>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09AC4017" w14:textId="77777777" w:rsidR="005C43A0" w:rsidRDefault="005C43A0" w:rsidP="00735EBF">
            <w:pPr>
              <w:pStyle w:val="afa"/>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14:paraId="30236A8E" w14:textId="77777777" w:rsidR="005C43A0" w:rsidRDefault="005C43A0" w:rsidP="00735EBF">
            <w:pPr>
              <w:pStyle w:val="afa"/>
              <w:spacing w:line="360" w:lineRule="auto"/>
              <w:jc w:val="center"/>
              <w:rPr>
                <w:rFonts w:hAnsi="宋体"/>
                <w:szCs w:val="21"/>
              </w:rPr>
            </w:pPr>
          </w:p>
        </w:tc>
      </w:tr>
      <w:tr w:rsidR="005C43A0" w14:paraId="656ACD1F" w14:textId="77777777" w:rsidTr="00735EBF">
        <w:trPr>
          <w:jc w:val="center"/>
        </w:trPr>
        <w:tc>
          <w:tcPr>
            <w:tcW w:w="444" w:type="pct"/>
            <w:tcBorders>
              <w:top w:val="single" w:sz="4" w:space="0" w:color="auto"/>
              <w:left w:val="single" w:sz="4" w:space="0" w:color="auto"/>
              <w:bottom w:val="single" w:sz="4" w:space="0" w:color="auto"/>
              <w:right w:val="single" w:sz="4" w:space="0" w:color="auto"/>
            </w:tcBorders>
            <w:vAlign w:val="center"/>
          </w:tcPr>
          <w:p w14:paraId="0A0CD13A" w14:textId="77777777" w:rsidR="005C43A0" w:rsidRDefault="005C43A0" w:rsidP="00735EBF">
            <w:pPr>
              <w:pStyle w:val="afa"/>
              <w:spacing w:line="360" w:lineRule="auto"/>
              <w:jc w:val="center"/>
              <w:rPr>
                <w:rFonts w:hAnsi="宋体"/>
                <w:szCs w:val="21"/>
              </w:rPr>
            </w:pPr>
          </w:p>
        </w:tc>
        <w:tc>
          <w:tcPr>
            <w:tcW w:w="830" w:type="pct"/>
            <w:tcBorders>
              <w:top w:val="single" w:sz="4" w:space="0" w:color="auto"/>
              <w:left w:val="single" w:sz="4" w:space="0" w:color="auto"/>
              <w:bottom w:val="single" w:sz="4" w:space="0" w:color="auto"/>
              <w:right w:val="single" w:sz="4" w:space="0" w:color="auto"/>
            </w:tcBorders>
            <w:vAlign w:val="center"/>
          </w:tcPr>
          <w:p w14:paraId="28C35D89" w14:textId="77777777" w:rsidR="005C43A0" w:rsidRDefault="005C43A0" w:rsidP="00735EBF">
            <w:pPr>
              <w:pStyle w:val="afa"/>
              <w:spacing w:line="360" w:lineRule="auto"/>
              <w:jc w:val="center"/>
              <w:rPr>
                <w:rFonts w:hAnsi="宋体"/>
                <w:szCs w:val="21"/>
              </w:rPr>
            </w:pPr>
          </w:p>
        </w:tc>
        <w:tc>
          <w:tcPr>
            <w:tcW w:w="440" w:type="pct"/>
            <w:tcBorders>
              <w:top w:val="single" w:sz="4" w:space="0" w:color="auto"/>
              <w:left w:val="single" w:sz="4" w:space="0" w:color="auto"/>
              <w:bottom w:val="single" w:sz="4" w:space="0" w:color="auto"/>
              <w:right w:val="single" w:sz="4" w:space="0" w:color="auto"/>
            </w:tcBorders>
            <w:vAlign w:val="center"/>
          </w:tcPr>
          <w:p w14:paraId="69E824D6" w14:textId="77777777" w:rsidR="005C43A0" w:rsidRDefault="005C43A0" w:rsidP="00735EBF">
            <w:pPr>
              <w:pStyle w:val="afa"/>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14:paraId="09DA1E4E" w14:textId="77777777" w:rsidR="005C43A0" w:rsidRDefault="005C43A0" w:rsidP="00735EBF">
            <w:pPr>
              <w:pStyle w:val="afa"/>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0FC953C8" w14:textId="77777777" w:rsidR="005C43A0" w:rsidRDefault="005C43A0" w:rsidP="00735EBF">
            <w:pPr>
              <w:pStyle w:val="afa"/>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399FD109" w14:textId="77777777" w:rsidR="005C43A0" w:rsidRDefault="005C43A0" w:rsidP="00735EBF">
            <w:pPr>
              <w:pStyle w:val="afa"/>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14:paraId="432314A5" w14:textId="77777777" w:rsidR="005C43A0" w:rsidRDefault="005C43A0" w:rsidP="00735EBF">
            <w:pPr>
              <w:pStyle w:val="afa"/>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33DBD7A2" w14:textId="77777777" w:rsidR="005C43A0" w:rsidRDefault="005C43A0" w:rsidP="00735EBF">
            <w:pPr>
              <w:pStyle w:val="afa"/>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14:paraId="13EC2597" w14:textId="77777777" w:rsidR="005C43A0" w:rsidRDefault="005C43A0" w:rsidP="00735EBF">
            <w:pPr>
              <w:pStyle w:val="afa"/>
              <w:spacing w:line="360" w:lineRule="auto"/>
              <w:jc w:val="center"/>
              <w:rPr>
                <w:rFonts w:hAnsi="宋体"/>
                <w:szCs w:val="21"/>
              </w:rPr>
            </w:pPr>
          </w:p>
        </w:tc>
      </w:tr>
      <w:tr w:rsidR="005C43A0" w14:paraId="29121257" w14:textId="77777777" w:rsidTr="00735EBF">
        <w:trPr>
          <w:jc w:val="center"/>
        </w:trPr>
        <w:tc>
          <w:tcPr>
            <w:tcW w:w="444" w:type="pct"/>
            <w:tcBorders>
              <w:top w:val="single" w:sz="4" w:space="0" w:color="auto"/>
              <w:left w:val="single" w:sz="4" w:space="0" w:color="auto"/>
              <w:bottom w:val="single" w:sz="4" w:space="0" w:color="auto"/>
              <w:right w:val="single" w:sz="4" w:space="0" w:color="auto"/>
            </w:tcBorders>
            <w:vAlign w:val="center"/>
          </w:tcPr>
          <w:p w14:paraId="4D4C121A"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830" w:type="pct"/>
            <w:tcBorders>
              <w:top w:val="single" w:sz="4" w:space="0" w:color="auto"/>
              <w:left w:val="single" w:sz="4" w:space="0" w:color="auto"/>
              <w:bottom w:val="single" w:sz="4" w:space="0" w:color="auto"/>
              <w:right w:val="single" w:sz="4" w:space="0" w:color="auto"/>
            </w:tcBorders>
            <w:vAlign w:val="center"/>
          </w:tcPr>
          <w:p w14:paraId="7A5F423D"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440" w:type="pct"/>
            <w:tcBorders>
              <w:top w:val="single" w:sz="4" w:space="0" w:color="auto"/>
              <w:left w:val="single" w:sz="4" w:space="0" w:color="auto"/>
              <w:bottom w:val="single" w:sz="4" w:space="0" w:color="auto"/>
              <w:right w:val="single" w:sz="4" w:space="0" w:color="auto"/>
            </w:tcBorders>
            <w:vAlign w:val="center"/>
          </w:tcPr>
          <w:p w14:paraId="337D1359" w14:textId="77777777" w:rsidR="005C43A0" w:rsidRDefault="005C43A0" w:rsidP="00735EBF">
            <w:pPr>
              <w:pStyle w:val="afa"/>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14:paraId="605C1A77" w14:textId="77777777" w:rsidR="005C43A0" w:rsidRDefault="005C43A0" w:rsidP="00735EBF">
            <w:pPr>
              <w:pStyle w:val="afa"/>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48703EF7" w14:textId="77777777" w:rsidR="005C43A0" w:rsidRDefault="005C43A0" w:rsidP="00735EBF">
            <w:pPr>
              <w:pStyle w:val="afa"/>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152C6D9D" w14:textId="77777777" w:rsidR="005C43A0" w:rsidRDefault="005C43A0" w:rsidP="00735EBF">
            <w:pPr>
              <w:pStyle w:val="afa"/>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14:paraId="6475D861" w14:textId="77777777" w:rsidR="005C43A0" w:rsidRDefault="005C43A0" w:rsidP="00735EBF">
            <w:pPr>
              <w:pStyle w:val="afa"/>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17FAF1DC" w14:textId="77777777" w:rsidR="005C43A0" w:rsidRDefault="005C43A0" w:rsidP="00735EBF">
            <w:pPr>
              <w:pStyle w:val="afa"/>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14:paraId="111D38A0" w14:textId="77777777" w:rsidR="005C43A0" w:rsidRDefault="005C43A0" w:rsidP="00735EBF">
            <w:pPr>
              <w:pStyle w:val="afa"/>
              <w:spacing w:line="360" w:lineRule="auto"/>
              <w:jc w:val="center"/>
              <w:rPr>
                <w:rFonts w:hAnsi="宋体"/>
                <w:szCs w:val="21"/>
              </w:rPr>
            </w:pPr>
          </w:p>
        </w:tc>
      </w:tr>
      <w:tr w:rsidR="005C43A0" w14:paraId="3E82EA14" w14:textId="77777777" w:rsidTr="00735EBF">
        <w:trPr>
          <w:jc w:val="center"/>
        </w:trPr>
        <w:tc>
          <w:tcPr>
            <w:tcW w:w="1713" w:type="pct"/>
            <w:gridSpan w:val="3"/>
            <w:tcBorders>
              <w:top w:val="single" w:sz="4" w:space="0" w:color="auto"/>
              <w:left w:val="single" w:sz="4" w:space="0" w:color="auto"/>
              <w:bottom w:val="single" w:sz="4" w:space="0" w:color="auto"/>
              <w:right w:val="single" w:sz="4" w:space="0" w:color="auto"/>
            </w:tcBorders>
            <w:vAlign w:val="center"/>
          </w:tcPr>
          <w:p w14:paraId="355660A2" w14:textId="77777777" w:rsidR="005C43A0" w:rsidRDefault="005C43A0" w:rsidP="00735EBF">
            <w:pPr>
              <w:pStyle w:val="afa"/>
              <w:spacing w:line="360" w:lineRule="auto"/>
              <w:jc w:val="center"/>
              <w:rPr>
                <w:rFonts w:hAnsi="宋体"/>
                <w:b/>
                <w:szCs w:val="21"/>
              </w:rPr>
            </w:pPr>
            <w:r>
              <w:rPr>
                <w:rFonts w:hAnsi="宋体" w:hint="eastAsia"/>
                <w:b/>
                <w:szCs w:val="21"/>
              </w:rPr>
              <w:t>合计</w:t>
            </w:r>
          </w:p>
        </w:tc>
        <w:tc>
          <w:tcPr>
            <w:tcW w:w="3287" w:type="pct"/>
            <w:gridSpan w:val="6"/>
            <w:tcBorders>
              <w:top w:val="single" w:sz="4" w:space="0" w:color="auto"/>
              <w:left w:val="single" w:sz="4" w:space="0" w:color="auto"/>
              <w:bottom w:val="single" w:sz="4" w:space="0" w:color="auto"/>
              <w:right w:val="single" w:sz="4" w:space="0" w:color="auto"/>
            </w:tcBorders>
            <w:vAlign w:val="center"/>
          </w:tcPr>
          <w:p w14:paraId="4DC5F633" w14:textId="77777777" w:rsidR="005C43A0" w:rsidRDefault="005C43A0" w:rsidP="00735EBF">
            <w:pPr>
              <w:pStyle w:val="afa"/>
              <w:spacing w:line="360" w:lineRule="auto"/>
              <w:jc w:val="center"/>
              <w:rPr>
                <w:rFonts w:hAnsi="宋体"/>
                <w:szCs w:val="21"/>
              </w:rPr>
            </w:pPr>
          </w:p>
        </w:tc>
      </w:tr>
    </w:tbl>
    <w:p w14:paraId="3F5ADC27" w14:textId="77777777" w:rsidR="005C43A0" w:rsidRDefault="005C43A0" w:rsidP="005C43A0">
      <w:pPr>
        <w:spacing w:line="360" w:lineRule="auto"/>
        <w:rPr>
          <w:rFonts w:ascii="宋体" w:hAnsi="宋体"/>
          <w:kern w:val="3"/>
        </w:rPr>
      </w:pPr>
      <w:r>
        <w:rPr>
          <w:rFonts w:ascii="宋体" w:hAnsi="宋体" w:hint="eastAsia"/>
          <w:kern w:val="3"/>
        </w:rPr>
        <w:t>注：</w:t>
      </w:r>
      <w:r>
        <w:rPr>
          <w:rFonts w:ascii="宋体" w:hAnsi="宋体" w:hint="eastAsia"/>
          <w:kern w:val="3"/>
          <w:szCs w:val="21"/>
        </w:rPr>
        <w:t>本项报价不包含在投标报价中</w:t>
      </w:r>
      <w:r>
        <w:rPr>
          <w:rFonts w:ascii="宋体" w:hAnsi="宋体" w:hint="eastAsia"/>
          <w:szCs w:val="21"/>
        </w:rPr>
        <w:t>。</w:t>
      </w:r>
    </w:p>
    <w:p w14:paraId="1BBCAAAC" w14:textId="77777777" w:rsidR="005C43A0" w:rsidRDefault="005C43A0" w:rsidP="005C43A0">
      <w:pPr>
        <w:spacing w:line="360" w:lineRule="auto"/>
        <w:rPr>
          <w:rFonts w:ascii="宋体" w:hAnsi="宋体"/>
          <w:b/>
          <w:kern w:val="3"/>
        </w:rPr>
      </w:pPr>
    </w:p>
    <w:p w14:paraId="2FEC4E8B" w14:textId="77777777" w:rsidR="005C43A0" w:rsidRDefault="005C43A0" w:rsidP="005C43A0">
      <w:pPr>
        <w:spacing w:line="360" w:lineRule="auto"/>
        <w:ind w:firstLineChars="1650" w:firstLine="3465"/>
        <w:rPr>
          <w:rFonts w:ascii="宋体" w:hAnsi="宋体"/>
          <w:kern w:val="3"/>
        </w:rPr>
      </w:pPr>
    </w:p>
    <w:p w14:paraId="178DFDF8" w14:textId="77777777" w:rsidR="005C43A0" w:rsidRDefault="005C43A0" w:rsidP="003528CE">
      <w:pPr>
        <w:spacing w:line="360" w:lineRule="auto"/>
        <w:ind w:right="420" w:firstLineChars="1485" w:firstLine="3118"/>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14:paraId="3D54D3E8" w14:textId="77777777" w:rsidR="005C43A0" w:rsidRDefault="005C43A0" w:rsidP="003528CE">
      <w:pPr>
        <w:spacing w:line="360" w:lineRule="auto"/>
        <w:ind w:right="420" w:firstLineChars="1485" w:firstLine="3118"/>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A5249B0" w14:textId="77777777" w:rsidR="005C43A0" w:rsidRDefault="005C43A0" w:rsidP="005C43A0">
      <w:pPr>
        <w:pStyle w:val="afa"/>
        <w:spacing w:line="360" w:lineRule="auto"/>
        <w:ind w:firstLineChars="1900" w:firstLine="3990"/>
        <w:rPr>
          <w:rFonts w:hAnsi="宋体"/>
          <w:szCs w:val="21"/>
        </w:rPr>
      </w:pPr>
    </w:p>
    <w:p w14:paraId="41E1E00B" w14:textId="77777777" w:rsidR="005C43A0" w:rsidRDefault="005C43A0" w:rsidP="005C43A0">
      <w:pPr>
        <w:spacing w:line="360" w:lineRule="auto"/>
        <w:rPr>
          <w:rFonts w:ascii="宋体" w:hAnsi="宋体"/>
          <w:szCs w:val="21"/>
        </w:rPr>
      </w:pPr>
      <w:r>
        <w:rPr>
          <w:rFonts w:hAnsi="宋体" w:hint="eastAsia"/>
          <w:szCs w:val="21"/>
        </w:rPr>
        <w:t>说明：由投标人使用投标人的企业数字证书电子签名。</w:t>
      </w:r>
    </w:p>
    <w:p w14:paraId="115CF09F" w14:textId="77777777" w:rsidR="005C43A0" w:rsidRDefault="005C43A0" w:rsidP="005C43A0">
      <w:pPr>
        <w:pageBreakBefore/>
        <w:spacing w:line="360" w:lineRule="auto"/>
        <w:jc w:val="center"/>
        <w:rPr>
          <w:rFonts w:ascii="宋体" w:hAnsi="宋体"/>
          <w:b/>
          <w:sz w:val="24"/>
        </w:rPr>
      </w:pPr>
      <w:r>
        <w:rPr>
          <w:rFonts w:ascii="宋体" w:hAnsi="宋体" w:hint="eastAsia"/>
          <w:b/>
          <w:sz w:val="24"/>
        </w:rPr>
        <w:lastRenderedPageBreak/>
        <w:t>7、质保期后设备配件及专用工具报价表</w:t>
      </w:r>
    </w:p>
    <w:p w14:paraId="3587C972" w14:textId="77777777" w:rsidR="005C43A0" w:rsidRDefault="005C43A0" w:rsidP="005C43A0">
      <w:pPr>
        <w:spacing w:line="360" w:lineRule="auto"/>
        <w:jc w:val="center"/>
        <w:rPr>
          <w:rFonts w:ascii="宋体" w:hAnsi="宋体"/>
          <w:szCs w:val="21"/>
        </w:rPr>
      </w:pPr>
      <w:r>
        <w:rPr>
          <w:rFonts w:ascii="宋体" w:hAnsi="宋体" w:hint="eastAsia"/>
          <w:szCs w:val="21"/>
        </w:rPr>
        <w:t>（不计入投标总价，项目业主视情况决定是否采购该部分内容）</w:t>
      </w:r>
    </w:p>
    <w:p w14:paraId="3547F168" w14:textId="77777777" w:rsidR="005C43A0" w:rsidRDefault="005C43A0" w:rsidP="005C43A0">
      <w:pPr>
        <w:pStyle w:val="afa"/>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1418"/>
        <w:gridCol w:w="1387"/>
        <w:gridCol w:w="915"/>
        <w:gridCol w:w="876"/>
        <w:gridCol w:w="694"/>
        <w:gridCol w:w="678"/>
        <w:gridCol w:w="972"/>
        <w:gridCol w:w="823"/>
      </w:tblGrid>
      <w:tr w:rsidR="005C43A0" w14:paraId="0E406BB1" w14:textId="77777777" w:rsidTr="00735EBF">
        <w:trPr>
          <w:jc w:val="center"/>
        </w:trPr>
        <w:tc>
          <w:tcPr>
            <w:tcW w:w="445" w:type="pct"/>
            <w:tcBorders>
              <w:top w:val="single" w:sz="4" w:space="0" w:color="auto"/>
              <w:left w:val="single" w:sz="4" w:space="0" w:color="auto"/>
              <w:bottom w:val="single" w:sz="4" w:space="0" w:color="auto"/>
              <w:right w:val="single" w:sz="4" w:space="0" w:color="auto"/>
            </w:tcBorders>
            <w:vAlign w:val="center"/>
          </w:tcPr>
          <w:p w14:paraId="2404F834" w14:textId="77777777" w:rsidR="005C43A0" w:rsidRDefault="005C43A0" w:rsidP="00735EBF">
            <w:pPr>
              <w:pStyle w:val="afa"/>
              <w:spacing w:line="360" w:lineRule="auto"/>
              <w:jc w:val="center"/>
              <w:rPr>
                <w:rFonts w:hAnsi="宋体"/>
                <w:b/>
                <w:szCs w:val="21"/>
              </w:rPr>
            </w:pPr>
            <w:r>
              <w:rPr>
                <w:rFonts w:hAnsi="宋体" w:hint="eastAsia"/>
                <w:b/>
                <w:szCs w:val="21"/>
              </w:rPr>
              <w:t>序号</w:t>
            </w:r>
          </w:p>
        </w:tc>
        <w:tc>
          <w:tcPr>
            <w:tcW w:w="832" w:type="pct"/>
            <w:tcBorders>
              <w:top w:val="single" w:sz="4" w:space="0" w:color="auto"/>
              <w:left w:val="single" w:sz="4" w:space="0" w:color="auto"/>
              <w:bottom w:val="single" w:sz="4" w:space="0" w:color="auto"/>
              <w:right w:val="single" w:sz="4" w:space="0" w:color="auto"/>
            </w:tcBorders>
            <w:vAlign w:val="center"/>
          </w:tcPr>
          <w:p w14:paraId="6DB29910" w14:textId="77777777" w:rsidR="005C43A0" w:rsidRDefault="005C43A0" w:rsidP="00735EBF">
            <w:pPr>
              <w:pStyle w:val="afa"/>
              <w:spacing w:line="360" w:lineRule="auto"/>
              <w:jc w:val="center"/>
              <w:rPr>
                <w:rFonts w:hAnsi="宋体"/>
                <w:b/>
                <w:szCs w:val="21"/>
              </w:rPr>
            </w:pPr>
            <w:r>
              <w:rPr>
                <w:rFonts w:hAnsi="宋体" w:hint="eastAsia"/>
                <w:b/>
                <w:szCs w:val="21"/>
              </w:rPr>
              <w:t>配件名称</w:t>
            </w:r>
          </w:p>
        </w:tc>
        <w:tc>
          <w:tcPr>
            <w:tcW w:w="814" w:type="pct"/>
            <w:tcBorders>
              <w:top w:val="single" w:sz="4" w:space="0" w:color="auto"/>
              <w:left w:val="single" w:sz="4" w:space="0" w:color="auto"/>
              <w:bottom w:val="single" w:sz="4" w:space="0" w:color="auto"/>
              <w:right w:val="single" w:sz="4" w:space="0" w:color="auto"/>
            </w:tcBorders>
            <w:vAlign w:val="center"/>
          </w:tcPr>
          <w:p w14:paraId="77A6E129" w14:textId="77777777" w:rsidR="005C43A0" w:rsidRDefault="005C43A0" w:rsidP="00735EBF">
            <w:pPr>
              <w:pStyle w:val="afa"/>
              <w:spacing w:line="360" w:lineRule="auto"/>
              <w:jc w:val="center"/>
              <w:rPr>
                <w:rFonts w:hAnsi="宋体"/>
                <w:b/>
                <w:szCs w:val="21"/>
              </w:rPr>
            </w:pPr>
            <w:r>
              <w:rPr>
                <w:rFonts w:hAnsi="宋体" w:hint="eastAsia"/>
                <w:b/>
                <w:szCs w:val="21"/>
              </w:rPr>
              <w:t>制造商/品牌</w:t>
            </w:r>
          </w:p>
        </w:tc>
        <w:tc>
          <w:tcPr>
            <w:tcW w:w="537" w:type="pct"/>
            <w:tcBorders>
              <w:top w:val="single" w:sz="4" w:space="0" w:color="auto"/>
              <w:left w:val="single" w:sz="4" w:space="0" w:color="auto"/>
              <w:bottom w:val="single" w:sz="4" w:space="0" w:color="auto"/>
              <w:right w:val="single" w:sz="4" w:space="0" w:color="auto"/>
            </w:tcBorders>
            <w:vAlign w:val="center"/>
          </w:tcPr>
          <w:p w14:paraId="5818E6E4" w14:textId="77777777" w:rsidR="005C43A0" w:rsidRDefault="005C43A0" w:rsidP="00735EBF">
            <w:pPr>
              <w:pStyle w:val="afa"/>
              <w:spacing w:line="360" w:lineRule="auto"/>
              <w:jc w:val="center"/>
              <w:rPr>
                <w:rFonts w:hAnsi="宋体"/>
                <w:b/>
                <w:szCs w:val="21"/>
              </w:rPr>
            </w:pPr>
            <w:r>
              <w:rPr>
                <w:rFonts w:hAnsi="宋体" w:hint="eastAsia"/>
                <w:b/>
                <w:szCs w:val="21"/>
              </w:rPr>
              <w:t>产地</w:t>
            </w:r>
          </w:p>
        </w:tc>
        <w:tc>
          <w:tcPr>
            <w:tcW w:w="514" w:type="pct"/>
            <w:tcBorders>
              <w:top w:val="single" w:sz="4" w:space="0" w:color="auto"/>
              <w:left w:val="single" w:sz="4" w:space="0" w:color="auto"/>
              <w:bottom w:val="single" w:sz="4" w:space="0" w:color="auto"/>
              <w:right w:val="single" w:sz="4" w:space="0" w:color="auto"/>
            </w:tcBorders>
            <w:vAlign w:val="center"/>
          </w:tcPr>
          <w:p w14:paraId="4E5EA28D" w14:textId="77777777" w:rsidR="005C43A0" w:rsidRDefault="005C43A0" w:rsidP="00735EBF">
            <w:pPr>
              <w:pStyle w:val="afa"/>
              <w:spacing w:line="360" w:lineRule="auto"/>
              <w:jc w:val="center"/>
              <w:rPr>
                <w:rFonts w:hAnsi="宋体"/>
                <w:b/>
                <w:szCs w:val="21"/>
              </w:rPr>
            </w:pPr>
            <w:r>
              <w:rPr>
                <w:rFonts w:hAnsi="宋体" w:hint="eastAsia"/>
                <w:b/>
                <w:szCs w:val="21"/>
              </w:rPr>
              <w:t>型号</w:t>
            </w:r>
          </w:p>
        </w:tc>
        <w:tc>
          <w:tcPr>
            <w:tcW w:w="407" w:type="pct"/>
            <w:tcBorders>
              <w:top w:val="single" w:sz="4" w:space="0" w:color="auto"/>
              <w:left w:val="single" w:sz="4" w:space="0" w:color="auto"/>
              <w:bottom w:val="single" w:sz="4" w:space="0" w:color="auto"/>
              <w:right w:val="single" w:sz="4" w:space="0" w:color="auto"/>
            </w:tcBorders>
            <w:vAlign w:val="center"/>
          </w:tcPr>
          <w:p w14:paraId="1F8EE061" w14:textId="77777777" w:rsidR="005C43A0" w:rsidRDefault="005C43A0" w:rsidP="00735EBF">
            <w:pPr>
              <w:pStyle w:val="afa"/>
              <w:spacing w:line="360" w:lineRule="auto"/>
              <w:jc w:val="center"/>
              <w:rPr>
                <w:rFonts w:hAnsi="宋体"/>
                <w:b/>
                <w:szCs w:val="21"/>
              </w:rPr>
            </w:pPr>
            <w:r>
              <w:rPr>
                <w:rFonts w:hAnsi="宋体" w:hint="eastAsia"/>
                <w:b/>
                <w:szCs w:val="21"/>
              </w:rPr>
              <w:t>单位</w:t>
            </w:r>
          </w:p>
        </w:tc>
        <w:tc>
          <w:tcPr>
            <w:tcW w:w="398" w:type="pct"/>
            <w:tcBorders>
              <w:top w:val="single" w:sz="4" w:space="0" w:color="auto"/>
              <w:left w:val="single" w:sz="4" w:space="0" w:color="auto"/>
              <w:bottom w:val="single" w:sz="4" w:space="0" w:color="auto"/>
              <w:right w:val="single" w:sz="4" w:space="0" w:color="auto"/>
            </w:tcBorders>
            <w:vAlign w:val="center"/>
          </w:tcPr>
          <w:p w14:paraId="4742A4F5" w14:textId="77777777" w:rsidR="005C43A0" w:rsidRDefault="005C43A0" w:rsidP="00735EBF">
            <w:pPr>
              <w:pStyle w:val="afa"/>
              <w:spacing w:line="360" w:lineRule="auto"/>
              <w:jc w:val="center"/>
              <w:rPr>
                <w:rFonts w:hAnsi="宋体"/>
                <w:b/>
                <w:szCs w:val="21"/>
              </w:rPr>
            </w:pPr>
            <w:r>
              <w:rPr>
                <w:rFonts w:hAnsi="宋体" w:hint="eastAsia"/>
                <w:b/>
                <w:szCs w:val="21"/>
              </w:rPr>
              <w:t>数量</w:t>
            </w:r>
          </w:p>
        </w:tc>
        <w:tc>
          <w:tcPr>
            <w:tcW w:w="570" w:type="pct"/>
            <w:tcBorders>
              <w:top w:val="single" w:sz="4" w:space="0" w:color="auto"/>
              <w:left w:val="single" w:sz="4" w:space="0" w:color="auto"/>
              <w:bottom w:val="single" w:sz="4" w:space="0" w:color="auto"/>
              <w:right w:val="single" w:sz="4" w:space="0" w:color="auto"/>
            </w:tcBorders>
            <w:vAlign w:val="center"/>
          </w:tcPr>
          <w:p w14:paraId="62BF1BED" w14:textId="77777777" w:rsidR="005C43A0" w:rsidRDefault="005C43A0" w:rsidP="00735EBF">
            <w:pPr>
              <w:pStyle w:val="afa"/>
              <w:spacing w:line="360" w:lineRule="auto"/>
              <w:jc w:val="center"/>
              <w:rPr>
                <w:rFonts w:hAnsi="宋体"/>
                <w:b/>
                <w:szCs w:val="21"/>
              </w:rPr>
            </w:pPr>
            <w:r>
              <w:rPr>
                <w:rFonts w:hAnsi="宋体" w:hint="eastAsia"/>
                <w:b/>
                <w:szCs w:val="21"/>
              </w:rPr>
              <w:t>单价</w:t>
            </w:r>
          </w:p>
          <w:p w14:paraId="589F3387" w14:textId="77777777" w:rsidR="005C43A0" w:rsidRDefault="005C43A0" w:rsidP="00735EBF">
            <w:pPr>
              <w:pStyle w:val="afa"/>
              <w:spacing w:line="360" w:lineRule="auto"/>
              <w:jc w:val="center"/>
              <w:rPr>
                <w:rFonts w:hAnsi="宋体"/>
                <w:b/>
                <w:szCs w:val="21"/>
              </w:rPr>
            </w:pPr>
            <w:r>
              <w:rPr>
                <w:rFonts w:hAnsi="宋体" w:hint="eastAsia"/>
                <w:b/>
                <w:szCs w:val="21"/>
              </w:rPr>
              <w:t>（不含税）</w:t>
            </w:r>
          </w:p>
        </w:tc>
        <w:tc>
          <w:tcPr>
            <w:tcW w:w="483" w:type="pct"/>
            <w:tcBorders>
              <w:top w:val="single" w:sz="4" w:space="0" w:color="auto"/>
              <w:left w:val="single" w:sz="4" w:space="0" w:color="auto"/>
              <w:bottom w:val="single" w:sz="4" w:space="0" w:color="auto"/>
              <w:right w:val="single" w:sz="4" w:space="0" w:color="auto"/>
            </w:tcBorders>
            <w:vAlign w:val="center"/>
          </w:tcPr>
          <w:p w14:paraId="6E88B97A" w14:textId="77777777" w:rsidR="005C43A0" w:rsidRDefault="005C43A0" w:rsidP="00735EBF">
            <w:pPr>
              <w:pStyle w:val="afa"/>
              <w:spacing w:line="360" w:lineRule="auto"/>
              <w:jc w:val="center"/>
              <w:rPr>
                <w:rFonts w:hAnsi="宋体"/>
                <w:b/>
                <w:szCs w:val="21"/>
              </w:rPr>
            </w:pPr>
            <w:r>
              <w:rPr>
                <w:rFonts w:hAnsi="宋体" w:hint="eastAsia"/>
                <w:b/>
                <w:szCs w:val="21"/>
              </w:rPr>
              <w:t>备注</w:t>
            </w:r>
          </w:p>
        </w:tc>
      </w:tr>
      <w:tr w:rsidR="005C43A0" w14:paraId="6FEC05CF" w14:textId="77777777" w:rsidTr="00735EBF">
        <w:trPr>
          <w:jc w:val="center"/>
        </w:trPr>
        <w:tc>
          <w:tcPr>
            <w:tcW w:w="445" w:type="pct"/>
            <w:tcBorders>
              <w:top w:val="single" w:sz="4" w:space="0" w:color="auto"/>
              <w:left w:val="single" w:sz="4" w:space="0" w:color="auto"/>
              <w:bottom w:val="single" w:sz="4" w:space="0" w:color="auto"/>
              <w:right w:val="single" w:sz="4" w:space="0" w:color="auto"/>
            </w:tcBorders>
            <w:vAlign w:val="center"/>
          </w:tcPr>
          <w:p w14:paraId="58702E34" w14:textId="77777777" w:rsidR="005C43A0" w:rsidRDefault="005C43A0" w:rsidP="00735EBF">
            <w:pPr>
              <w:pStyle w:val="afa"/>
              <w:spacing w:line="360" w:lineRule="auto"/>
              <w:jc w:val="center"/>
              <w:rPr>
                <w:rFonts w:hAnsi="宋体"/>
                <w:szCs w:val="21"/>
              </w:rPr>
            </w:pPr>
            <w:proofErr w:type="gramStart"/>
            <w:r>
              <w:rPr>
                <w:rFonts w:hAnsi="宋体" w:hint="eastAsia"/>
                <w:szCs w:val="21"/>
              </w:rPr>
              <w:t>一</w:t>
            </w:r>
            <w:proofErr w:type="gramEnd"/>
          </w:p>
        </w:tc>
        <w:tc>
          <w:tcPr>
            <w:tcW w:w="832" w:type="pct"/>
            <w:tcBorders>
              <w:top w:val="single" w:sz="4" w:space="0" w:color="auto"/>
              <w:left w:val="single" w:sz="4" w:space="0" w:color="auto"/>
              <w:bottom w:val="single" w:sz="4" w:space="0" w:color="auto"/>
              <w:right w:val="single" w:sz="4" w:space="0" w:color="auto"/>
            </w:tcBorders>
            <w:vAlign w:val="center"/>
          </w:tcPr>
          <w:p w14:paraId="62A976FA" w14:textId="77777777" w:rsidR="005C43A0" w:rsidRDefault="005C43A0" w:rsidP="00735EBF">
            <w:pPr>
              <w:pStyle w:val="afa"/>
              <w:spacing w:line="360" w:lineRule="auto"/>
              <w:jc w:val="center"/>
              <w:rPr>
                <w:rFonts w:hAnsi="宋体"/>
                <w:szCs w:val="21"/>
              </w:rPr>
            </w:pPr>
            <w:r>
              <w:rPr>
                <w:rFonts w:hAnsi="宋体" w:hint="eastAsia"/>
                <w:szCs w:val="21"/>
              </w:rPr>
              <w:t>配件</w:t>
            </w:r>
          </w:p>
        </w:tc>
        <w:tc>
          <w:tcPr>
            <w:tcW w:w="814" w:type="pct"/>
            <w:tcBorders>
              <w:top w:val="single" w:sz="4" w:space="0" w:color="auto"/>
              <w:left w:val="single" w:sz="4" w:space="0" w:color="auto"/>
              <w:bottom w:val="single" w:sz="4" w:space="0" w:color="auto"/>
              <w:right w:val="single" w:sz="4" w:space="0" w:color="auto"/>
            </w:tcBorders>
            <w:vAlign w:val="center"/>
          </w:tcPr>
          <w:p w14:paraId="1A4638DA" w14:textId="77777777" w:rsidR="005C43A0" w:rsidRDefault="005C43A0" w:rsidP="00735EBF">
            <w:pPr>
              <w:pStyle w:val="afa"/>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12FFC97B" w14:textId="77777777" w:rsidR="005C43A0" w:rsidRDefault="005C43A0" w:rsidP="00735EBF">
            <w:pPr>
              <w:pStyle w:val="afa"/>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79E135B1" w14:textId="77777777" w:rsidR="005C43A0" w:rsidRDefault="005C43A0" w:rsidP="00735EBF">
            <w:pPr>
              <w:pStyle w:val="afa"/>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4FD5C87A" w14:textId="77777777" w:rsidR="005C43A0" w:rsidRDefault="005C43A0" w:rsidP="00735EBF">
            <w:pPr>
              <w:pStyle w:val="afa"/>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14:paraId="5778CFDA" w14:textId="77777777" w:rsidR="005C43A0" w:rsidRDefault="005C43A0" w:rsidP="00735EBF">
            <w:pPr>
              <w:pStyle w:val="afa"/>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50CACEBD" w14:textId="77777777" w:rsidR="005C43A0" w:rsidRDefault="005C43A0" w:rsidP="00735EBF">
            <w:pPr>
              <w:pStyle w:val="afa"/>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14:paraId="0F69FBC2" w14:textId="77777777" w:rsidR="005C43A0" w:rsidRDefault="005C43A0" w:rsidP="00735EBF">
            <w:pPr>
              <w:pStyle w:val="afa"/>
              <w:spacing w:line="360" w:lineRule="auto"/>
              <w:jc w:val="center"/>
              <w:rPr>
                <w:rFonts w:hAnsi="宋体"/>
                <w:szCs w:val="21"/>
              </w:rPr>
            </w:pPr>
          </w:p>
        </w:tc>
      </w:tr>
      <w:tr w:rsidR="005C43A0" w14:paraId="274C7F19" w14:textId="77777777" w:rsidTr="00735EBF">
        <w:trPr>
          <w:jc w:val="center"/>
        </w:trPr>
        <w:tc>
          <w:tcPr>
            <w:tcW w:w="445" w:type="pct"/>
            <w:tcBorders>
              <w:top w:val="single" w:sz="4" w:space="0" w:color="auto"/>
              <w:left w:val="single" w:sz="4" w:space="0" w:color="auto"/>
              <w:bottom w:val="single" w:sz="4" w:space="0" w:color="auto"/>
              <w:right w:val="single" w:sz="4" w:space="0" w:color="auto"/>
            </w:tcBorders>
            <w:vAlign w:val="center"/>
          </w:tcPr>
          <w:p w14:paraId="4CA7C937" w14:textId="77777777" w:rsidR="005C43A0" w:rsidRDefault="005C43A0" w:rsidP="00735EBF">
            <w:pPr>
              <w:pStyle w:val="afa"/>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14:paraId="5BDF15ED" w14:textId="77777777" w:rsidR="005C43A0" w:rsidRDefault="005C43A0" w:rsidP="00735EBF">
            <w:pPr>
              <w:pStyle w:val="afa"/>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14:paraId="185901DD" w14:textId="77777777" w:rsidR="005C43A0" w:rsidRDefault="005C43A0" w:rsidP="00735EBF">
            <w:pPr>
              <w:pStyle w:val="afa"/>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29A929D1" w14:textId="77777777" w:rsidR="005C43A0" w:rsidRDefault="005C43A0" w:rsidP="00735EBF">
            <w:pPr>
              <w:pStyle w:val="afa"/>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59B6090C" w14:textId="77777777" w:rsidR="005C43A0" w:rsidRDefault="005C43A0" w:rsidP="00735EBF">
            <w:pPr>
              <w:pStyle w:val="afa"/>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3785EE32" w14:textId="77777777" w:rsidR="005C43A0" w:rsidRDefault="005C43A0" w:rsidP="00735EBF">
            <w:pPr>
              <w:pStyle w:val="afa"/>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14:paraId="280FD007" w14:textId="77777777" w:rsidR="005C43A0" w:rsidRDefault="005C43A0" w:rsidP="00735EBF">
            <w:pPr>
              <w:pStyle w:val="afa"/>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01AC6A8C" w14:textId="77777777" w:rsidR="005C43A0" w:rsidRDefault="005C43A0" w:rsidP="00735EBF">
            <w:pPr>
              <w:pStyle w:val="afa"/>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14:paraId="4E8033B5" w14:textId="77777777" w:rsidR="005C43A0" w:rsidRDefault="005C43A0" w:rsidP="00735EBF">
            <w:pPr>
              <w:pStyle w:val="afa"/>
              <w:spacing w:line="360" w:lineRule="auto"/>
              <w:jc w:val="center"/>
              <w:rPr>
                <w:rFonts w:hAnsi="宋体"/>
                <w:szCs w:val="21"/>
              </w:rPr>
            </w:pPr>
          </w:p>
        </w:tc>
      </w:tr>
      <w:tr w:rsidR="005C43A0" w14:paraId="4F62A1AF" w14:textId="77777777" w:rsidTr="00735EBF">
        <w:trPr>
          <w:jc w:val="center"/>
        </w:trPr>
        <w:tc>
          <w:tcPr>
            <w:tcW w:w="445" w:type="pct"/>
            <w:tcBorders>
              <w:top w:val="single" w:sz="4" w:space="0" w:color="auto"/>
              <w:left w:val="single" w:sz="4" w:space="0" w:color="auto"/>
              <w:bottom w:val="single" w:sz="4" w:space="0" w:color="auto"/>
              <w:right w:val="single" w:sz="4" w:space="0" w:color="auto"/>
            </w:tcBorders>
            <w:vAlign w:val="center"/>
          </w:tcPr>
          <w:p w14:paraId="3CB4B27B" w14:textId="77777777" w:rsidR="005C43A0" w:rsidRDefault="005C43A0" w:rsidP="00735EBF">
            <w:pPr>
              <w:pStyle w:val="afa"/>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14:paraId="7B2FEEB3" w14:textId="77777777" w:rsidR="005C43A0" w:rsidRDefault="005C43A0" w:rsidP="00735EBF">
            <w:pPr>
              <w:pStyle w:val="afa"/>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14:paraId="78E536F2" w14:textId="77777777" w:rsidR="005C43A0" w:rsidRDefault="005C43A0" w:rsidP="00735EBF">
            <w:pPr>
              <w:pStyle w:val="afa"/>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0C79CDBD" w14:textId="77777777" w:rsidR="005C43A0" w:rsidRDefault="005C43A0" w:rsidP="00735EBF">
            <w:pPr>
              <w:pStyle w:val="afa"/>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7D68DD3" w14:textId="77777777" w:rsidR="005C43A0" w:rsidRDefault="005C43A0" w:rsidP="00735EBF">
            <w:pPr>
              <w:pStyle w:val="afa"/>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3D0B9A0A" w14:textId="77777777" w:rsidR="005C43A0" w:rsidRDefault="005C43A0" w:rsidP="00735EBF">
            <w:pPr>
              <w:pStyle w:val="afa"/>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14:paraId="012148EE" w14:textId="77777777" w:rsidR="005C43A0" w:rsidRDefault="005C43A0" w:rsidP="00735EBF">
            <w:pPr>
              <w:pStyle w:val="afa"/>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74F77706" w14:textId="77777777" w:rsidR="005C43A0" w:rsidRDefault="005C43A0" w:rsidP="00735EBF">
            <w:pPr>
              <w:pStyle w:val="afa"/>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14:paraId="549E1398" w14:textId="77777777" w:rsidR="005C43A0" w:rsidRDefault="005C43A0" w:rsidP="00735EBF">
            <w:pPr>
              <w:pStyle w:val="afa"/>
              <w:spacing w:line="360" w:lineRule="auto"/>
              <w:jc w:val="center"/>
              <w:rPr>
                <w:rFonts w:hAnsi="宋体"/>
                <w:szCs w:val="21"/>
              </w:rPr>
            </w:pPr>
          </w:p>
        </w:tc>
      </w:tr>
      <w:tr w:rsidR="005C43A0" w14:paraId="53B71DF6" w14:textId="77777777" w:rsidTr="00735EBF">
        <w:trPr>
          <w:jc w:val="center"/>
        </w:trPr>
        <w:tc>
          <w:tcPr>
            <w:tcW w:w="445" w:type="pct"/>
            <w:tcBorders>
              <w:top w:val="single" w:sz="4" w:space="0" w:color="auto"/>
              <w:left w:val="single" w:sz="4" w:space="0" w:color="auto"/>
              <w:bottom w:val="single" w:sz="4" w:space="0" w:color="auto"/>
              <w:right w:val="single" w:sz="4" w:space="0" w:color="auto"/>
            </w:tcBorders>
            <w:vAlign w:val="center"/>
          </w:tcPr>
          <w:p w14:paraId="15E18CE5" w14:textId="77777777" w:rsidR="005C43A0" w:rsidRDefault="005C43A0" w:rsidP="00735EBF">
            <w:pPr>
              <w:pStyle w:val="afa"/>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14:paraId="08E6EA43" w14:textId="77777777" w:rsidR="005C43A0" w:rsidRDefault="005C43A0" w:rsidP="00735EBF">
            <w:pPr>
              <w:pStyle w:val="afa"/>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14:paraId="1DB5C13E" w14:textId="77777777" w:rsidR="005C43A0" w:rsidRDefault="005C43A0" w:rsidP="00735EBF">
            <w:pPr>
              <w:pStyle w:val="afa"/>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60C32424" w14:textId="77777777" w:rsidR="005C43A0" w:rsidRDefault="005C43A0" w:rsidP="00735EBF">
            <w:pPr>
              <w:pStyle w:val="afa"/>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94E50E5" w14:textId="77777777" w:rsidR="005C43A0" w:rsidRDefault="005C43A0" w:rsidP="00735EBF">
            <w:pPr>
              <w:pStyle w:val="afa"/>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0C82368A" w14:textId="77777777" w:rsidR="005C43A0" w:rsidRDefault="005C43A0" w:rsidP="00735EBF">
            <w:pPr>
              <w:pStyle w:val="afa"/>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14:paraId="7A72FB56" w14:textId="77777777" w:rsidR="005C43A0" w:rsidRDefault="005C43A0" w:rsidP="00735EBF">
            <w:pPr>
              <w:pStyle w:val="afa"/>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2820FCB8" w14:textId="77777777" w:rsidR="005C43A0" w:rsidRDefault="005C43A0" w:rsidP="00735EBF">
            <w:pPr>
              <w:pStyle w:val="afa"/>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14:paraId="148BD6AB" w14:textId="77777777" w:rsidR="005C43A0" w:rsidRDefault="005C43A0" w:rsidP="00735EBF">
            <w:pPr>
              <w:pStyle w:val="afa"/>
              <w:spacing w:line="360" w:lineRule="auto"/>
              <w:jc w:val="center"/>
              <w:rPr>
                <w:rFonts w:hAnsi="宋体"/>
                <w:szCs w:val="21"/>
              </w:rPr>
            </w:pPr>
          </w:p>
        </w:tc>
      </w:tr>
      <w:tr w:rsidR="005C43A0" w14:paraId="7CA4857E" w14:textId="77777777" w:rsidTr="00735EBF">
        <w:trPr>
          <w:jc w:val="center"/>
        </w:trPr>
        <w:tc>
          <w:tcPr>
            <w:tcW w:w="445" w:type="pct"/>
            <w:tcBorders>
              <w:top w:val="single" w:sz="4" w:space="0" w:color="auto"/>
              <w:left w:val="single" w:sz="4" w:space="0" w:color="auto"/>
              <w:bottom w:val="single" w:sz="4" w:space="0" w:color="auto"/>
              <w:right w:val="single" w:sz="4" w:space="0" w:color="auto"/>
            </w:tcBorders>
            <w:vAlign w:val="center"/>
          </w:tcPr>
          <w:p w14:paraId="330536EB" w14:textId="77777777" w:rsidR="005C43A0" w:rsidRDefault="005C43A0" w:rsidP="00735EBF">
            <w:pPr>
              <w:pStyle w:val="afa"/>
              <w:spacing w:line="360" w:lineRule="auto"/>
              <w:jc w:val="center"/>
              <w:rPr>
                <w:rFonts w:hAnsi="宋体"/>
                <w:szCs w:val="21"/>
              </w:rPr>
            </w:pPr>
            <w:r>
              <w:rPr>
                <w:rFonts w:hAnsi="宋体" w:hint="eastAsia"/>
                <w:szCs w:val="21"/>
              </w:rPr>
              <w:t>二</w:t>
            </w:r>
          </w:p>
        </w:tc>
        <w:tc>
          <w:tcPr>
            <w:tcW w:w="832" w:type="pct"/>
            <w:tcBorders>
              <w:top w:val="single" w:sz="4" w:space="0" w:color="auto"/>
              <w:left w:val="single" w:sz="4" w:space="0" w:color="auto"/>
              <w:bottom w:val="single" w:sz="4" w:space="0" w:color="auto"/>
              <w:right w:val="single" w:sz="4" w:space="0" w:color="auto"/>
            </w:tcBorders>
            <w:vAlign w:val="center"/>
          </w:tcPr>
          <w:p w14:paraId="6A1892F6" w14:textId="77777777" w:rsidR="005C43A0" w:rsidRDefault="005C43A0" w:rsidP="00735EBF">
            <w:pPr>
              <w:pStyle w:val="afa"/>
              <w:spacing w:line="360" w:lineRule="auto"/>
              <w:jc w:val="center"/>
              <w:rPr>
                <w:rFonts w:hAnsi="宋体"/>
                <w:szCs w:val="21"/>
              </w:rPr>
            </w:pPr>
            <w:r>
              <w:rPr>
                <w:rFonts w:hAnsi="宋体" w:hint="eastAsia"/>
                <w:szCs w:val="21"/>
              </w:rPr>
              <w:t>专用工具</w:t>
            </w:r>
          </w:p>
        </w:tc>
        <w:tc>
          <w:tcPr>
            <w:tcW w:w="814" w:type="pct"/>
            <w:tcBorders>
              <w:top w:val="single" w:sz="4" w:space="0" w:color="auto"/>
              <w:left w:val="single" w:sz="4" w:space="0" w:color="auto"/>
              <w:bottom w:val="single" w:sz="4" w:space="0" w:color="auto"/>
              <w:right w:val="single" w:sz="4" w:space="0" w:color="auto"/>
            </w:tcBorders>
            <w:vAlign w:val="center"/>
          </w:tcPr>
          <w:p w14:paraId="4BCACD0B" w14:textId="77777777" w:rsidR="005C43A0" w:rsidRDefault="005C43A0" w:rsidP="00735EBF">
            <w:pPr>
              <w:pStyle w:val="afa"/>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3E290B7E" w14:textId="77777777" w:rsidR="005C43A0" w:rsidRDefault="005C43A0" w:rsidP="00735EBF">
            <w:pPr>
              <w:pStyle w:val="afa"/>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7AABB36" w14:textId="77777777" w:rsidR="005C43A0" w:rsidRDefault="005C43A0" w:rsidP="00735EBF">
            <w:pPr>
              <w:pStyle w:val="afa"/>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7BDCE9AB" w14:textId="77777777" w:rsidR="005C43A0" w:rsidRDefault="005C43A0" w:rsidP="00735EBF">
            <w:pPr>
              <w:pStyle w:val="afa"/>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14:paraId="64FD4A44" w14:textId="77777777" w:rsidR="005C43A0" w:rsidRDefault="005C43A0" w:rsidP="00735EBF">
            <w:pPr>
              <w:pStyle w:val="afa"/>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64170A5D" w14:textId="77777777" w:rsidR="005C43A0" w:rsidRDefault="005C43A0" w:rsidP="00735EBF">
            <w:pPr>
              <w:pStyle w:val="afa"/>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14:paraId="62F56EB2" w14:textId="77777777" w:rsidR="005C43A0" w:rsidRDefault="005C43A0" w:rsidP="00735EBF">
            <w:pPr>
              <w:pStyle w:val="afa"/>
              <w:spacing w:line="360" w:lineRule="auto"/>
              <w:jc w:val="center"/>
              <w:rPr>
                <w:rFonts w:hAnsi="宋体"/>
                <w:szCs w:val="21"/>
              </w:rPr>
            </w:pPr>
          </w:p>
        </w:tc>
      </w:tr>
      <w:tr w:rsidR="005C43A0" w14:paraId="21B64D3A" w14:textId="77777777" w:rsidTr="00735EBF">
        <w:trPr>
          <w:jc w:val="center"/>
        </w:trPr>
        <w:tc>
          <w:tcPr>
            <w:tcW w:w="445" w:type="pct"/>
            <w:tcBorders>
              <w:top w:val="single" w:sz="4" w:space="0" w:color="auto"/>
              <w:left w:val="single" w:sz="4" w:space="0" w:color="auto"/>
              <w:bottom w:val="single" w:sz="4" w:space="0" w:color="auto"/>
              <w:right w:val="single" w:sz="4" w:space="0" w:color="auto"/>
            </w:tcBorders>
            <w:vAlign w:val="center"/>
          </w:tcPr>
          <w:p w14:paraId="4EA22304" w14:textId="77777777" w:rsidR="005C43A0" w:rsidRDefault="005C43A0" w:rsidP="00735EBF">
            <w:pPr>
              <w:pStyle w:val="afa"/>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14:paraId="3D262E30" w14:textId="77777777" w:rsidR="005C43A0" w:rsidRDefault="005C43A0" w:rsidP="00735EBF">
            <w:pPr>
              <w:pStyle w:val="afa"/>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14:paraId="7CC6CA31" w14:textId="77777777" w:rsidR="005C43A0" w:rsidRDefault="005C43A0" w:rsidP="00735EBF">
            <w:pPr>
              <w:pStyle w:val="afa"/>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7147A313" w14:textId="77777777" w:rsidR="005C43A0" w:rsidRDefault="005C43A0" w:rsidP="00735EBF">
            <w:pPr>
              <w:pStyle w:val="afa"/>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6447F1AF" w14:textId="77777777" w:rsidR="005C43A0" w:rsidRDefault="005C43A0" w:rsidP="00735EBF">
            <w:pPr>
              <w:pStyle w:val="afa"/>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370FA210" w14:textId="77777777" w:rsidR="005C43A0" w:rsidRDefault="005C43A0" w:rsidP="00735EBF">
            <w:pPr>
              <w:pStyle w:val="afa"/>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14:paraId="6DC91155" w14:textId="77777777" w:rsidR="005C43A0" w:rsidRDefault="005C43A0" w:rsidP="00735EBF">
            <w:pPr>
              <w:pStyle w:val="afa"/>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55AADBB2" w14:textId="77777777" w:rsidR="005C43A0" w:rsidRDefault="005C43A0" w:rsidP="00735EBF">
            <w:pPr>
              <w:pStyle w:val="afa"/>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14:paraId="16BB1236" w14:textId="77777777" w:rsidR="005C43A0" w:rsidRDefault="005C43A0" w:rsidP="00735EBF">
            <w:pPr>
              <w:pStyle w:val="afa"/>
              <w:spacing w:line="360" w:lineRule="auto"/>
              <w:jc w:val="center"/>
              <w:rPr>
                <w:rFonts w:hAnsi="宋体"/>
                <w:szCs w:val="21"/>
              </w:rPr>
            </w:pPr>
          </w:p>
        </w:tc>
      </w:tr>
      <w:tr w:rsidR="005C43A0" w14:paraId="4BABC1DF" w14:textId="77777777" w:rsidTr="00735EBF">
        <w:trPr>
          <w:jc w:val="center"/>
        </w:trPr>
        <w:tc>
          <w:tcPr>
            <w:tcW w:w="445" w:type="pct"/>
            <w:tcBorders>
              <w:top w:val="single" w:sz="4" w:space="0" w:color="auto"/>
              <w:left w:val="single" w:sz="4" w:space="0" w:color="auto"/>
              <w:bottom w:val="single" w:sz="4" w:space="0" w:color="auto"/>
              <w:right w:val="single" w:sz="4" w:space="0" w:color="auto"/>
            </w:tcBorders>
            <w:vAlign w:val="center"/>
          </w:tcPr>
          <w:p w14:paraId="69BD78F8" w14:textId="77777777" w:rsidR="005C43A0" w:rsidRDefault="005C43A0" w:rsidP="00735EBF">
            <w:pPr>
              <w:pStyle w:val="afa"/>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14:paraId="24D6A633" w14:textId="77777777" w:rsidR="005C43A0" w:rsidRDefault="005C43A0" w:rsidP="00735EBF">
            <w:pPr>
              <w:pStyle w:val="afa"/>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14:paraId="59B2BFC7" w14:textId="77777777" w:rsidR="005C43A0" w:rsidRDefault="005C43A0" w:rsidP="00735EBF">
            <w:pPr>
              <w:pStyle w:val="afa"/>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3974198C" w14:textId="77777777" w:rsidR="005C43A0" w:rsidRDefault="005C43A0" w:rsidP="00735EBF">
            <w:pPr>
              <w:pStyle w:val="afa"/>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604EB0C" w14:textId="77777777" w:rsidR="005C43A0" w:rsidRDefault="005C43A0" w:rsidP="00735EBF">
            <w:pPr>
              <w:pStyle w:val="afa"/>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75BA075E" w14:textId="77777777" w:rsidR="005C43A0" w:rsidRDefault="005C43A0" w:rsidP="00735EBF">
            <w:pPr>
              <w:pStyle w:val="afa"/>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14:paraId="7CB9A372" w14:textId="77777777" w:rsidR="005C43A0" w:rsidRDefault="005C43A0" w:rsidP="00735EBF">
            <w:pPr>
              <w:pStyle w:val="afa"/>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78C047D1" w14:textId="77777777" w:rsidR="005C43A0" w:rsidRDefault="005C43A0" w:rsidP="00735EBF">
            <w:pPr>
              <w:pStyle w:val="afa"/>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14:paraId="0390236D" w14:textId="77777777" w:rsidR="005C43A0" w:rsidRDefault="005C43A0" w:rsidP="00735EBF">
            <w:pPr>
              <w:pStyle w:val="afa"/>
              <w:spacing w:line="360" w:lineRule="auto"/>
              <w:jc w:val="center"/>
              <w:rPr>
                <w:rFonts w:hAnsi="宋体"/>
                <w:szCs w:val="21"/>
              </w:rPr>
            </w:pPr>
          </w:p>
        </w:tc>
      </w:tr>
      <w:tr w:rsidR="005C43A0" w14:paraId="3741029A" w14:textId="77777777" w:rsidTr="00735EBF">
        <w:trPr>
          <w:jc w:val="center"/>
        </w:trPr>
        <w:tc>
          <w:tcPr>
            <w:tcW w:w="445" w:type="pct"/>
            <w:tcBorders>
              <w:top w:val="single" w:sz="4" w:space="0" w:color="auto"/>
              <w:left w:val="single" w:sz="4" w:space="0" w:color="auto"/>
              <w:bottom w:val="single" w:sz="4" w:space="0" w:color="auto"/>
              <w:right w:val="single" w:sz="4" w:space="0" w:color="auto"/>
            </w:tcBorders>
            <w:vAlign w:val="center"/>
          </w:tcPr>
          <w:p w14:paraId="17396779"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832" w:type="pct"/>
            <w:tcBorders>
              <w:top w:val="single" w:sz="4" w:space="0" w:color="auto"/>
              <w:left w:val="single" w:sz="4" w:space="0" w:color="auto"/>
              <w:bottom w:val="single" w:sz="4" w:space="0" w:color="auto"/>
              <w:right w:val="single" w:sz="4" w:space="0" w:color="auto"/>
            </w:tcBorders>
            <w:vAlign w:val="center"/>
          </w:tcPr>
          <w:p w14:paraId="1043502C" w14:textId="77777777" w:rsidR="005C43A0" w:rsidRDefault="005C43A0" w:rsidP="00735EBF">
            <w:pPr>
              <w:pStyle w:val="afa"/>
              <w:spacing w:line="360" w:lineRule="auto"/>
              <w:jc w:val="center"/>
              <w:rPr>
                <w:rFonts w:hAnsi="宋体"/>
                <w:szCs w:val="21"/>
              </w:rPr>
            </w:pPr>
            <w:r>
              <w:rPr>
                <w:rFonts w:hAnsi="宋体" w:hint="eastAsia"/>
                <w:szCs w:val="21"/>
              </w:rPr>
              <w:t>……</w:t>
            </w:r>
          </w:p>
        </w:tc>
        <w:tc>
          <w:tcPr>
            <w:tcW w:w="814" w:type="pct"/>
            <w:tcBorders>
              <w:top w:val="single" w:sz="4" w:space="0" w:color="auto"/>
              <w:left w:val="single" w:sz="4" w:space="0" w:color="auto"/>
              <w:bottom w:val="single" w:sz="4" w:space="0" w:color="auto"/>
              <w:right w:val="single" w:sz="4" w:space="0" w:color="auto"/>
            </w:tcBorders>
            <w:vAlign w:val="center"/>
          </w:tcPr>
          <w:p w14:paraId="016758D7" w14:textId="77777777" w:rsidR="005C43A0" w:rsidRDefault="005C43A0" w:rsidP="00735EBF">
            <w:pPr>
              <w:pStyle w:val="afa"/>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74C7F410" w14:textId="77777777" w:rsidR="005C43A0" w:rsidRDefault="005C43A0" w:rsidP="00735EBF">
            <w:pPr>
              <w:pStyle w:val="afa"/>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5EB005A" w14:textId="77777777" w:rsidR="005C43A0" w:rsidRDefault="005C43A0" w:rsidP="00735EBF">
            <w:pPr>
              <w:pStyle w:val="afa"/>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14:paraId="1379495A" w14:textId="77777777" w:rsidR="005C43A0" w:rsidRDefault="005C43A0" w:rsidP="00735EBF">
            <w:pPr>
              <w:pStyle w:val="afa"/>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14:paraId="2EFFAE34" w14:textId="77777777" w:rsidR="005C43A0" w:rsidRDefault="005C43A0" w:rsidP="00735EBF">
            <w:pPr>
              <w:pStyle w:val="afa"/>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21CAD6B0" w14:textId="77777777" w:rsidR="005C43A0" w:rsidRDefault="005C43A0" w:rsidP="00735EBF">
            <w:pPr>
              <w:pStyle w:val="afa"/>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14:paraId="7D9AD096" w14:textId="77777777" w:rsidR="005C43A0" w:rsidRDefault="005C43A0" w:rsidP="00735EBF">
            <w:pPr>
              <w:pStyle w:val="afa"/>
              <w:spacing w:line="360" w:lineRule="auto"/>
              <w:jc w:val="center"/>
              <w:rPr>
                <w:rFonts w:hAnsi="宋体"/>
                <w:szCs w:val="21"/>
              </w:rPr>
            </w:pPr>
          </w:p>
        </w:tc>
      </w:tr>
      <w:tr w:rsidR="005C43A0" w14:paraId="2BE79050" w14:textId="77777777" w:rsidTr="00735EBF">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40DAE61" w14:textId="77777777" w:rsidR="005C43A0" w:rsidRDefault="005C43A0" w:rsidP="00735EBF">
            <w:pPr>
              <w:pStyle w:val="afa"/>
              <w:spacing w:line="360" w:lineRule="auto"/>
              <w:rPr>
                <w:rFonts w:hAnsi="宋体"/>
                <w:szCs w:val="21"/>
              </w:rPr>
            </w:pPr>
            <w:r>
              <w:rPr>
                <w:rFonts w:hAnsi="宋体" w:cs="宋体" w:hint="eastAsia"/>
                <w:kern w:val="0"/>
                <w:szCs w:val="21"/>
              </w:rPr>
              <w:t>说明：本次招标约定由投标人提供的备品备件已计入投标总报价，不列入本表。</w:t>
            </w:r>
          </w:p>
        </w:tc>
      </w:tr>
    </w:tbl>
    <w:p w14:paraId="6D981511" w14:textId="77777777" w:rsidR="005C43A0" w:rsidRDefault="005C43A0" w:rsidP="005C43A0">
      <w:pPr>
        <w:pStyle w:val="afa"/>
        <w:spacing w:line="360" w:lineRule="auto"/>
        <w:rPr>
          <w:rFonts w:hAnsi="宋体"/>
          <w:szCs w:val="21"/>
        </w:rPr>
      </w:pPr>
    </w:p>
    <w:p w14:paraId="7E6D1C5E" w14:textId="77777777" w:rsidR="005C43A0" w:rsidRDefault="005C43A0" w:rsidP="005C43A0">
      <w:pPr>
        <w:spacing w:line="360" w:lineRule="auto"/>
        <w:rPr>
          <w:rFonts w:ascii="宋体" w:hAnsi="宋体"/>
          <w:szCs w:val="21"/>
        </w:rPr>
      </w:pPr>
      <w:r>
        <w:rPr>
          <w:rFonts w:ascii="宋体" w:hAnsi="宋体" w:hint="eastAsia"/>
          <w:kern w:val="3"/>
        </w:rPr>
        <w:t>注：</w:t>
      </w:r>
      <w:r>
        <w:rPr>
          <w:rFonts w:ascii="宋体" w:hAnsi="宋体" w:hint="eastAsia"/>
          <w:kern w:val="3"/>
          <w:szCs w:val="21"/>
        </w:rPr>
        <w:t>本项报价不包含在投标报价中</w:t>
      </w:r>
      <w:r>
        <w:rPr>
          <w:rFonts w:ascii="宋体" w:hAnsi="宋体" w:hint="eastAsia"/>
          <w:szCs w:val="21"/>
        </w:rPr>
        <w:t>。</w:t>
      </w:r>
    </w:p>
    <w:p w14:paraId="3AE63145" w14:textId="77777777" w:rsidR="005C43A0" w:rsidRDefault="005C43A0" w:rsidP="005C43A0">
      <w:pPr>
        <w:spacing w:line="360" w:lineRule="auto"/>
        <w:rPr>
          <w:rFonts w:ascii="宋体" w:hAnsi="宋体"/>
          <w:szCs w:val="21"/>
        </w:rPr>
      </w:pPr>
    </w:p>
    <w:p w14:paraId="2BFCE5EE" w14:textId="77777777" w:rsidR="005C43A0" w:rsidRDefault="005C43A0" w:rsidP="003528CE">
      <w:pPr>
        <w:spacing w:line="360" w:lineRule="auto"/>
        <w:ind w:right="420" w:firstLineChars="1282" w:firstLine="2692"/>
        <w:rPr>
          <w:rFonts w:ascii="宋体" w:hAnsi="宋体"/>
        </w:rPr>
      </w:pPr>
      <w:bookmarkStart w:id="51" w:name="_GoBack"/>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14:paraId="200DA857" w14:textId="77777777" w:rsidR="005C43A0" w:rsidRDefault="005C43A0" w:rsidP="003528CE">
      <w:pPr>
        <w:spacing w:line="360" w:lineRule="auto"/>
        <w:ind w:right="420" w:firstLineChars="1282" w:firstLine="2692"/>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bookmarkEnd w:id="51"/>
    <w:p w14:paraId="46FFD305" w14:textId="77777777" w:rsidR="005C43A0" w:rsidRDefault="005C43A0" w:rsidP="005C43A0">
      <w:pPr>
        <w:spacing w:line="360" w:lineRule="auto"/>
        <w:rPr>
          <w:sz w:val="24"/>
        </w:rPr>
      </w:pPr>
    </w:p>
    <w:p w14:paraId="5F4F303F" w14:textId="77777777" w:rsidR="005C43A0" w:rsidRDefault="005C43A0" w:rsidP="005C43A0">
      <w:pPr>
        <w:spacing w:line="360" w:lineRule="auto"/>
        <w:rPr>
          <w:rFonts w:ascii="宋体" w:hAnsi="宋体"/>
          <w:szCs w:val="21"/>
        </w:rPr>
      </w:pPr>
      <w:r>
        <w:rPr>
          <w:rFonts w:hAnsi="宋体" w:hint="eastAsia"/>
          <w:szCs w:val="21"/>
        </w:rPr>
        <w:t>说明：由投标人使用投标人的企业数字证书电子签名。</w:t>
      </w:r>
    </w:p>
    <w:p w14:paraId="7BFABB06" w14:textId="77777777" w:rsidR="005C43A0" w:rsidRDefault="005C43A0" w:rsidP="005C43A0">
      <w:pPr>
        <w:pageBreakBefore/>
        <w:spacing w:line="380" w:lineRule="exact"/>
        <w:jc w:val="center"/>
        <w:rPr>
          <w:rFonts w:ascii="宋体" w:hAnsi="宋体"/>
          <w:b/>
          <w:sz w:val="24"/>
          <w:lang w:val="zh-CN"/>
        </w:rPr>
      </w:pPr>
      <w:r>
        <w:rPr>
          <w:rFonts w:ascii="宋体" w:hAnsi="宋体" w:hint="eastAsia"/>
          <w:b/>
          <w:sz w:val="24"/>
          <w:lang w:val="zh-CN"/>
        </w:rPr>
        <w:lastRenderedPageBreak/>
        <w:t>8、用户需求书要求提交的其他技术资料（含图纸、图表等）</w:t>
      </w:r>
    </w:p>
    <w:p w14:paraId="5CE5C2B9" w14:textId="77777777" w:rsidR="005C43A0" w:rsidRDefault="005C43A0" w:rsidP="005C43A0">
      <w:pPr>
        <w:spacing w:line="360" w:lineRule="auto"/>
        <w:ind w:left="360"/>
        <w:rPr>
          <w:rFonts w:ascii="宋体" w:hAnsi="宋体"/>
          <w:szCs w:val="21"/>
          <w:lang w:val="zh-CN"/>
        </w:rPr>
      </w:pPr>
    </w:p>
    <w:p w14:paraId="756C229F" w14:textId="77777777" w:rsidR="005C43A0" w:rsidRDefault="005C43A0" w:rsidP="005C43A0">
      <w:pPr>
        <w:spacing w:line="360" w:lineRule="auto"/>
        <w:ind w:left="360"/>
        <w:rPr>
          <w:rFonts w:ascii="宋体" w:hAnsi="宋体"/>
          <w:szCs w:val="21"/>
          <w:lang w:val="zh-CN"/>
        </w:rPr>
      </w:pPr>
      <w:r>
        <w:rPr>
          <w:rFonts w:ascii="宋体" w:hAnsi="宋体" w:hint="eastAsia"/>
          <w:szCs w:val="21"/>
          <w:lang w:val="zh-CN"/>
        </w:rPr>
        <w:t>（</w:t>
      </w:r>
      <w:r>
        <w:rPr>
          <w:rFonts w:ascii="宋体" w:hAnsi="宋体" w:hint="eastAsia"/>
          <w:szCs w:val="21"/>
        </w:rPr>
        <w:t>投标人自行编写，格式不限，</w:t>
      </w:r>
      <w:r>
        <w:rPr>
          <w:rFonts w:ascii="宋体" w:hAnsi="宋体"/>
          <w:szCs w:val="21"/>
        </w:rPr>
        <w:t>投标人按用户需求书的要求，</w:t>
      </w:r>
      <w:r>
        <w:rPr>
          <w:rFonts w:ascii="宋体" w:hAnsi="宋体" w:hint="eastAsia"/>
          <w:szCs w:val="21"/>
        </w:rPr>
        <w:t>提供反映投标产品性能的技术支持资料相关证明材料，包括但不限于：</w:t>
      </w:r>
    </w:p>
    <w:p w14:paraId="507931C9" w14:textId="77777777" w:rsidR="005C43A0" w:rsidRDefault="005C43A0" w:rsidP="005C43A0">
      <w:pPr>
        <w:spacing w:line="360" w:lineRule="auto"/>
        <w:ind w:firstLine="570"/>
        <w:rPr>
          <w:rFonts w:ascii="宋体" w:hAnsi="宋体"/>
          <w:szCs w:val="21"/>
        </w:rPr>
      </w:pPr>
      <w:r>
        <w:rPr>
          <w:rFonts w:ascii="宋体" w:hAnsi="宋体" w:hint="eastAsia"/>
          <w:szCs w:val="21"/>
        </w:rPr>
        <w:t>1）供货设备说明书、必要的设备图纸等技术资料。</w:t>
      </w:r>
    </w:p>
    <w:p w14:paraId="5477C7F5" w14:textId="77777777" w:rsidR="005C43A0" w:rsidRDefault="005C43A0" w:rsidP="005C43A0">
      <w:pPr>
        <w:spacing w:line="360" w:lineRule="auto"/>
        <w:ind w:firstLine="570"/>
        <w:rPr>
          <w:rFonts w:ascii="宋体" w:hAnsi="宋体"/>
          <w:szCs w:val="21"/>
        </w:rPr>
      </w:pPr>
      <w:r>
        <w:rPr>
          <w:rFonts w:ascii="宋体" w:hAnsi="宋体" w:hint="eastAsia"/>
          <w:szCs w:val="21"/>
        </w:rPr>
        <w:t>包括但不限于：</w:t>
      </w:r>
    </w:p>
    <w:p w14:paraId="123ED6FA" w14:textId="77777777" w:rsidR="005C43A0" w:rsidRDefault="005C43A0" w:rsidP="005C43A0">
      <w:pPr>
        <w:spacing w:line="360" w:lineRule="auto"/>
        <w:ind w:firstLineChars="300" w:firstLine="630"/>
        <w:rPr>
          <w:rFonts w:ascii="宋体" w:hAnsi="宋体"/>
          <w:szCs w:val="21"/>
        </w:rPr>
      </w:pPr>
      <w:r>
        <w:rPr>
          <w:rFonts w:ascii="宋体" w:hAnsi="宋体" w:hint="eastAsia"/>
          <w:szCs w:val="21"/>
        </w:rPr>
        <w:t>机械类：性能曲线、效率曲线、性能参数、结构图、主要部件材质表、电气自控配套图纸等及说明（包括电机功率、轴功率等）</w:t>
      </w:r>
      <w:r>
        <w:rPr>
          <w:rFonts w:ascii="宋体" w:hAnsi="宋体" w:cs="宋体" w:hint="eastAsia"/>
        </w:rPr>
        <w:t>。</w:t>
      </w:r>
    </w:p>
    <w:p w14:paraId="0FC9E78D" w14:textId="77777777" w:rsidR="005C43A0" w:rsidRDefault="005C43A0" w:rsidP="005C43A0">
      <w:pPr>
        <w:spacing w:line="360" w:lineRule="auto"/>
        <w:ind w:firstLineChars="300" w:firstLine="630"/>
        <w:rPr>
          <w:rFonts w:hAnsi="宋体" w:cs="宋体"/>
        </w:rPr>
      </w:pPr>
      <w:r>
        <w:rPr>
          <w:rFonts w:hint="eastAsia"/>
          <w:szCs w:val="21"/>
        </w:rPr>
        <w:t>电机类：主要性能参数、电机接线及结构简图等</w:t>
      </w:r>
      <w:r>
        <w:rPr>
          <w:rFonts w:hAnsi="宋体" w:cs="宋体" w:hint="eastAsia"/>
        </w:rPr>
        <w:t>。</w:t>
      </w:r>
    </w:p>
    <w:p w14:paraId="4FC4BE93" w14:textId="77777777" w:rsidR="005C43A0" w:rsidRDefault="005C43A0" w:rsidP="005C43A0">
      <w:pPr>
        <w:spacing w:line="360" w:lineRule="auto"/>
        <w:ind w:firstLineChars="300" w:firstLine="630"/>
      </w:pPr>
      <w:r>
        <w:rPr>
          <w:rFonts w:hAnsi="宋体" w:cs="宋体" w:hint="eastAsia"/>
        </w:rPr>
        <w:t>电气控制类：主要性能参数、平均无故障时间，系统图、硬件构成图、软件功能说明、原理图、电气设备图纸等。</w:t>
      </w:r>
    </w:p>
    <w:p w14:paraId="49CFE9A4" w14:textId="77777777" w:rsidR="005C43A0" w:rsidRDefault="005C43A0" w:rsidP="005C43A0">
      <w:pPr>
        <w:spacing w:line="360" w:lineRule="auto"/>
        <w:ind w:firstLine="570"/>
        <w:rPr>
          <w:rFonts w:ascii="宋体" w:hAnsi="宋体"/>
          <w:szCs w:val="21"/>
        </w:rPr>
      </w:pPr>
      <w:r>
        <w:rPr>
          <w:rFonts w:ascii="宋体" w:hAnsi="宋体" w:hint="eastAsia"/>
          <w:szCs w:val="21"/>
        </w:rPr>
        <w:t>2）其他投标人认为应该提供的材料。</w:t>
      </w:r>
    </w:p>
    <w:p w14:paraId="4843030F" w14:textId="77777777" w:rsidR="005C43A0" w:rsidRDefault="005C43A0" w:rsidP="005C43A0">
      <w:pPr>
        <w:spacing w:beforeLines="50" w:before="156" w:afterLines="50" w:after="156" w:line="360" w:lineRule="auto"/>
        <w:ind w:left="360"/>
        <w:rPr>
          <w:rFonts w:hAnsi="宋体"/>
          <w:szCs w:val="21"/>
        </w:rPr>
      </w:pPr>
    </w:p>
    <w:p w14:paraId="4DD91F0E" w14:textId="77777777" w:rsidR="005C43A0" w:rsidRDefault="005C43A0" w:rsidP="005C43A0">
      <w:pPr>
        <w:spacing w:beforeLines="50" w:before="156" w:afterLines="50" w:after="156" w:line="360" w:lineRule="auto"/>
        <w:ind w:left="360"/>
        <w:rPr>
          <w:rFonts w:ascii="宋体" w:hAnsi="宋体"/>
          <w:szCs w:val="21"/>
        </w:rPr>
      </w:pPr>
      <w:r>
        <w:rPr>
          <w:rFonts w:hAnsi="宋体" w:hint="eastAsia"/>
          <w:szCs w:val="21"/>
        </w:rPr>
        <w:t>说明：由投标人使用投标人的企业数字证书电子签名。</w:t>
      </w:r>
    </w:p>
    <w:p w14:paraId="1D89364D" w14:textId="77777777" w:rsidR="005C43A0" w:rsidRDefault="005C43A0" w:rsidP="005C43A0">
      <w:pPr>
        <w:pageBreakBefore/>
        <w:spacing w:line="380" w:lineRule="exact"/>
        <w:jc w:val="center"/>
        <w:rPr>
          <w:rFonts w:ascii="宋体" w:hAnsi="宋体"/>
          <w:b/>
          <w:sz w:val="24"/>
          <w:lang w:val="zh-CN"/>
        </w:rPr>
      </w:pPr>
      <w:r>
        <w:rPr>
          <w:rFonts w:ascii="宋体" w:hAnsi="宋体" w:hint="eastAsia"/>
          <w:b/>
          <w:sz w:val="24"/>
          <w:lang w:val="zh-CN"/>
        </w:rPr>
        <w:lastRenderedPageBreak/>
        <w:t>9、投标人认为有需要提供的其他文件</w:t>
      </w:r>
    </w:p>
    <w:p w14:paraId="33F4F620" w14:textId="77777777" w:rsidR="005C43A0" w:rsidRDefault="005C43A0" w:rsidP="005C43A0">
      <w:pPr>
        <w:pStyle w:val="af6"/>
        <w:spacing w:line="360" w:lineRule="auto"/>
        <w:ind w:firstLineChars="800" w:firstLine="2240"/>
        <w:rPr>
          <w:rFonts w:ascii="宋体" w:hAnsi="宋体"/>
          <w:szCs w:val="21"/>
        </w:rPr>
      </w:pPr>
    </w:p>
    <w:p w14:paraId="5792EE68" w14:textId="77777777" w:rsidR="005C43A0" w:rsidRDefault="005C43A0" w:rsidP="005C43A0">
      <w:pPr>
        <w:pStyle w:val="af6"/>
        <w:spacing w:line="360" w:lineRule="auto"/>
        <w:ind w:firstLineChars="1150" w:firstLine="2415"/>
        <w:rPr>
          <w:rFonts w:ascii="宋体" w:hAnsi="宋体"/>
          <w:sz w:val="21"/>
          <w:szCs w:val="21"/>
        </w:rPr>
      </w:pPr>
      <w:r>
        <w:rPr>
          <w:rFonts w:ascii="宋体" w:hAnsi="宋体" w:hint="eastAsia"/>
          <w:sz w:val="21"/>
          <w:szCs w:val="21"/>
        </w:rPr>
        <w:t>（不做强制性提交要求）。</w:t>
      </w:r>
    </w:p>
    <w:p w14:paraId="3AD1023E" w14:textId="77777777" w:rsidR="005C43A0" w:rsidRDefault="005C43A0" w:rsidP="005C43A0">
      <w:pPr>
        <w:pStyle w:val="af6"/>
        <w:spacing w:line="360" w:lineRule="auto"/>
        <w:ind w:firstLineChars="1150" w:firstLine="2415"/>
        <w:rPr>
          <w:rFonts w:ascii="宋体" w:hAnsi="宋体"/>
          <w:sz w:val="21"/>
          <w:szCs w:val="21"/>
        </w:rPr>
      </w:pPr>
    </w:p>
    <w:p w14:paraId="7F4FE507" w14:textId="77777777" w:rsidR="005C43A0" w:rsidRDefault="005C43A0" w:rsidP="005C43A0">
      <w:pPr>
        <w:pStyle w:val="af6"/>
        <w:spacing w:line="360" w:lineRule="auto"/>
        <w:ind w:firstLineChars="1150" w:firstLine="2415"/>
        <w:rPr>
          <w:rFonts w:ascii="宋体" w:hAnsi="宋体"/>
          <w:sz w:val="21"/>
          <w:szCs w:val="21"/>
        </w:rPr>
      </w:pPr>
    </w:p>
    <w:p w14:paraId="37123BF3" w14:textId="77777777" w:rsidR="005C43A0" w:rsidRDefault="005C43A0" w:rsidP="005C43A0">
      <w:pPr>
        <w:pStyle w:val="af6"/>
        <w:spacing w:line="360" w:lineRule="auto"/>
        <w:ind w:firstLineChars="1150" w:firstLine="2415"/>
        <w:rPr>
          <w:rFonts w:ascii="宋体" w:hAnsi="宋体"/>
          <w:sz w:val="21"/>
          <w:szCs w:val="21"/>
        </w:rPr>
      </w:pPr>
    </w:p>
    <w:p w14:paraId="51929D3D" w14:textId="77777777" w:rsidR="005C43A0" w:rsidRDefault="005C43A0" w:rsidP="005C43A0">
      <w:pPr>
        <w:pStyle w:val="af6"/>
        <w:spacing w:line="360" w:lineRule="auto"/>
        <w:ind w:firstLineChars="1150" w:firstLine="2415"/>
        <w:rPr>
          <w:rFonts w:ascii="宋体" w:hAnsi="宋体"/>
          <w:sz w:val="21"/>
          <w:szCs w:val="21"/>
        </w:rPr>
      </w:pPr>
    </w:p>
    <w:p w14:paraId="00A6FD56" w14:textId="77777777" w:rsidR="005C43A0" w:rsidRDefault="005C43A0" w:rsidP="005C43A0">
      <w:pPr>
        <w:pStyle w:val="af6"/>
        <w:spacing w:line="360" w:lineRule="auto"/>
        <w:ind w:firstLineChars="1150" w:firstLine="2415"/>
        <w:rPr>
          <w:rFonts w:ascii="宋体" w:hAnsi="宋体"/>
          <w:sz w:val="21"/>
          <w:szCs w:val="21"/>
        </w:rPr>
      </w:pPr>
    </w:p>
    <w:p w14:paraId="21518D5B" w14:textId="77777777" w:rsidR="005C43A0" w:rsidRDefault="005C43A0" w:rsidP="005C43A0">
      <w:pPr>
        <w:pStyle w:val="af6"/>
        <w:spacing w:line="360" w:lineRule="auto"/>
        <w:ind w:firstLineChars="1150" w:firstLine="2415"/>
        <w:rPr>
          <w:rFonts w:ascii="宋体" w:hAnsi="宋体"/>
          <w:sz w:val="21"/>
          <w:szCs w:val="21"/>
        </w:rPr>
      </w:pPr>
    </w:p>
    <w:p w14:paraId="50A8AFFB" w14:textId="77777777" w:rsidR="005C43A0" w:rsidRDefault="005C43A0" w:rsidP="005C43A0">
      <w:pPr>
        <w:pStyle w:val="af6"/>
        <w:spacing w:line="360" w:lineRule="auto"/>
        <w:ind w:firstLineChars="1150" w:firstLine="2415"/>
        <w:rPr>
          <w:rFonts w:ascii="宋体" w:hAnsi="宋体"/>
          <w:sz w:val="21"/>
          <w:szCs w:val="21"/>
        </w:rPr>
      </w:pPr>
    </w:p>
    <w:p w14:paraId="7273FFF1" w14:textId="77777777" w:rsidR="005C43A0" w:rsidRDefault="005C43A0" w:rsidP="005C43A0">
      <w:pPr>
        <w:pStyle w:val="af6"/>
        <w:spacing w:line="360" w:lineRule="auto"/>
        <w:ind w:firstLineChars="1150" w:firstLine="2415"/>
        <w:rPr>
          <w:rFonts w:ascii="宋体" w:hAnsi="宋体"/>
          <w:sz w:val="21"/>
          <w:szCs w:val="21"/>
        </w:rPr>
      </w:pPr>
    </w:p>
    <w:p w14:paraId="672EBB48" w14:textId="77777777" w:rsidR="005C43A0" w:rsidRDefault="005C43A0" w:rsidP="005C43A0">
      <w:pPr>
        <w:pStyle w:val="af6"/>
        <w:spacing w:line="360" w:lineRule="auto"/>
        <w:ind w:firstLineChars="1150" w:firstLine="2415"/>
        <w:rPr>
          <w:rFonts w:ascii="宋体" w:hAnsi="宋体"/>
          <w:sz w:val="21"/>
          <w:szCs w:val="21"/>
        </w:rPr>
      </w:pPr>
    </w:p>
    <w:p w14:paraId="06D3A761" w14:textId="77777777" w:rsidR="005C43A0" w:rsidRDefault="005C43A0" w:rsidP="005C43A0">
      <w:pPr>
        <w:pStyle w:val="af6"/>
        <w:spacing w:line="360" w:lineRule="auto"/>
        <w:ind w:firstLineChars="1150" w:firstLine="2415"/>
        <w:rPr>
          <w:rFonts w:ascii="宋体" w:hAnsi="宋体"/>
          <w:sz w:val="21"/>
          <w:szCs w:val="21"/>
        </w:rPr>
      </w:pPr>
    </w:p>
    <w:p w14:paraId="00C8EF23" w14:textId="77777777" w:rsidR="005C43A0" w:rsidRDefault="005C43A0" w:rsidP="005C43A0">
      <w:pPr>
        <w:pStyle w:val="af6"/>
        <w:spacing w:line="360" w:lineRule="auto"/>
        <w:ind w:firstLineChars="1150" w:firstLine="2415"/>
        <w:rPr>
          <w:rFonts w:ascii="宋体" w:hAnsi="宋体"/>
          <w:sz w:val="21"/>
          <w:szCs w:val="21"/>
        </w:rPr>
      </w:pPr>
    </w:p>
    <w:p w14:paraId="378ABC5A" w14:textId="77777777" w:rsidR="005C43A0" w:rsidRDefault="005C43A0" w:rsidP="005C43A0">
      <w:pPr>
        <w:pStyle w:val="af6"/>
        <w:spacing w:line="360" w:lineRule="auto"/>
        <w:ind w:firstLineChars="1150" w:firstLine="2415"/>
        <w:rPr>
          <w:rFonts w:ascii="宋体" w:hAnsi="宋体"/>
          <w:sz w:val="21"/>
          <w:szCs w:val="21"/>
        </w:rPr>
      </w:pPr>
    </w:p>
    <w:p w14:paraId="606889BC" w14:textId="77777777" w:rsidR="005C43A0" w:rsidRDefault="005C43A0" w:rsidP="005C43A0">
      <w:pPr>
        <w:pStyle w:val="af6"/>
        <w:spacing w:line="360" w:lineRule="auto"/>
        <w:ind w:firstLineChars="1150" w:firstLine="2415"/>
        <w:rPr>
          <w:rFonts w:ascii="宋体" w:hAnsi="宋体"/>
          <w:sz w:val="21"/>
          <w:szCs w:val="21"/>
        </w:rPr>
      </w:pPr>
    </w:p>
    <w:p w14:paraId="2578C9B7" w14:textId="77777777" w:rsidR="005C43A0" w:rsidRDefault="005C43A0" w:rsidP="005C43A0">
      <w:pPr>
        <w:pStyle w:val="af6"/>
        <w:spacing w:line="360" w:lineRule="auto"/>
        <w:ind w:firstLineChars="1150" w:firstLine="2415"/>
        <w:rPr>
          <w:rFonts w:ascii="宋体" w:hAnsi="宋体"/>
          <w:sz w:val="21"/>
          <w:szCs w:val="21"/>
        </w:rPr>
      </w:pPr>
    </w:p>
    <w:p w14:paraId="25DF31D9" w14:textId="77777777" w:rsidR="005C43A0" w:rsidRDefault="005C43A0" w:rsidP="005C43A0">
      <w:pPr>
        <w:pStyle w:val="af6"/>
        <w:spacing w:line="360" w:lineRule="auto"/>
        <w:ind w:firstLineChars="1150" w:firstLine="2415"/>
        <w:rPr>
          <w:rFonts w:ascii="宋体" w:hAnsi="宋体"/>
          <w:sz w:val="21"/>
          <w:szCs w:val="21"/>
        </w:rPr>
      </w:pPr>
    </w:p>
    <w:p w14:paraId="7E88066E" w14:textId="77777777" w:rsidR="005C43A0" w:rsidRDefault="005C43A0" w:rsidP="005C43A0">
      <w:pPr>
        <w:pStyle w:val="af6"/>
        <w:spacing w:line="360" w:lineRule="auto"/>
        <w:ind w:firstLineChars="1150" w:firstLine="2415"/>
        <w:rPr>
          <w:rFonts w:ascii="宋体" w:hAnsi="宋体"/>
          <w:sz w:val="21"/>
          <w:szCs w:val="21"/>
        </w:rPr>
      </w:pPr>
    </w:p>
    <w:p w14:paraId="436B976E" w14:textId="77777777" w:rsidR="005C43A0" w:rsidRDefault="005C43A0" w:rsidP="005C43A0">
      <w:pPr>
        <w:pStyle w:val="af6"/>
        <w:spacing w:line="360" w:lineRule="auto"/>
        <w:ind w:firstLineChars="1150" w:firstLine="2415"/>
        <w:rPr>
          <w:rFonts w:ascii="宋体" w:hAnsi="宋体"/>
          <w:sz w:val="21"/>
          <w:szCs w:val="21"/>
        </w:rPr>
      </w:pPr>
    </w:p>
    <w:p w14:paraId="119D3F57" w14:textId="77777777" w:rsidR="005C43A0" w:rsidRDefault="005C43A0" w:rsidP="005C43A0">
      <w:pPr>
        <w:pStyle w:val="af6"/>
        <w:spacing w:line="360" w:lineRule="auto"/>
        <w:ind w:firstLineChars="1150" w:firstLine="2415"/>
        <w:rPr>
          <w:rFonts w:ascii="宋体" w:hAnsi="宋体"/>
          <w:sz w:val="21"/>
          <w:szCs w:val="21"/>
        </w:rPr>
      </w:pPr>
    </w:p>
    <w:p w14:paraId="5893A10E" w14:textId="77777777" w:rsidR="005C43A0" w:rsidRDefault="005C43A0" w:rsidP="005C43A0">
      <w:pPr>
        <w:pStyle w:val="af6"/>
        <w:spacing w:line="360" w:lineRule="auto"/>
        <w:ind w:firstLineChars="1150" w:firstLine="2415"/>
        <w:rPr>
          <w:rFonts w:ascii="宋体" w:hAnsi="宋体"/>
          <w:sz w:val="21"/>
          <w:szCs w:val="21"/>
        </w:rPr>
      </w:pPr>
    </w:p>
    <w:p w14:paraId="3296759F" w14:textId="77777777" w:rsidR="005C43A0" w:rsidRDefault="005C43A0" w:rsidP="005C43A0">
      <w:pPr>
        <w:pStyle w:val="af6"/>
        <w:spacing w:line="360" w:lineRule="auto"/>
        <w:ind w:firstLineChars="1150" w:firstLine="2415"/>
        <w:rPr>
          <w:rFonts w:ascii="宋体" w:hAnsi="宋体"/>
          <w:sz w:val="21"/>
          <w:szCs w:val="21"/>
        </w:rPr>
      </w:pPr>
    </w:p>
    <w:p w14:paraId="512B1EF1" w14:textId="77777777" w:rsidR="005C43A0" w:rsidRDefault="005C43A0" w:rsidP="005C43A0">
      <w:pPr>
        <w:pStyle w:val="af6"/>
        <w:spacing w:line="360" w:lineRule="auto"/>
        <w:ind w:firstLineChars="1150" w:firstLine="2415"/>
        <w:rPr>
          <w:rFonts w:ascii="宋体" w:hAnsi="宋体"/>
          <w:sz w:val="21"/>
          <w:szCs w:val="21"/>
        </w:rPr>
      </w:pPr>
    </w:p>
    <w:p w14:paraId="7E4ED6A5" w14:textId="77777777" w:rsidR="005C43A0" w:rsidRDefault="005C43A0" w:rsidP="005C43A0">
      <w:pPr>
        <w:pStyle w:val="af6"/>
        <w:spacing w:line="360" w:lineRule="auto"/>
        <w:ind w:firstLineChars="0" w:firstLine="0"/>
        <w:jc w:val="left"/>
        <w:rPr>
          <w:rFonts w:ascii="宋体" w:hAnsi="宋体"/>
          <w:sz w:val="24"/>
        </w:rPr>
      </w:pPr>
      <w:r>
        <w:rPr>
          <w:rFonts w:ascii="宋体" w:hAnsi="宋体" w:hint="eastAsia"/>
          <w:sz w:val="24"/>
        </w:rPr>
        <w:t>说明：由投标人使用投标人的企业数字证书电子签名。</w:t>
      </w:r>
    </w:p>
    <w:p w14:paraId="318D62A4" w14:textId="77777777" w:rsidR="005C43A0" w:rsidRDefault="005C43A0" w:rsidP="005C43A0">
      <w:pPr>
        <w:pStyle w:val="2"/>
        <w:keepNext w:val="0"/>
        <w:keepLines w:val="0"/>
        <w:pageBreakBefore/>
        <w:spacing w:before="0" w:after="0" w:line="360" w:lineRule="auto"/>
        <w:ind w:left="420"/>
        <w:jc w:val="center"/>
        <w:rPr>
          <w:rFonts w:ascii="宋体" w:eastAsia="宋体" w:hAnsi="宋体"/>
          <w:b w:val="0"/>
          <w:bCs w:val="0"/>
          <w:sz w:val="30"/>
          <w:szCs w:val="28"/>
        </w:rPr>
      </w:pPr>
      <w:bookmarkStart w:id="52" w:name="_Toc3090"/>
      <w:r>
        <w:rPr>
          <w:rFonts w:ascii="宋体" w:eastAsia="宋体" w:hAnsi="宋体" w:hint="eastAsia"/>
          <w:b w:val="0"/>
          <w:bCs w:val="0"/>
          <w:sz w:val="30"/>
          <w:szCs w:val="28"/>
        </w:rPr>
        <w:lastRenderedPageBreak/>
        <w:t>三</w:t>
      </w:r>
      <w:r>
        <w:rPr>
          <w:rFonts w:ascii="宋体" w:eastAsia="宋体" w:hAnsi="宋体"/>
          <w:b w:val="0"/>
          <w:bCs w:val="0"/>
          <w:sz w:val="30"/>
          <w:szCs w:val="28"/>
        </w:rPr>
        <w:t>、</w:t>
      </w:r>
      <w:r>
        <w:rPr>
          <w:rFonts w:ascii="宋体" w:eastAsia="宋体" w:hAnsi="宋体" w:hint="eastAsia"/>
          <w:b w:val="0"/>
          <w:bCs w:val="0"/>
          <w:sz w:val="30"/>
          <w:szCs w:val="28"/>
        </w:rPr>
        <w:t>投标文件报价信封格式</w:t>
      </w:r>
      <w:bookmarkEnd w:id="52"/>
    </w:p>
    <w:p w14:paraId="180DFA3C" w14:textId="77777777" w:rsidR="005C43A0" w:rsidRDefault="005C43A0" w:rsidP="005C43A0">
      <w:pPr>
        <w:rPr>
          <w:sz w:val="24"/>
        </w:rPr>
      </w:pPr>
    </w:p>
    <w:p w14:paraId="6B457C4D" w14:textId="77777777" w:rsidR="005C43A0" w:rsidRDefault="005C43A0" w:rsidP="005C43A0">
      <w:pPr>
        <w:rPr>
          <w:sz w:val="24"/>
        </w:rPr>
      </w:pPr>
    </w:p>
    <w:p w14:paraId="63BE9221" w14:textId="77777777" w:rsidR="005C43A0" w:rsidRDefault="005C43A0" w:rsidP="005C43A0">
      <w:pPr>
        <w:snapToGrid w:val="0"/>
        <w:ind w:firstLineChars="200" w:firstLine="420"/>
        <w:jc w:val="left"/>
        <w:rPr>
          <w:rFonts w:ascii="宋体" w:hAnsi="宋体"/>
          <w:szCs w:val="21"/>
        </w:rPr>
      </w:pPr>
      <w:bookmarkStart w:id="53" w:name="_Hlk89536733"/>
      <w:r>
        <w:rPr>
          <w:rFonts w:ascii="宋体" w:hAnsi="宋体" w:hint="eastAsia"/>
          <w:szCs w:val="21"/>
        </w:rPr>
        <w:t>本部分由投标人使用电子标书制作软件编制并生成报价信封。报价信封的编制要求详见第一章1</w:t>
      </w:r>
      <w:r>
        <w:rPr>
          <w:rFonts w:ascii="宋体" w:hAnsi="宋体"/>
          <w:szCs w:val="21"/>
        </w:rPr>
        <w:t>8.6.3</w:t>
      </w:r>
      <w:r>
        <w:rPr>
          <w:rFonts w:ascii="宋体" w:hAnsi="宋体" w:hint="eastAsia"/>
          <w:szCs w:val="21"/>
        </w:rPr>
        <w:t>项。由投标人按格式要求进行电子签名。</w:t>
      </w:r>
      <w:r>
        <w:rPr>
          <w:rFonts w:ascii="宋体" w:hAnsi="宋体" w:hint="eastAsia"/>
          <w:szCs w:val="21"/>
        </w:rPr>
        <w:br w:type="page"/>
      </w:r>
      <w:bookmarkStart w:id="54" w:name="_Toc22844"/>
      <w:bookmarkStart w:id="55" w:name="_Toc6947"/>
      <w:bookmarkStart w:id="56" w:name="_Toc32115"/>
      <w:bookmarkStart w:id="57" w:name="_Toc1705"/>
      <w:bookmarkStart w:id="58" w:name="_Toc3468"/>
      <w:bookmarkStart w:id="59" w:name="_Toc5419"/>
      <w:bookmarkStart w:id="60" w:name="_Toc19640"/>
      <w:bookmarkStart w:id="61" w:name="_Toc14921"/>
    </w:p>
    <w:p w14:paraId="20F8D515" w14:textId="77777777" w:rsidR="005C43A0" w:rsidRDefault="005C43A0" w:rsidP="005C43A0">
      <w:pPr>
        <w:pStyle w:val="2"/>
        <w:jc w:val="center"/>
        <w:rPr>
          <w:rFonts w:ascii="宋体" w:eastAsia="宋体" w:hAnsi="宋体"/>
          <w:sz w:val="30"/>
          <w:szCs w:val="28"/>
        </w:rPr>
      </w:pPr>
      <w:bookmarkStart w:id="62" w:name="_Toc14491"/>
      <w:r>
        <w:rPr>
          <w:rFonts w:ascii="宋体" w:eastAsia="宋体" w:hAnsi="宋体" w:hint="eastAsia"/>
          <w:sz w:val="30"/>
          <w:szCs w:val="28"/>
        </w:rPr>
        <w:lastRenderedPageBreak/>
        <w:t>四、投标文件公示表格</w:t>
      </w:r>
      <w:bookmarkEnd w:id="54"/>
      <w:bookmarkEnd w:id="55"/>
      <w:bookmarkEnd w:id="56"/>
      <w:bookmarkEnd w:id="57"/>
      <w:bookmarkEnd w:id="58"/>
      <w:bookmarkEnd w:id="59"/>
      <w:bookmarkEnd w:id="60"/>
      <w:bookmarkEnd w:id="61"/>
      <w:bookmarkEnd w:id="62"/>
    </w:p>
    <w:p w14:paraId="051338FC" w14:textId="77777777" w:rsidR="005C43A0" w:rsidRDefault="005C43A0" w:rsidP="005C43A0">
      <w:pPr>
        <w:pStyle w:val="30"/>
        <w:ind w:firstLine="157"/>
        <w:jc w:val="center"/>
        <w:rPr>
          <w:rFonts w:ascii="宋体" w:hAnsi="宋体"/>
          <w:sz w:val="24"/>
          <w:szCs w:val="24"/>
        </w:rPr>
      </w:pPr>
      <w:bookmarkStart w:id="63" w:name="_Toc1107"/>
      <w:r>
        <w:rPr>
          <w:rFonts w:ascii="宋体" w:hAnsi="宋体" w:hint="eastAsia"/>
          <w:sz w:val="24"/>
          <w:szCs w:val="24"/>
        </w:rPr>
        <w:t>2018年1月1日至今投标品牌的污泥脱水机系统成套设备在国内完成的供货业绩表格（公示用）</w:t>
      </w:r>
      <w:bookmarkEnd w:id="63"/>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5C43A0" w14:paraId="6ED7E6B6" w14:textId="77777777" w:rsidTr="00735EBF">
        <w:trPr>
          <w:cantSplit/>
          <w:trHeight w:val="625"/>
          <w:jc w:val="center"/>
        </w:trPr>
        <w:tc>
          <w:tcPr>
            <w:tcW w:w="9439" w:type="dxa"/>
            <w:gridSpan w:val="6"/>
            <w:vAlign w:val="center"/>
          </w:tcPr>
          <w:p w14:paraId="4D7DD16B" w14:textId="77777777" w:rsidR="005C43A0" w:rsidRDefault="005C43A0" w:rsidP="00735EBF">
            <w:pPr>
              <w:snapToGrid w:val="0"/>
              <w:jc w:val="left"/>
              <w:rPr>
                <w:rFonts w:ascii="宋体" w:hAnsi="宋体" w:cs="宋体"/>
                <w:szCs w:val="21"/>
              </w:rPr>
            </w:pPr>
            <w:r>
              <w:rPr>
                <w:rFonts w:ascii="宋体" w:hAnsi="宋体" w:cs="宋体" w:hint="eastAsia"/>
                <w:szCs w:val="21"/>
              </w:rPr>
              <w:t>投标人：</w:t>
            </w:r>
          </w:p>
        </w:tc>
      </w:tr>
      <w:tr w:rsidR="005C43A0" w14:paraId="76DAFD47" w14:textId="77777777" w:rsidTr="00735EBF">
        <w:trPr>
          <w:cantSplit/>
          <w:trHeight w:val="651"/>
          <w:jc w:val="center"/>
        </w:trPr>
        <w:tc>
          <w:tcPr>
            <w:tcW w:w="9439" w:type="dxa"/>
            <w:gridSpan w:val="6"/>
            <w:vAlign w:val="center"/>
          </w:tcPr>
          <w:p w14:paraId="6BBAC315" w14:textId="77777777" w:rsidR="005C43A0" w:rsidRDefault="005C43A0" w:rsidP="00735EBF">
            <w:pPr>
              <w:snapToGrid w:val="0"/>
              <w:jc w:val="left"/>
              <w:rPr>
                <w:rFonts w:ascii="宋体" w:hAnsi="宋体" w:cs="宋体"/>
                <w:szCs w:val="21"/>
              </w:rPr>
            </w:pPr>
            <w:r>
              <w:rPr>
                <w:rFonts w:ascii="宋体" w:hAnsi="宋体" w:cs="宋体" w:hint="eastAsia"/>
                <w:szCs w:val="21"/>
              </w:rPr>
              <w:t>商务部分评审业绩公示表（2018年1月1日至今投标品牌的污泥脱水机系统成套设备在国内完成的供货业绩）</w:t>
            </w:r>
          </w:p>
        </w:tc>
      </w:tr>
      <w:tr w:rsidR="005C43A0" w14:paraId="3B45B67B" w14:textId="77777777" w:rsidTr="00735EBF">
        <w:trPr>
          <w:cantSplit/>
          <w:trHeight w:val="651"/>
          <w:jc w:val="center"/>
        </w:trPr>
        <w:tc>
          <w:tcPr>
            <w:tcW w:w="382" w:type="dxa"/>
            <w:vAlign w:val="center"/>
          </w:tcPr>
          <w:p w14:paraId="4A338859" w14:textId="77777777" w:rsidR="005C43A0" w:rsidRDefault="005C43A0" w:rsidP="00735EBF">
            <w:pPr>
              <w:snapToGrid w:val="0"/>
              <w:rPr>
                <w:rFonts w:ascii="宋体" w:hAnsi="宋体" w:cs="宋体"/>
                <w:szCs w:val="21"/>
              </w:rPr>
            </w:pPr>
            <w:r>
              <w:rPr>
                <w:rFonts w:ascii="宋体" w:hAnsi="宋体" w:cs="宋体" w:hint="eastAsia"/>
                <w:szCs w:val="21"/>
              </w:rPr>
              <w:t>序号</w:t>
            </w:r>
          </w:p>
        </w:tc>
        <w:tc>
          <w:tcPr>
            <w:tcW w:w="2660" w:type="dxa"/>
            <w:vAlign w:val="center"/>
          </w:tcPr>
          <w:p w14:paraId="3602AC67" w14:textId="77777777" w:rsidR="005C43A0" w:rsidRDefault="005C43A0" w:rsidP="00735EBF">
            <w:pPr>
              <w:snapToGrid w:val="0"/>
              <w:jc w:val="center"/>
              <w:rPr>
                <w:rFonts w:ascii="宋体" w:hAnsi="宋体" w:cs="宋体"/>
                <w:szCs w:val="21"/>
              </w:rPr>
            </w:pPr>
            <w:r>
              <w:rPr>
                <w:rFonts w:ascii="宋体" w:hAnsi="宋体" w:cs="宋体" w:hint="eastAsia"/>
                <w:szCs w:val="21"/>
              </w:rPr>
              <w:t>业绩项目名称</w:t>
            </w:r>
          </w:p>
        </w:tc>
        <w:tc>
          <w:tcPr>
            <w:tcW w:w="1618" w:type="dxa"/>
            <w:vAlign w:val="center"/>
          </w:tcPr>
          <w:p w14:paraId="1F9CBEBE" w14:textId="77777777" w:rsidR="005C43A0" w:rsidRDefault="005C43A0" w:rsidP="00735EBF">
            <w:pPr>
              <w:snapToGrid w:val="0"/>
              <w:jc w:val="center"/>
              <w:rPr>
                <w:rFonts w:ascii="宋体" w:hAnsi="宋体" w:cs="宋体"/>
                <w:szCs w:val="21"/>
              </w:rPr>
            </w:pPr>
            <w:r>
              <w:rPr>
                <w:rFonts w:hint="eastAsia"/>
              </w:rPr>
              <w:t>合同金额</w:t>
            </w:r>
          </w:p>
        </w:tc>
        <w:tc>
          <w:tcPr>
            <w:tcW w:w="1632" w:type="dxa"/>
            <w:vAlign w:val="center"/>
          </w:tcPr>
          <w:p w14:paraId="5B4E31E6" w14:textId="77777777" w:rsidR="005C43A0" w:rsidRDefault="005C43A0" w:rsidP="00735EBF">
            <w:pPr>
              <w:snapToGrid w:val="0"/>
              <w:jc w:val="center"/>
              <w:rPr>
                <w:rFonts w:ascii="宋体" w:hAnsi="宋体" w:cs="宋体"/>
                <w:szCs w:val="21"/>
              </w:rPr>
            </w:pPr>
            <w:r>
              <w:rPr>
                <w:rFonts w:ascii="宋体" w:hAnsi="宋体" w:cs="宋体" w:hint="eastAsia"/>
                <w:szCs w:val="21"/>
              </w:rPr>
              <w:t>合同买方</w:t>
            </w:r>
          </w:p>
        </w:tc>
        <w:tc>
          <w:tcPr>
            <w:tcW w:w="1544" w:type="dxa"/>
            <w:vAlign w:val="center"/>
          </w:tcPr>
          <w:p w14:paraId="61DD2B34" w14:textId="77777777" w:rsidR="005C43A0" w:rsidRDefault="005C43A0" w:rsidP="00735EBF">
            <w:pPr>
              <w:snapToGrid w:val="0"/>
              <w:jc w:val="center"/>
              <w:rPr>
                <w:rFonts w:ascii="宋体" w:hAnsi="宋体" w:cs="宋体"/>
                <w:szCs w:val="21"/>
              </w:rPr>
            </w:pPr>
            <w:r>
              <w:rPr>
                <w:rFonts w:ascii="宋体" w:hAnsi="宋体" w:cs="宋体" w:hint="eastAsia"/>
                <w:szCs w:val="21"/>
              </w:rPr>
              <w:t>合同卖方</w:t>
            </w:r>
          </w:p>
        </w:tc>
        <w:tc>
          <w:tcPr>
            <w:tcW w:w="1603" w:type="dxa"/>
            <w:vAlign w:val="center"/>
          </w:tcPr>
          <w:p w14:paraId="7CCF643F" w14:textId="77777777" w:rsidR="005C43A0" w:rsidRDefault="005C43A0" w:rsidP="00735EBF">
            <w:pPr>
              <w:snapToGrid w:val="0"/>
              <w:jc w:val="center"/>
              <w:rPr>
                <w:rFonts w:ascii="宋体" w:hAnsi="宋体" w:cs="宋体"/>
                <w:szCs w:val="21"/>
              </w:rPr>
            </w:pPr>
            <w:r>
              <w:rPr>
                <w:rFonts w:ascii="宋体" w:hAnsi="宋体" w:cs="宋体" w:hint="eastAsia"/>
                <w:szCs w:val="21"/>
                <w:lang w:val="zh-CN"/>
              </w:rPr>
              <w:t>合同签订的时间</w:t>
            </w:r>
          </w:p>
        </w:tc>
      </w:tr>
      <w:tr w:rsidR="005C43A0" w14:paraId="594C6806" w14:textId="77777777" w:rsidTr="00735EBF">
        <w:trPr>
          <w:cantSplit/>
          <w:trHeight w:val="651"/>
          <w:jc w:val="center"/>
        </w:trPr>
        <w:tc>
          <w:tcPr>
            <w:tcW w:w="382" w:type="dxa"/>
            <w:vAlign w:val="center"/>
          </w:tcPr>
          <w:p w14:paraId="7C764E3E" w14:textId="77777777" w:rsidR="005C43A0" w:rsidRDefault="005C43A0" w:rsidP="00735EBF">
            <w:pPr>
              <w:snapToGrid w:val="0"/>
              <w:jc w:val="center"/>
              <w:rPr>
                <w:rFonts w:ascii="宋体" w:hAnsi="宋体" w:cs="宋体"/>
                <w:szCs w:val="21"/>
              </w:rPr>
            </w:pPr>
          </w:p>
        </w:tc>
        <w:tc>
          <w:tcPr>
            <w:tcW w:w="2660" w:type="dxa"/>
            <w:vAlign w:val="center"/>
          </w:tcPr>
          <w:p w14:paraId="61A49E40" w14:textId="77777777" w:rsidR="005C43A0" w:rsidRDefault="005C43A0" w:rsidP="00735EBF">
            <w:pPr>
              <w:snapToGrid w:val="0"/>
              <w:jc w:val="center"/>
              <w:rPr>
                <w:rFonts w:ascii="宋体" w:hAnsi="宋体" w:cs="宋体"/>
                <w:szCs w:val="21"/>
              </w:rPr>
            </w:pPr>
          </w:p>
        </w:tc>
        <w:tc>
          <w:tcPr>
            <w:tcW w:w="1618" w:type="dxa"/>
            <w:vAlign w:val="center"/>
          </w:tcPr>
          <w:p w14:paraId="0357F5AA" w14:textId="77777777" w:rsidR="005C43A0" w:rsidRDefault="005C43A0" w:rsidP="00735EBF">
            <w:pPr>
              <w:snapToGrid w:val="0"/>
              <w:jc w:val="center"/>
              <w:rPr>
                <w:rFonts w:ascii="宋体" w:hAnsi="宋体" w:cs="宋体"/>
                <w:szCs w:val="21"/>
              </w:rPr>
            </w:pPr>
          </w:p>
        </w:tc>
        <w:tc>
          <w:tcPr>
            <w:tcW w:w="1632" w:type="dxa"/>
            <w:vAlign w:val="center"/>
          </w:tcPr>
          <w:p w14:paraId="60782A43" w14:textId="77777777" w:rsidR="005C43A0" w:rsidRDefault="005C43A0" w:rsidP="00735EBF">
            <w:pPr>
              <w:snapToGrid w:val="0"/>
              <w:jc w:val="center"/>
              <w:rPr>
                <w:rFonts w:ascii="宋体" w:hAnsi="宋体" w:cs="宋体"/>
                <w:szCs w:val="21"/>
              </w:rPr>
            </w:pPr>
          </w:p>
        </w:tc>
        <w:tc>
          <w:tcPr>
            <w:tcW w:w="1544" w:type="dxa"/>
            <w:vAlign w:val="center"/>
          </w:tcPr>
          <w:p w14:paraId="7CFA2C52" w14:textId="77777777" w:rsidR="005C43A0" w:rsidRDefault="005C43A0" w:rsidP="00735EBF">
            <w:pPr>
              <w:snapToGrid w:val="0"/>
              <w:jc w:val="center"/>
              <w:rPr>
                <w:rFonts w:ascii="宋体" w:hAnsi="宋体" w:cs="宋体"/>
                <w:szCs w:val="21"/>
              </w:rPr>
            </w:pPr>
          </w:p>
        </w:tc>
        <w:tc>
          <w:tcPr>
            <w:tcW w:w="1603" w:type="dxa"/>
            <w:vAlign w:val="center"/>
          </w:tcPr>
          <w:p w14:paraId="248339C8" w14:textId="77777777" w:rsidR="005C43A0" w:rsidRDefault="005C43A0" w:rsidP="00735EBF">
            <w:pPr>
              <w:snapToGrid w:val="0"/>
              <w:jc w:val="center"/>
              <w:rPr>
                <w:rFonts w:ascii="宋体" w:hAnsi="宋体" w:cs="宋体"/>
                <w:szCs w:val="21"/>
              </w:rPr>
            </w:pPr>
          </w:p>
        </w:tc>
      </w:tr>
      <w:tr w:rsidR="005C43A0" w14:paraId="3BCFC81F" w14:textId="77777777" w:rsidTr="00735EBF">
        <w:trPr>
          <w:cantSplit/>
          <w:trHeight w:val="651"/>
          <w:jc w:val="center"/>
        </w:trPr>
        <w:tc>
          <w:tcPr>
            <w:tcW w:w="382" w:type="dxa"/>
            <w:vAlign w:val="center"/>
          </w:tcPr>
          <w:p w14:paraId="633F9B20" w14:textId="77777777" w:rsidR="005C43A0" w:rsidRDefault="005C43A0" w:rsidP="00735EBF">
            <w:pPr>
              <w:snapToGrid w:val="0"/>
              <w:jc w:val="center"/>
              <w:rPr>
                <w:rFonts w:ascii="宋体" w:hAnsi="宋体" w:cs="宋体"/>
                <w:szCs w:val="21"/>
              </w:rPr>
            </w:pPr>
          </w:p>
        </w:tc>
        <w:tc>
          <w:tcPr>
            <w:tcW w:w="2660" w:type="dxa"/>
            <w:vAlign w:val="center"/>
          </w:tcPr>
          <w:p w14:paraId="1A2EF883" w14:textId="77777777" w:rsidR="005C43A0" w:rsidRDefault="005C43A0" w:rsidP="00735EBF">
            <w:pPr>
              <w:snapToGrid w:val="0"/>
              <w:ind w:leftChars="-1" w:hangingChars="1" w:hanging="2"/>
              <w:jc w:val="center"/>
              <w:rPr>
                <w:rFonts w:ascii="宋体" w:hAnsi="宋体" w:cs="宋体"/>
                <w:szCs w:val="21"/>
              </w:rPr>
            </w:pPr>
          </w:p>
        </w:tc>
        <w:tc>
          <w:tcPr>
            <w:tcW w:w="1618" w:type="dxa"/>
            <w:vAlign w:val="center"/>
          </w:tcPr>
          <w:p w14:paraId="170083EC" w14:textId="77777777" w:rsidR="005C43A0" w:rsidRDefault="005C43A0" w:rsidP="00735EBF">
            <w:pPr>
              <w:snapToGrid w:val="0"/>
              <w:ind w:leftChars="-1" w:hangingChars="1" w:hanging="2"/>
              <w:jc w:val="center"/>
              <w:rPr>
                <w:rFonts w:ascii="宋体" w:hAnsi="宋体" w:cs="宋体"/>
                <w:szCs w:val="21"/>
              </w:rPr>
            </w:pPr>
          </w:p>
        </w:tc>
        <w:tc>
          <w:tcPr>
            <w:tcW w:w="1632" w:type="dxa"/>
            <w:vAlign w:val="center"/>
          </w:tcPr>
          <w:p w14:paraId="09D1AF68" w14:textId="77777777" w:rsidR="005C43A0" w:rsidRDefault="005C43A0" w:rsidP="00735EBF">
            <w:pPr>
              <w:snapToGrid w:val="0"/>
              <w:jc w:val="center"/>
              <w:rPr>
                <w:rFonts w:ascii="宋体" w:hAnsi="宋体" w:cs="宋体"/>
                <w:szCs w:val="21"/>
              </w:rPr>
            </w:pPr>
          </w:p>
        </w:tc>
        <w:tc>
          <w:tcPr>
            <w:tcW w:w="1544" w:type="dxa"/>
            <w:vAlign w:val="center"/>
          </w:tcPr>
          <w:p w14:paraId="4C42E4E0" w14:textId="77777777" w:rsidR="005C43A0" w:rsidRDefault="005C43A0" w:rsidP="00735EBF">
            <w:pPr>
              <w:snapToGrid w:val="0"/>
              <w:jc w:val="center"/>
              <w:rPr>
                <w:rFonts w:ascii="宋体" w:hAnsi="宋体" w:cs="宋体"/>
                <w:szCs w:val="21"/>
              </w:rPr>
            </w:pPr>
          </w:p>
        </w:tc>
        <w:tc>
          <w:tcPr>
            <w:tcW w:w="1603" w:type="dxa"/>
            <w:vAlign w:val="center"/>
          </w:tcPr>
          <w:p w14:paraId="3D5332C7" w14:textId="77777777" w:rsidR="005C43A0" w:rsidRDefault="005C43A0" w:rsidP="00735EBF">
            <w:pPr>
              <w:snapToGrid w:val="0"/>
              <w:jc w:val="center"/>
              <w:rPr>
                <w:rFonts w:ascii="宋体" w:hAnsi="宋体" w:cs="宋体"/>
                <w:szCs w:val="21"/>
              </w:rPr>
            </w:pPr>
          </w:p>
        </w:tc>
      </w:tr>
      <w:tr w:rsidR="005C43A0" w14:paraId="139DEB94" w14:textId="77777777" w:rsidTr="00735EBF">
        <w:trPr>
          <w:cantSplit/>
          <w:trHeight w:val="651"/>
          <w:jc w:val="center"/>
        </w:trPr>
        <w:tc>
          <w:tcPr>
            <w:tcW w:w="382" w:type="dxa"/>
            <w:vAlign w:val="center"/>
          </w:tcPr>
          <w:p w14:paraId="2D3D2035" w14:textId="77777777" w:rsidR="005C43A0" w:rsidRDefault="005C43A0" w:rsidP="00735EBF">
            <w:pPr>
              <w:snapToGrid w:val="0"/>
              <w:jc w:val="center"/>
              <w:rPr>
                <w:rFonts w:ascii="宋体" w:hAnsi="宋体" w:cs="宋体"/>
                <w:szCs w:val="21"/>
              </w:rPr>
            </w:pPr>
          </w:p>
        </w:tc>
        <w:tc>
          <w:tcPr>
            <w:tcW w:w="2660" w:type="dxa"/>
            <w:vAlign w:val="center"/>
          </w:tcPr>
          <w:p w14:paraId="1D096E05" w14:textId="77777777" w:rsidR="005C43A0" w:rsidRDefault="005C43A0" w:rsidP="00735EBF">
            <w:pPr>
              <w:snapToGrid w:val="0"/>
              <w:jc w:val="center"/>
              <w:rPr>
                <w:rFonts w:ascii="宋体" w:hAnsi="宋体" w:cs="宋体"/>
                <w:szCs w:val="21"/>
              </w:rPr>
            </w:pPr>
          </w:p>
        </w:tc>
        <w:tc>
          <w:tcPr>
            <w:tcW w:w="1618" w:type="dxa"/>
            <w:vAlign w:val="center"/>
          </w:tcPr>
          <w:p w14:paraId="0DCE645A" w14:textId="77777777" w:rsidR="005C43A0" w:rsidRDefault="005C43A0" w:rsidP="00735EBF">
            <w:pPr>
              <w:snapToGrid w:val="0"/>
              <w:jc w:val="center"/>
              <w:rPr>
                <w:rFonts w:ascii="宋体" w:hAnsi="宋体" w:cs="宋体"/>
                <w:szCs w:val="21"/>
              </w:rPr>
            </w:pPr>
          </w:p>
        </w:tc>
        <w:tc>
          <w:tcPr>
            <w:tcW w:w="1632" w:type="dxa"/>
            <w:vAlign w:val="center"/>
          </w:tcPr>
          <w:p w14:paraId="41EC7C74" w14:textId="77777777" w:rsidR="005C43A0" w:rsidRDefault="005C43A0" w:rsidP="00735EBF">
            <w:pPr>
              <w:snapToGrid w:val="0"/>
              <w:jc w:val="center"/>
              <w:rPr>
                <w:rFonts w:ascii="宋体" w:hAnsi="宋体" w:cs="宋体"/>
                <w:szCs w:val="21"/>
              </w:rPr>
            </w:pPr>
          </w:p>
        </w:tc>
        <w:tc>
          <w:tcPr>
            <w:tcW w:w="1544" w:type="dxa"/>
            <w:vAlign w:val="center"/>
          </w:tcPr>
          <w:p w14:paraId="286F4AFB" w14:textId="77777777" w:rsidR="005C43A0" w:rsidRDefault="005C43A0" w:rsidP="00735EBF">
            <w:pPr>
              <w:snapToGrid w:val="0"/>
              <w:jc w:val="center"/>
              <w:rPr>
                <w:rFonts w:ascii="宋体" w:hAnsi="宋体" w:cs="宋体"/>
                <w:szCs w:val="21"/>
              </w:rPr>
            </w:pPr>
          </w:p>
        </w:tc>
        <w:tc>
          <w:tcPr>
            <w:tcW w:w="1603" w:type="dxa"/>
            <w:vAlign w:val="center"/>
          </w:tcPr>
          <w:p w14:paraId="509C34AF" w14:textId="77777777" w:rsidR="005C43A0" w:rsidRDefault="005C43A0" w:rsidP="00735EBF">
            <w:pPr>
              <w:snapToGrid w:val="0"/>
              <w:jc w:val="center"/>
              <w:rPr>
                <w:rFonts w:ascii="宋体" w:hAnsi="宋体" w:cs="宋体"/>
                <w:szCs w:val="21"/>
              </w:rPr>
            </w:pPr>
          </w:p>
        </w:tc>
      </w:tr>
      <w:tr w:rsidR="005C43A0" w14:paraId="05717FB3" w14:textId="77777777" w:rsidTr="00735EBF">
        <w:trPr>
          <w:cantSplit/>
          <w:trHeight w:val="651"/>
          <w:jc w:val="center"/>
        </w:trPr>
        <w:tc>
          <w:tcPr>
            <w:tcW w:w="382" w:type="dxa"/>
            <w:vAlign w:val="center"/>
          </w:tcPr>
          <w:p w14:paraId="2C63439D" w14:textId="77777777" w:rsidR="005C43A0" w:rsidRDefault="005C43A0" w:rsidP="00735EBF">
            <w:pPr>
              <w:snapToGrid w:val="0"/>
              <w:jc w:val="center"/>
              <w:rPr>
                <w:rFonts w:ascii="宋体" w:hAnsi="宋体" w:cs="宋体"/>
                <w:szCs w:val="21"/>
              </w:rPr>
            </w:pPr>
          </w:p>
        </w:tc>
        <w:tc>
          <w:tcPr>
            <w:tcW w:w="2660" w:type="dxa"/>
            <w:vAlign w:val="center"/>
          </w:tcPr>
          <w:p w14:paraId="7725B65F" w14:textId="77777777" w:rsidR="005C43A0" w:rsidRDefault="005C43A0" w:rsidP="00735EBF">
            <w:pPr>
              <w:snapToGrid w:val="0"/>
              <w:jc w:val="center"/>
              <w:rPr>
                <w:rFonts w:ascii="宋体" w:hAnsi="宋体" w:cs="宋体"/>
                <w:szCs w:val="21"/>
              </w:rPr>
            </w:pPr>
          </w:p>
        </w:tc>
        <w:tc>
          <w:tcPr>
            <w:tcW w:w="1618" w:type="dxa"/>
            <w:vAlign w:val="center"/>
          </w:tcPr>
          <w:p w14:paraId="7CD260A1" w14:textId="77777777" w:rsidR="005C43A0" w:rsidRDefault="005C43A0" w:rsidP="00735EBF">
            <w:pPr>
              <w:snapToGrid w:val="0"/>
              <w:jc w:val="center"/>
              <w:rPr>
                <w:rFonts w:ascii="宋体" w:hAnsi="宋体" w:cs="宋体"/>
                <w:szCs w:val="21"/>
              </w:rPr>
            </w:pPr>
          </w:p>
        </w:tc>
        <w:tc>
          <w:tcPr>
            <w:tcW w:w="1632" w:type="dxa"/>
            <w:vAlign w:val="center"/>
          </w:tcPr>
          <w:p w14:paraId="2DD20616" w14:textId="77777777" w:rsidR="005C43A0" w:rsidRDefault="005C43A0" w:rsidP="00735EBF">
            <w:pPr>
              <w:snapToGrid w:val="0"/>
              <w:jc w:val="center"/>
              <w:rPr>
                <w:rFonts w:ascii="宋体" w:hAnsi="宋体" w:cs="宋体"/>
                <w:szCs w:val="21"/>
              </w:rPr>
            </w:pPr>
          </w:p>
        </w:tc>
        <w:tc>
          <w:tcPr>
            <w:tcW w:w="1544" w:type="dxa"/>
            <w:vAlign w:val="center"/>
          </w:tcPr>
          <w:p w14:paraId="6D404EBC" w14:textId="77777777" w:rsidR="005C43A0" w:rsidRDefault="005C43A0" w:rsidP="00735EBF">
            <w:pPr>
              <w:snapToGrid w:val="0"/>
              <w:jc w:val="center"/>
              <w:rPr>
                <w:rFonts w:ascii="宋体" w:hAnsi="宋体" w:cs="宋体"/>
                <w:szCs w:val="21"/>
              </w:rPr>
            </w:pPr>
          </w:p>
        </w:tc>
        <w:tc>
          <w:tcPr>
            <w:tcW w:w="1603" w:type="dxa"/>
            <w:vAlign w:val="center"/>
          </w:tcPr>
          <w:p w14:paraId="57196CD8" w14:textId="77777777" w:rsidR="005C43A0" w:rsidRDefault="005C43A0" w:rsidP="00735EBF">
            <w:pPr>
              <w:snapToGrid w:val="0"/>
              <w:jc w:val="center"/>
              <w:rPr>
                <w:rFonts w:ascii="宋体" w:hAnsi="宋体" w:cs="宋体"/>
                <w:szCs w:val="21"/>
              </w:rPr>
            </w:pPr>
          </w:p>
        </w:tc>
      </w:tr>
      <w:tr w:rsidR="005C43A0" w14:paraId="35929C91" w14:textId="77777777" w:rsidTr="00735EBF">
        <w:trPr>
          <w:cantSplit/>
          <w:trHeight w:val="680"/>
          <w:jc w:val="center"/>
        </w:trPr>
        <w:tc>
          <w:tcPr>
            <w:tcW w:w="382" w:type="dxa"/>
            <w:vAlign w:val="center"/>
          </w:tcPr>
          <w:p w14:paraId="6E3CB8B6" w14:textId="77777777" w:rsidR="005C43A0" w:rsidRDefault="005C43A0" w:rsidP="00735EBF">
            <w:pPr>
              <w:snapToGrid w:val="0"/>
              <w:jc w:val="center"/>
              <w:rPr>
                <w:rFonts w:ascii="宋体" w:hAnsi="宋体" w:cs="宋体"/>
                <w:szCs w:val="21"/>
              </w:rPr>
            </w:pPr>
          </w:p>
        </w:tc>
        <w:tc>
          <w:tcPr>
            <w:tcW w:w="2660" w:type="dxa"/>
            <w:vAlign w:val="center"/>
          </w:tcPr>
          <w:p w14:paraId="2A871149" w14:textId="77777777" w:rsidR="005C43A0" w:rsidRDefault="005C43A0" w:rsidP="00735EBF">
            <w:pPr>
              <w:snapToGrid w:val="0"/>
              <w:jc w:val="center"/>
              <w:rPr>
                <w:rFonts w:ascii="宋体" w:hAnsi="宋体" w:cs="宋体"/>
                <w:szCs w:val="21"/>
              </w:rPr>
            </w:pPr>
          </w:p>
        </w:tc>
        <w:tc>
          <w:tcPr>
            <w:tcW w:w="1618" w:type="dxa"/>
            <w:vAlign w:val="center"/>
          </w:tcPr>
          <w:p w14:paraId="1AAED80B" w14:textId="77777777" w:rsidR="005C43A0" w:rsidRDefault="005C43A0" w:rsidP="00735EBF">
            <w:pPr>
              <w:snapToGrid w:val="0"/>
              <w:jc w:val="center"/>
              <w:rPr>
                <w:rFonts w:ascii="宋体" w:hAnsi="宋体" w:cs="宋体"/>
                <w:szCs w:val="21"/>
              </w:rPr>
            </w:pPr>
          </w:p>
        </w:tc>
        <w:tc>
          <w:tcPr>
            <w:tcW w:w="1632" w:type="dxa"/>
            <w:vAlign w:val="center"/>
          </w:tcPr>
          <w:p w14:paraId="40A2CC27" w14:textId="77777777" w:rsidR="005C43A0" w:rsidRDefault="005C43A0" w:rsidP="00735EBF">
            <w:pPr>
              <w:snapToGrid w:val="0"/>
              <w:jc w:val="center"/>
              <w:rPr>
                <w:rFonts w:ascii="宋体" w:hAnsi="宋体" w:cs="宋体"/>
                <w:szCs w:val="21"/>
              </w:rPr>
            </w:pPr>
          </w:p>
        </w:tc>
        <w:tc>
          <w:tcPr>
            <w:tcW w:w="1544" w:type="dxa"/>
            <w:vAlign w:val="center"/>
          </w:tcPr>
          <w:p w14:paraId="407EC9D0" w14:textId="77777777" w:rsidR="005C43A0" w:rsidRDefault="005C43A0" w:rsidP="00735EBF">
            <w:pPr>
              <w:snapToGrid w:val="0"/>
              <w:jc w:val="center"/>
              <w:rPr>
                <w:rFonts w:ascii="宋体" w:hAnsi="宋体" w:cs="宋体"/>
                <w:szCs w:val="21"/>
              </w:rPr>
            </w:pPr>
          </w:p>
        </w:tc>
        <w:tc>
          <w:tcPr>
            <w:tcW w:w="1603" w:type="dxa"/>
            <w:vAlign w:val="center"/>
          </w:tcPr>
          <w:p w14:paraId="5B10FBA4" w14:textId="77777777" w:rsidR="005C43A0" w:rsidRDefault="005C43A0" w:rsidP="00735EBF">
            <w:pPr>
              <w:snapToGrid w:val="0"/>
              <w:jc w:val="center"/>
              <w:rPr>
                <w:rFonts w:ascii="宋体" w:hAnsi="宋体" w:cs="宋体"/>
                <w:szCs w:val="21"/>
              </w:rPr>
            </w:pPr>
          </w:p>
        </w:tc>
      </w:tr>
      <w:tr w:rsidR="005C43A0" w14:paraId="6BDB6107" w14:textId="77777777" w:rsidTr="00735EBF">
        <w:trPr>
          <w:cantSplit/>
          <w:trHeight w:val="680"/>
          <w:jc w:val="center"/>
        </w:trPr>
        <w:tc>
          <w:tcPr>
            <w:tcW w:w="382" w:type="dxa"/>
            <w:vAlign w:val="center"/>
          </w:tcPr>
          <w:p w14:paraId="548D4649" w14:textId="77777777" w:rsidR="005C43A0" w:rsidRDefault="005C43A0" w:rsidP="00735EBF">
            <w:pPr>
              <w:snapToGrid w:val="0"/>
              <w:jc w:val="center"/>
              <w:rPr>
                <w:rFonts w:ascii="宋体" w:hAnsi="宋体" w:cs="宋体"/>
                <w:szCs w:val="21"/>
              </w:rPr>
            </w:pPr>
          </w:p>
        </w:tc>
        <w:tc>
          <w:tcPr>
            <w:tcW w:w="2660" w:type="dxa"/>
            <w:vAlign w:val="center"/>
          </w:tcPr>
          <w:p w14:paraId="4ACE2FAB" w14:textId="77777777" w:rsidR="005C43A0" w:rsidRDefault="005C43A0" w:rsidP="00735EBF">
            <w:pPr>
              <w:snapToGrid w:val="0"/>
              <w:jc w:val="center"/>
              <w:rPr>
                <w:rFonts w:ascii="宋体" w:hAnsi="宋体" w:cs="宋体"/>
                <w:szCs w:val="21"/>
              </w:rPr>
            </w:pPr>
          </w:p>
        </w:tc>
        <w:tc>
          <w:tcPr>
            <w:tcW w:w="1618" w:type="dxa"/>
            <w:vAlign w:val="center"/>
          </w:tcPr>
          <w:p w14:paraId="63078218" w14:textId="77777777" w:rsidR="005C43A0" w:rsidRDefault="005C43A0" w:rsidP="00735EBF">
            <w:pPr>
              <w:snapToGrid w:val="0"/>
              <w:jc w:val="center"/>
              <w:rPr>
                <w:rFonts w:ascii="宋体" w:hAnsi="宋体" w:cs="宋体"/>
                <w:szCs w:val="21"/>
              </w:rPr>
            </w:pPr>
          </w:p>
        </w:tc>
        <w:tc>
          <w:tcPr>
            <w:tcW w:w="1632" w:type="dxa"/>
            <w:vAlign w:val="center"/>
          </w:tcPr>
          <w:p w14:paraId="3216BDCB" w14:textId="77777777" w:rsidR="005C43A0" w:rsidRDefault="005C43A0" w:rsidP="00735EBF">
            <w:pPr>
              <w:snapToGrid w:val="0"/>
              <w:jc w:val="center"/>
              <w:rPr>
                <w:rFonts w:ascii="宋体" w:hAnsi="宋体" w:cs="宋体"/>
                <w:szCs w:val="21"/>
              </w:rPr>
            </w:pPr>
          </w:p>
        </w:tc>
        <w:tc>
          <w:tcPr>
            <w:tcW w:w="1544" w:type="dxa"/>
            <w:vAlign w:val="center"/>
          </w:tcPr>
          <w:p w14:paraId="2D7BDDE1" w14:textId="77777777" w:rsidR="005C43A0" w:rsidRDefault="005C43A0" w:rsidP="00735EBF">
            <w:pPr>
              <w:snapToGrid w:val="0"/>
              <w:jc w:val="center"/>
              <w:rPr>
                <w:rFonts w:ascii="宋体" w:hAnsi="宋体" w:cs="宋体"/>
                <w:szCs w:val="21"/>
              </w:rPr>
            </w:pPr>
          </w:p>
        </w:tc>
        <w:tc>
          <w:tcPr>
            <w:tcW w:w="1603" w:type="dxa"/>
            <w:vAlign w:val="center"/>
          </w:tcPr>
          <w:p w14:paraId="03FBBF02" w14:textId="77777777" w:rsidR="005C43A0" w:rsidRDefault="005C43A0" w:rsidP="00735EBF">
            <w:pPr>
              <w:snapToGrid w:val="0"/>
              <w:jc w:val="center"/>
              <w:rPr>
                <w:rFonts w:ascii="宋体" w:hAnsi="宋体" w:cs="宋体"/>
                <w:szCs w:val="21"/>
              </w:rPr>
            </w:pPr>
          </w:p>
        </w:tc>
      </w:tr>
      <w:tr w:rsidR="005C43A0" w14:paraId="1C2C1FD0" w14:textId="77777777" w:rsidTr="00735EBF">
        <w:trPr>
          <w:cantSplit/>
          <w:trHeight w:val="680"/>
          <w:jc w:val="center"/>
        </w:trPr>
        <w:tc>
          <w:tcPr>
            <w:tcW w:w="382" w:type="dxa"/>
            <w:vAlign w:val="center"/>
          </w:tcPr>
          <w:p w14:paraId="5A263750" w14:textId="77777777" w:rsidR="005C43A0" w:rsidRDefault="005C43A0" w:rsidP="00735EBF">
            <w:pPr>
              <w:snapToGrid w:val="0"/>
              <w:jc w:val="center"/>
              <w:rPr>
                <w:rFonts w:ascii="宋体" w:hAnsi="宋体" w:cs="宋体"/>
                <w:szCs w:val="21"/>
              </w:rPr>
            </w:pPr>
          </w:p>
        </w:tc>
        <w:tc>
          <w:tcPr>
            <w:tcW w:w="2660" w:type="dxa"/>
            <w:vAlign w:val="center"/>
          </w:tcPr>
          <w:p w14:paraId="0724D5F4" w14:textId="77777777" w:rsidR="005C43A0" w:rsidRDefault="005C43A0" w:rsidP="00735EBF">
            <w:pPr>
              <w:snapToGrid w:val="0"/>
              <w:jc w:val="center"/>
              <w:rPr>
                <w:rFonts w:ascii="宋体" w:hAnsi="宋体" w:cs="宋体"/>
                <w:szCs w:val="21"/>
              </w:rPr>
            </w:pPr>
          </w:p>
        </w:tc>
        <w:tc>
          <w:tcPr>
            <w:tcW w:w="1618" w:type="dxa"/>
            <w:vAlign w:val="center"/>
          </w:tcPr>
          <w:p w14:paraId="2B30959C" w14:textId="77777777" w:rsidR="005C43A0" w:rsidRDefault="005C43A0" w:rsidP="00735EBF">
            <w:pPr>
              <w:snapToGrid w:val="0"/>
              <w:jc w:val="center"/>
              <w:rPr>
                <w:rFonts w:ascii="宋体" w:hAnsi="宋体" w:cs="宋体"/>
                <w:szCs w:val="21"/>
              </w:rPr>
            </w:pPr>
          </w:p>
        </w:tc>
        <w:tc>
          <w:tcPr>
            <w:tcW w:w="1632" w:type="dxa"/>
            <w:vAlign w:val="center"/>
          </w:tcPr>
          <w:p w14:paraId="01E83C58" w14:textId="77777777" w:rsidR="005C43A0" w:rsidRDefault="005C43A0" w:rsidP="00735EBF">
            <w:pPr>
              <w:snapToGrid w:val="0"/>
              <w:jc w:val="center"/>
              <w:rPr>
                <w:rFonts w:ascii="宋体" w:hAnsi="宋体" w:cs="宋体"/>
                <w:szCs w:val="21"/>
              </w:rPr>
            </w:pPr>
          </w:p>
        </w:tc>
        <w:tc>
          <w:tcPr>
            <w:tcW w:w="1544" w:type="dxa"/>
            <w:vAlign w:val="center"/>
          </w:tcPr>
          <w:p w14:paraId="455FB810" w14:textId="77777777" w:rsidR="005C43A0" w:rsidRDefault="005C43A0" w:rsidP="00735EBF">
            <w:pPr>
              <w:snapToGrid w:val="0"/>
              <w:jc w:val="center"/>
              <w:rPr>
                <w:rFonts w:ascii="宋体" w:hAnsi="宋体" w:cs="宋体"/>
                <w:szCs w:val="21"/>
              </w:rPr>
            </w:pPr>
          </w:p>
        </w:tc>
        <w:tc>
          <w:tcPr>
            <w:tcW w:w="1603" w:type="dxa"/>
            <w:vAlign w:val="center"/>
          </w:tcPr>
          <w:p w14:paraId="04250B38" w14:textId="77777777" w:rsidR="005C43A0" w:rsidRDefault="005C43A0" w:rsidP="00735EBF">
            <w:pPr>
              <w:snapToGrid w:val="0"/>
              <w:jc w:val="center"/>
              <w:rPr>
                <w:rFonts w:ascii="宋体" w:hAnsi="宋体" w:cs="宋体"/>
                <w:szCs w:val="21"/>
              </w:rPr>
            </w:pPr>
          </w:p>
        </w:tc>
      </w:tr>
    </w:tbl>
    <w:p w14:paraId="63CD3871" w14:textId="77777777" w:rsidR="005C43A0" w:rsidRDefault="005C43A0" w:rsidP="005C43A0">
      <w:pPr>
        <w:spacing w:line="360" w:lineRule="auto"/>
        <w:rPr>
          <w:rFonts w:ascii="宋体" w:hAnsi="宋体" w:cs="宋体"/>
          <w:szCs w:val="21"/>
        </w:rPr>
      </w:pPr>
    </w:p>
    <w:p w14:paraId="52FB24A3" w14:textId="77777777" w:rsidR="005C43A0" w:rsidRDefault="005C43A0" w:rsidP="005C43A0">
      <w:pPr>
        <w:spacing w:line="360" w:lineRule="auto"/>
        <w:rPr>
          <w:rFonts w:ascii="宋体" w:hAnsi="宋体" w:cs="宋体"/>
          <w:szCs w:val="21"/>
        </w:rPr>
      </w:pPr>
      <w:r>
        <w:rPr>
          <w:rFonts w:ascii="宋体" w:hAnsi="宋体" w:cs="宋体" w:hint="eastAsia"/>
          <w:szCs w:val="21"/>
        </w:rPr>
        <w:t>填写要求：</w:t>
      </w:r>
    </w:p>
    <w:p w14:paraId="07B9560A" w14:textId="77777777" w:rsidR="005C43A0" w:rsidRDefault="005C43A0" w:rsidP="005C43A0">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w:t>
      </w:r>
      <w:r>
        <w:rPr>
          <w:rFonts w:ascii="宋体" w:hAnsi="宋体"/>
          <w:bCs/>
          <w:szCs w:val="21"/>
        </w:rPr>
        <w:t>投标文件商务标</w:t>
      </w:r>
      <w:r>
        <w:rPr>
          <w:rFonts w:ascii="宋体" w:hAnsi="宋体" w:hint="eastAsia"/>
          <w:bCs/>
          <w:szCs w:val="21"/>
        </w:rPr>
        <w:t>（不含价格）</w:t>
      </w:r>
      <w:r>
        <w:rPr>
          <w:rFonts w:ascii="宋体" w:hAnsi="宋体" w:hint="eastAsia"/>
          <w:szCs w:val="21"/>
        </w:rPr>
        <w:t>”》内采取“业绩”作为评审标准时，应填写并提交本表。</w:t>
      </w:r>
    </w:p>
    <w:p w14:paraId="6C26626C" w14:textId="77777777" w:rsidR="005C43A0" w:rsidRDefault="005C43A0" w:rsidP="005C43A0">
      <w:pPr>
        <w:spacing w:line="360" w:lineRule="auto"/>
        <w:ind w:firstLineChars="200" w:firstLine="420"/>
        <w:rPr>
          <w:rFonts w:ascii="宋体" w:hAnsi="宋体"/>
          <w:szCs w:val="21"/>
        </w:rPr>
      </w:pPr>
      <w:r>
        <w:rPr>
          <w:rFonts w:ascii="宋体" w:hAnsi="宋体" w:cs="宋体" w:hint="eastAsia"/>
          <w:szCs w:val="21"/>
        </w:rPr>
        <w:t>2.“投标人”名称据实填写。</w:t>
      </w:r>
    </w:p>
    <w:p w14:paraId="179AAA32" w14:textId="77777777" w:rsidR="005C43A0" w:rsidRDefault="005C43A0" w:rsidP="005C43A0">
      <w:pPr>
        <w:pStyle w:val="af6"/>
        <w:spacing w:line="360" w:lineRule="auto"/>
        <w:ind w:leftChars="200" w:left="630" w:hangingChars="100" w:hanging="210"/>
        <w:rPr>
          <w:rFonts w:ascii="宋体" w:hAnsi="宋体" w:cs="宋体"/>
          <w:sz w:val="21"/>
          <w:szCs w:val="21"/>
        </w:rPr>
      </w:pPr>
      <w:r>
        <w:rPr>
          <w:rFonts w:ascii="宋体" w:hAnsi="宋体" w:cs="宋体" w:hint="eastAsia"/>
          <w:sz w:val="21"/>
          <w:szCs w:val="21"/>
        </w:rPr>
        <w:t>3.本表应与投标文件第一部分第十四节“2018年1月1日至今投标品牌的污泥脱水机系统成套设备在国内完成的供货业绩”中对应证明材料内容一致。</w:t>
      </w:r>
    </w:p>
    <w:p w14:paraId="237FF571" w14:textId="77777777" w:rsidR="005C43A0" w:rsidRDefault="005C43A0" w:rsidP="005C43A0">
      <w:pPr>
        <w:snapToGrid w:val="0"/>
        <w:spacing w:line="360" w:lineRule="auto"/>
        <w:ind w:firstLineChars="200" w:firstLine="420"/>
        <w:rPr>
          <w:rFonts w:ascii="宋体" w:hAnsi="宋体"/>
          <w:szCs w:val="21"/>
        </w:rPr>
      </w:pPr>
      <w:r>
        <w:rPr>
          <w:rFonts w:ascii="宋体" w:hAnsi="宋体" w:cs="宋体" w:hint="eastAsia"/>
          <w:szCs w:val="21"/>
        </w:rPr>
        <w:t>4.由投标人使用投标人的企业数字证书电子签名。</w:t>
      </w:r>
    </w:p>
    <w:bookmarkEnd w:id="53"/>
    <w:p w14:paraId="243CFA4D" w14:textId="77777777" w:rsidR="00DF2CA7" w:rsidRPr="006B2AE8" w:rsidRDefault="00DF2CA7"/>
    <w:sectPr w:rsidR="00DF2CA7" w:rsidRPr="006B2A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5A8F7" w14:textId="77777777" w:rsidR="00140AEF" w:rsidRDefault="00140AEF" w:rsidP="005C43A0">
      <w:r>
        <w:separator/>
      </w:r>
    </w:p>
  </w:endnote>
  <w:endnote w:type="continuationSeparator" w:id="0">
    <w:p w14:paraId="06DC6151" w14:textId="77777777" w:rsidR="00140AEF" w:rsidRDefault="00140AEF" w:rsidP="005C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Microsoft YaHei UI">
    <w:charset w:val="86"/>
    <w:family w:val="swiss"/>
    <w:pitch w:val="variable"/>
    <w:sig w:usb0="80000287" w:usb1="28CF3C52" w:usb2="00000016" w:usb3="00000000" w:csb0="0004001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weight : 400">
    <w:altName w:val="微软雅黑"/>
    <w:charset w:val="00"/>
    <w:family w:val="auto"/>
    <w:pitch w:val="default"/>
    <w:sig w:usb0="00000000" w:usb1="00000000" w:usb2="00000000" w:usb3="00000000" w:csb0="00040001" w:csb1="00000000"/>
  </w:font>
  <w:font w:name="Lucida Grande">
    <w:altName w:val="Courier New"/>
    <w:charset w:val="00"/>
    <w:family w:val="auto"/>
    <w:pitch w:val="default"/>
    <w:sig w:usb0="00000000" w:usb1="00000000" w:usb2="00000000" w:usb3="00000000" w:csb0="000001B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Roman">
    <w:altName w:val="Times New Roman"/>
    <w:charset w:val="00"/>
    <w:family w:val="roman"/>
    <w:pitch w:val="default"/>
    <w:sig w:usb0="00000000" w:usb1="00000000" w:usb2="00000000" w:usb3="00000000" w:csb0="00040001" w:csb1="00000000"/>
  </w:font>
  <w:font w:name="ˎ̥">
    <w:altName w:val="Times New Roman"/>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F50B4" w14:textId="77777777" w:rsidR="00140AEF" w:rsidRDefault="00140AEF" w:rsidP="005C43A0">
      <w:r>
        <w:separator/>
      </w:r>
    </w:p>
  </w:footnote>
  <w:footnote w:type="continuationSeparator" w:id="0">
    <w:p w14:paraId="15C69B65" w14:textId="77777777" w:rsidR="00140AEF" w:rsidRDefault="00140AEF" w:rsidP="005C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49905"/>
    <w:multiLevelType w:val="singleLevel"/>
    <w:tmpl w:val="84249905"/>
    <w:lvl w:ilvl="0">
      <w:start w:val="8"/>
      <w:numFmt w:val="chineseCounting"/>
      <w:suff w:val="nothing"/>
      <w:lvlText w:val="%1、"/>
      <w:lvlJc w:val="left"/>
      <w:rPr>
        <w:rFonts w:hint="eastAsia"/>
      </w:rPr>
    </w:lvl>
  </w:abstractNum>
  <w:abstractNum w:abstractNumId="1">
    <w:nsid w:val="8DA74F4E"/>
    <w:multiLevelType w:val="singleLevel"/>
    <w:tmpl w:val="8DA74F4E"/>
    <w:lvl w:ilvl="0">
      <w:start w:val="3"/>
      <w:numFmt w:val="upperLetter"/>
      <w:suff w:val="nothing"/>
      <w:lvlText w:val="%1．"/>
      <w:lvlJc w:val="left"/>
    </w:lvl>
  </w:abstractNum>
  <w:abstractNum w:abstractNumId="2">
    <w:nsid w:val="8DCF2564"/>
    <w:multiLevelType w:val="singleLevel"/>
    <w:tmpl w:val="8DCF2564"/>
    <w:lvl w:ilvl="0">
      <w:start w:val="2"/>
      <w:numFmt w:val="decimal"/>
      <w:suff w:val="nothing"/>
      <w:lvlText w:val="（%1）"/>
      <w:lvlJc w:val="left"/>
      <w:pPr>
        <w:tabs>
          <w:tab w:val="num" w:pos="1418"/>
        </w:tabs>
      </w:pPr>
      <w:rPr>
        <w:rFonts w:ascii="Times New Roman" w:hAnsi="Times New Roman" w:cs="Times New Roman" w:hint="default"/>
      </w:rPr>
    </w:lvl>
  </w:abstractNum>
  <w:abstractNum w:abstractNumId="3">
    <w:nsid w:val="A0D758D0"/>
    <w:multiLevelType w:val="singleLevel"/>
    <w:tmpl w:val="A0D758D0"/>
    <w:lvl w:ilvl="0">
      <w:start w:val="1"/>
      <w:numFmt w:val="decimal"/>
      <w:suff w:val="nothing"/>
      <w:lvlText w:val="（%1）"/>
      <w:lvlJc w:val="left"/>
    </w:lvl>
  </w:abstractNum>
  <w:abstractNum w:abstractNumId="4">
    <w:nsid w:val="A880BB43"/>
    <w:multiLevelType w:val="singleLevel"/>
    <w:tmpl w:val="A880BB43"/>
    <w:lvl w:ilvl="0">
      <w:start w:val="2"/>
      <w:numFmt w:val="upperLetter"/>
      <w:suff w:val="space"/>
      <w:lvlText w:val="%1."/>
      <w:lvlJc w:val="left"/>
    </w:lvl>
  </w:abstractNum>
  <w:abstractNum w:abstractNumId="5">
    <w:nsid w:val="B5EE3977"/>
    <w:multiLevelType w:val="singleLevel"/>
    <w:tmpl w:val="B5EE3977"/>
    <w:lvl w:ilvl="0">
      <w:start w:val="1"/>
      <w:numFmt w:val="decimal"/>
      <w:suff w:val="nothing"/>
      <w:lvlText w:val="（%1）"/>
      <w:lvlJc w:val="left"/>
      <w:rPr>
        <w:rFonts w:ascii="Times New Roman" w:hAnsi="Times New Roman" w:cs="Times New Roman" w:hint="default"/>
      </w:rPr>
    </w:lvl>
  </w:abstractNum>
  <w:abstractNum w:abstractNumId="6">
    <w:nsid w:val="BB4B6A19"/>
    <w:multiLevelType w:val="singleLevel"/>
    <w:tmpl w:val="BB4B6A19"/>
    <w:lvl w:ilvl="0">
      <w:start w:val="1"/>
      <w:numFmt w:val="decimal"/>
      <w:suff w:val="nothing"/>
      <w:lvlText w:val="（%1）"/>
      <w:lvlJc w:val="left"/>
    </w:lvl>
  </w:abstractNum>
  <w:abstractNum w:abstractNumId="7">
    <w:nsid w:val="C6BEA96F"/>
    <w:multiLevelType w:val="singleLevel"/>
    <w:tmpl w:val="C6BEA96F"/>
    <w:lvl w:ilvl="0">
      <w:start w:val="5"/>
      <w:numFmt w:val="chineseCounting"/>
      <w:suff w:val="nothing"/>
      <w:lvlText w:val="%1、"/>
      <w:lvlJc w:val="left"/>
      <w:rPr>
        <w:rFonts w:hint="eastAsia"/>
      </w:rPr>
    </w:lvl>
  </w:abstractNum>
  <w:abstractNum w:abstractNumId="8">
    <w:nsid w:val="CBE493AC"/>
    <w:multiLevelType w:val="singleLevel"/>
    <w:tmpl w:val="CBE493AC"/>
    <w:lvl w:ilvl="0">
      <w:start w:val="1"/>
      <w:numFmt w:val="decimal"/>
      <w:suff w:val="nothing"/>
      <w:lvlText w:val="（%1）"/>
      <w:lvlJc w:val="left"/>
      <w:rPr>
        <w:rFonts w:ascii="Times New Roman" w:hAnsi="Times New Roman" w:cs="Times New Roman" w:hint="default"/>
      </w:rPr>
    </w:lvl>
  </w:abstractNum>
  <w:abstractNum w:abstractNumId="9">
    <w:nsid w:val="DED985E5"/>
    <w:multiLevelType w:val="singleLevel"/>
    <w:tmpl w:val="DED985E5"/>
    <w:lvl w:ilvl="0">
      <w:start w:val="1"/>
      <w:numFmt w:val="upperLetter"/>
      <w:suff w:val="nothing"/>
      <w:lvlText w:val="%1、"/>
      <w:lvlJc w:val="left"/>
    </w:lvl>
  </w:abstractNum>
  <w:abstractNum w:abstractNumId="10">
    <w:nsid w:val="F60C2927"/>
    <w:multiLevelType w:val="singleLevel"/>
    <w:tmpl w:val="F60C2927"/>
    <w:lvl w:ilvl="0">
      <w:start w:val="1"/>
      <w:numFmt w:val="decimal"/>
      <w:suff w:val="nothing"/>
      <w:lvlText w:val="（%1）"/>
      <w:lvlJc w:val="left"/>
    </w:lvl>
  </w:abstractNum>
  <w:abstractNum w:abstractNumId="11">
    <w:nsid w:val="F91BA8FB"/>
    <w:multiLevelType w:val="singleLevel"/>
    <w:tmpl w:val="F91BA8FB"/>
    <w:lvl w:ilvl="0">
      <w:start w:val="1"/>
      <w:numFmt w:val="decimal"/>
      <w:suff w:val="nothing"/>
      <w:lvlText w:val="（%1）"/>
      <w:lvlJc w:val="left"/>
      <w:rPr>
        <w:rFonts w:ascii="Times New Roman" w:hAnsi="Times New Roman" w:cs="Times New Roman" w:hint="default"/>
      </w:rPr>
    </w:lvl>
  </w:abstractNum>
  <w:abstractNum w:abstractNumId="12">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1571"/>
        </w:tabs>
        <w:ind w:left="1418"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3">
    <w:nsid w:val="0000000E"/>
    <w:multiLevelType w:val="singleLevel"/>
    <w:tmpl w:val="0000000E"/>
    <w:lvl w:ilvl="0">
      <w:start w:val="1"/>
      <w:numFmt w:val="bullet"/>
      <w:pStyle w:val="4"/>
      <w:lvlText w:val=""/>
      <w:lvlJc w:val="left"/>
      <w:pPr>
        <w:tabs>
          <w:tab w:val="num" w:pos="1620"/>
        </w:tabs>
        <w:ind w:left="1620" w:hanging="360"/>
      </w:pPr>
      <w:rPr>
        <w:rFonts w:ascii="Wingdings" w:hAnsi="Wingdings" w:hint="default"/>
      </w:rPr>
    </w:lvl>
  </w:abstractNum>
  <w:abstractNum w:abstractNumId="14">
    <w:nsid w:val="00000012"/>
    <w:multiLevelType w:val="singleLevel"/>
    <w:tmpl w:val="00000012"/>
    <w:lvl w:ilvl="0">
      <w:start w:val="1"/>
      <w:numFmt w:val="bullet"/>
      <w:pStyle w:val="USE2"/>
      <w:lvlText w:val=""/>
      <w:lvlJc w:val="left"/>
      <w:pPr>
        <w:tabs>
          <w:tab w:val="num" w:pos="2040"/>
        </w:tabs>
        <w:ind w:left="2040" w:hanging="360"/>
      </w:pPr>
      <w:rPr>
        <w:rFonts w:ascii="Wingdings" w:hAnsi="Wingdings" w:hint="default"/>
      </w:rPr>
    </w:lvl>
  </w:abstractNum>
  <w:abstractNum w:abstractNumId="15">
    <w:nsid w:val="00000013"/>
    <w:multiLevelType w:val="multilevel"/>
    <w:tmpl w:val="00000013"/>
    <w:lvl w:ilvl="0">
      <w:start w:val="1"/>
      <w:numFmt w:val="decimal"/>
      <w:lvlText w:val="2.%1"/>
      <w:lvlJc w:val="left"/>
      <w:pPr>
        <w:tabs>
          <w:tab w:val="num" w:pos="1310"/>
        </w:tabs>
        <w:ind w:left="1310" w:hanging="420"/>
      </w:pPr>
      <w:rPr>
        <w:rFonts w:hint="eastAsia"/>
      </w:rPr>
    </w:lvl>
    <w:lvl w:ilvl="1">
      <w:start w:val="1"/>
      <w:numFmt w:val="decimal"/>
      <w:lvlText w:val="4.%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pStyle w:val="3"/>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17">
    <w:nsid w:val="008304C4"/>
    <w:multiLevelType w:val="singleLevel"/>
    <w:tmpl w:val="008304C4"/>
    <w:lvl w:ilvl="0">
      <w:start w:val="11"/>
      <w:numFmt w:val="chineseCounting"/>
      <w:suff w:val="space"/>
      <w:lvlText w:val="第%1条"/>
      <w:lvlJc w:val="left"/>
      <w:rPr>
        <w:rFonts w:hint="eastAsia"/>
      </w:rPr>
    </w:lvl>
  </w:abstractNum>
  <w:abstractNum w:abstractNumId="18">
    <w:nsid w:val="019908D1"/>
    <w:multiLevelType w:val="multilevel"/>
    <w:tmpl w:val="019908D1"/>
    <w:lvl w:ilvl="0">
      <w:start w:val="1"/>
      <w:numFmt w:val="decimalEnclosedCircle"/>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1A42BD5"/>
    <w:multiLevelType w:val="multilevel"/>
    <w:tmpl w:val="01A42BD5"/>
    <w:lvl w:ilvl="0">
      <w:start w:val="1"/>
      <w:numFmt w:val="decimal"/>
      <w:pStyle w:val="a0"/>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20">
    <w:nsid w:val="0B396864"/>
    <w:multiLevelType w:val="singleLevel"/>
    <w:tmpl w:val="0B396864"/>
    <w:lvl w:ilvl="0">
      <w:start w:val="1"/>
      <w:numFmt w:val="decimal"/>
      <w:suff w:val="nothing"/>
      <w:lvlText w:val="（%1）"/>
      <w:lvlJc w:val="left"/>
      <w:rPr>
        <w:rFonts w:ascii="Times New Roman" w:hAnsi="Times New Roman" w:cs="Times New Roman" w:hint="default"/>
      </w:rPr>
    </w:lvl>
  </w:abstractNum>
  <w:abstractNum w:abstractNumId="21">
    <w:nsid w:val="1E9B630C"/>
    <w:multiLevelType w:val="multilevel"/>
    <w:tmpl w:val="1E9B630C"/>
    <w:lvl w:ilvl="0">
      <w:start w:val="1"/>
      <w:numFmt w:val="decimal"/>
      <w:pStyle w:val="1"/>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22">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4860379"/>
    <w:multiLevelType w:val="singleLevel"/>
    <w:tmpl w:val="24860379"/>
    <w:lvl w:ilvl="0">
      <w:start w:val="1"/>
      <w:numFmt w:val="decimal"/>
      <w:suff w:val="nothing"/>
      <w:lvlText w:val="（%1）"/>
      <w:lvlJc w:val="left"/>
      <w:rPr>
        <w:rFonts w:ascii="Times New Roman" w:hAnsi="Times New Roman" w:cs="Times New Roman" w:hint="default"/>
      </w:rPr>
    </w:lvl>
  </w:abstractNum>
  <w:abstractNum w:abstractNumId="24">
    <w:nsid w:val="2ACD706A"/>
    <w:multiLevelType w:val="singleLevel"/>
    <w:tmpl w:val="2ACD706A"/>
    <w:lvl w:ilvl="0">
      <w:start w:val="1"/>
      <w:numFmt w:val="decimal"/>
      <w:suff w:val="nothing"/>
      <w:lvlText w:val="（%1）"/>
      <w:lvlJc w:val="left"/>
      <w:rPr>
        <w:rFonts w:ascii="Times New Roman" w:hAnsi="Times New Roman" w:cs="Times New Roman" w:hint="default"/>
      </w:rPr>
    </w:lvl>
  </w:abstractNum>
  <w:abstractNum w:abstractNumId="25">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pStyle w:val="a1"/>
      <w:lvlText w:val="%2)"/>
      <w:lvlJc w:val="left"/>
      <w:pPr>
        <w:tabs>
          <w:tab w:val="num" w:pos="840"/>
        </w:tabs>
        <w:ind w:left="840" w:hanging="420"/>
      </w:pPr>
    </w:lvl>
    <w:lvl w:ilvl="2">
      <w:start w:val="1"/>
      <w:numFmt w:val="lowerRoman"/>
      <w:pStyle w:val="a2"/>
      <w:lvlText w:val="%3."/>
      <w:lvlJc w:val="right"/>
      <w:pPr>
        <w:tabs>
          <w:tab w:val="num" w:pos="1260"/>
        </w:tabs>
        <w:ind w:left="1260" w:hanging="420"/>
      </w:pPr>
    </w:lvl>
    <w:lvl w:ilvl="3">
      <w:start w:val="1"/>
      <w:numFmt w:val="decimal"/>
      <w:pStyle w:val="a3"/>
      <w:lvlText w:val="%4."/>
      <w:lvlJc w:val="left"/>
      <w:pPr>
        <w:tabs>
          <w:tab w:val="num" w:pos="1680"/>
        </w:tabs>
        <w:ind w:left="1680" w:hanging="420"/>
      </w:pPr>
    </w:lvl>
    <w:lvl w:ilvl="4">
      <w:start w:val="1"/>
      <w:numFmt w:val="lowerLetter"/>
      <w:pStyle w:val="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27">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52C43907"/>
    <w:multiLevelType w:val="singleLevel"/>
    <w:tmpl w:val="52C43907"/>
    <w:lvl w:ilvl="0">
      <w:start w:val="1"/>
      <w:numFmt w:val="decimal"/>
      <w:suff w:val="nothing"/>
      <w:lvlText w:val="（%1）"/>
      <w:lvlJc w:val="left"/>
    </w:lvl>
  </w:abstractNum>
  <w:abstractNum w:abstractNumId="29">
    <w:nsid w:val="591963B7"/>
    <w:multiLevelType w:val="multilevel"/>
    <w:tmpl w:val="591963B7"/>
    <w:lvl w:ilvl="0">
      <w:start w:val="1"/>
      <w:numFmt w:val="chineseCountingThousand"/>
      <w:suff w:val="space"/>
      <w:lvlText w:val="第%1节"/>
      <w:lvlJc w:val="center"/>
      <w:pPr>
        <w:ind w:left="0" w:firstLine="0"/>
      </w:pPr>
      <w:rPr>
        <w:rFonts w:hint="eastAsia"/>
        <w:b/>
        <w:bCs/>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Level2Bullet"/>
      <w:lvlText w:val="%9."/>
      <w:lvlJc w:val="right"/>
      <w:pPr>
        <w:ind w:left="3780" w:hanging="420"/>
      </w:pPr>
    </w:lvl>
  </w:abstractNum>
  <w:abstractNum w:abstractNumId="31">
    <w:nsid w:val="5B4DB846"/>
    <w:multiLevelType w:val="singleLevel"/>
    <w:tmpl w:val="5B4DB846"/>
    <w:lvl w:ilvl="0">
      <w:start w:val="6"/>
      <w:numFmt w:val="chineseCounting"/>
      <w:suff w:val="space"/>
      <w:lvlText w:val="第%1条"/>
      <w:lvlJc w:val="left"/>
    </w:lvl>
  </w:abstractNum>
  <w:abstractNum w:abstractNumId="32">
    <w:nsid w:val="63D0B62B"/>
    <w:multiLevelType w:val="singleLevel"/>
    <w:tmpl w:val="63D0B62B"/>
    <w:lvl w:ilvl="0">
      <w:start w:val="2"/>
      <w:numFmt w:val="decimal"/>
      <w:suff w:val="nothing"/>
      <w:lvlText w:val="%1）"/>
      <w:lvlJc w:val="left"/>
    </w:lvl>
  </w:abstractNum>
  <w:abstractNum w:abstractNumId="33">
    <w:nsid w:val="6B44A4A5"/>
    <w:multiLevelType w:val="singleLevel"/>
    <w:tmpl w:val="6B44A4A5"/>
    <w:lvl w:ilvl="0">
      <w:start w:val="1"/>
      <w:numFmt w:val="decimal"/>
      <w:suff w:val="nothing"/>
      <w:lvlText w:val="（%1）"/>
      <w:lvlJc w:val="left"/>
      <w:rPr>
        <w:rFonts w:ascii="Times New Roman" w:hAnsi="Times New Roman" w:cs="Times New Roman" w:hint="default"/>
      </w:rPr>
    </w:lvl>
  </w:abstractNum>
  <w:abstractNum w:abstractNumId="34">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nsid w:val="7095EDFC"/>
    <w:multiLevelType w:val="singleLevel"/>
    <w:tmpl w:val="7095EDFC"/>
    <w:lvl w:ilvl="0">
      <w:start w:val="1"/>
      <w:numFmt w:val="decimal"/>
      <w:suff w:val="nothing"/>
      <w:lvlText w:val="（%1）"/>
      <w:lvlJc w:val="left"/>
    </w:lvl>
  </w:abstractNum>
  <w:abstractNum w:abstractNumId="36">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pStyle w:val="a4"/>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91B4887"/>
    <w:multiLevelType w:val="multilevel"/>
    <w:tmpl w:val="791B4887"/>
    <w:lvl w:ilvl="0">
      <w:start w:val="2"/>
      <w:numFmt w:val="decimal"/>
      <w:pStyle w:val="10"/>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BA645FD"/>
    <w:multiLevelType w:val="singleLevel"/>
    <w:tmpl w:val="7BA645FD"/>
    <w:lvl w:ilvl="0">
      <w:start w:val="1"/>
      <w:numFmt w:val="decimal"/>
      <w:suff w:val="nothing"/>
      <w:lvlText w:val="（%1）"/>
      <w:lvlJc w:val="left"/>
    </w:lvl>
  </w:abstractNum>
  <w:abstractNum w:abstractNumId="39">
    <w:nsid w:val="7DF73907"/>
    <w:multiLevelType w:val="multilevel"/>
    <w:tmpl w:val="7DF73907"/>
    <w:lvl w:ilvl="0">
      <w:start w:val="1"/>
      <w:numFmt w:val="decimalEnclosedCircle"/>
      <w:pStyle w:val="a5"/>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14"/>
  </w:num>
  <w:num w:numId="3">
    <w:abstractNumId w:val="37"/>
  </w:num>
  <w:num w:numId="4">
    <w:abstractNumId w:val="25"/>
  </w:num>
  <w:num w:numId="5">
    <w:abstractNumId w:val="18"/>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16"/>
  </w:num>
  <w:num w:numId="11">
    <w:abstractNumId w:val="30"/>
  </w:num>
  <w:num w:numId="12">
    <w:abstractNumId w:val="12"/>
  </w:num>
  <w:num w:numId="13">
    <w:abstractNumId w:val="15"/>
  </w:num>
  <w:num w:numId="14">
    <w:abstractNumId w:val="29"/>
  </w:num>
  <w:num w:numId="15">
    <w:abstractNumId w:val="6"/>
  </w:num>
  <w:num w:numId="16">
    <w:abstractNumId w:val="3"/>
  </w:num>
  <w:num w:numId="17">
    <w:abstractNumId w:val="28"/>
  </w:num>
  <w:num w:numId="18">
    <w:abstractNumId w:val="10"/>
  </w:num>
  <w:num w:numId="19">
    <w:abstractNumId w:val="35"/>
  </w:num>
  <w:num w:numId="20">
    <w:abstractNumId w:val="11"/>
  </w:num>
  <w:num w:numId="21">
    <w:abstractNumId w:val="23"/>
  </w:num>
  <w:num w:numId="22">
    <w:abstractNumId w:val="20"/>
  </w:num>
  <w:num w:numId="23">
    <w:abstractNumId w:val="24"/>
  </w:num>
  <w:num w:numId="24">
    <w:abstractNumId w:val="5"/>
  </w:num>
  <w:num w:numId="25">
    <w:abstractNumId w:val="33"/>
  </w:num>
  <w:num w:numId="26">
    <w:abstractNumId w:val="8"/>
  </w:num>
  <w:num w:numId="27">
    <w:abstractNumId w:val="2"/>
  </w:num>
  <w:num w:numId="28">
    <w:abstractNumId w:val="1"/>
  </w:num>
  <w:num w:numId="29">
    <w:abstractNumId w:val="32"/>
  </w:num>
  <w:num w:numId="30">
    <w:abstractNumId w:val="4"/>
  </w:num>
  <w:num w:numId="31">
    <w:abstractNumId w:val="38"/>
  </w:num>
  <w:num w:numId="32">
    <w:abstractNumId w:val="9"/>
  </w:num>
  <w:num w:numId="33">
    <w:abstractNumId w:val="27"/>
  </w:num>
  <w:num w:numId="34">
    <w:abstractNumId w:val="34"/>
  </w:num>
  <w:num w:numId="35">
    <w:abstractNumId w:val="22"/>
  </w:num>
  <w:num w:numId="36">
    <w:abstractNumId w:val="26"/>
  </w:num>
  <w:num w:numId="37">
    <w:abstractNumId w:val="17"/>
  </w:num>
  <w:num w:numId="38">
    <w:abstractNumId w:val="31"/>
  </w:num>
  <w:num w:numId="39">
    <w:abstractNumId w:val="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AE8"/>
    <w:rsid w:val="00140AEF"/>
    <w:rsid w:val="003528CE"/>
    <w:rsid w:val="003C2D8C"/>
    <w:rsid w:val="005A0AE8"/>
    <w:rsid w:val="005C43A0"/>
    <w:rsid w:val="006B2AE8"/>
    <w:rsid w:val="0085008A"/>
    <w:rsid w:val="00DF2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qFormat="1"/>
    <w:lsdException w:name="List" w:uiPriority="0" w:qFormat="1"/>
    <w:lsdException w:name="List Bullet" w:uiPriority="0" w:qFormat="1"/>
    <w:lsdException w:name="List 2" w:uiPriority="0" w:qFormat="1"/>
    <w:lsdException w:name="List Bullet 2" w:uiPriority="0" w:qFormat="1"/>
    <w:lsdException w:name="List Bullet 3" w:uiPriority="0" w:qFormat="1"/>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5C43A0"/>
    <w:pPr>
      <w:widowControl w:val="0"/>
      <w:jc w:val="both"/>
    </w:pPr>
    <w:rPr>
      <w:rFonts w:ascii="Times New Roman" w:eastAsia="宋体" w:hAnsi="Times New Roman" w:cs="Times New Roman"/>
      <w:szCs w:val="24"/>
    </w:rPr>
  </w:style>
  <w:style w:type="paragraph" w:styleId="11">
    <w:name w:val="heading 1"/>
    <w:basedOn w:val="a6"/>
    <w:next w:val="a6"/>
    <w:link w:val="1Char2"/>
    <w:qFormat/>
    <w:rsid w:val="005C43A0"/>
    <w:pPr>
      <w:keepNext/>
      <w:keepLines/>
      <w:spacing w:before="340" w:after="330" w:line="576" w:lineRule="auto"/>
      <w:outlineLvl w:val="0"/>
    </w:pPr>
    <w:rPr>
      <w:b/>
      <w:bCs/>
      <w:kern w:val="44"/>
      <w:sz w:val="44"/>
      <w:szCs w:val="44"/>
    </w:rPr>
  </w:style>
  <w:style w:type="paragraph" w:styleId="2">
    <w:name w:val="heading 2"/>
    <w:basedOn w:val="a6"/>
    <w:next w:val="a6"/>
    <w:link w:val="2Char3"/>
    <w:qFormat/>
    <w:rsid w:val="005C43A0"/>
    <w:pPr>
      <w:keepNext/>
      <w:keepLines/>
      <w:spacing w:before="260" w:after="260" w:line="413" w:lineRule="auto"/>
      <w:outlineLvl w:val="1"/>
    </w:pPr>
    <w:rPr>
      <w:rFonts w:ascii="Arial" w:eastAsia="黑体" w:hAnsi="Arial"/>
      <w:b/>
      <w:bCs/>
      <w:sz w:val="32"/>
      <w:szCs w:val="32"/>
    </w:rPr>
  </w:style>
  <w:style w:type="paragraph" w:styleId="30">
    <w:name w:val="heading 3"/>
    <w:basedOn w:val="a6"/>
    <w:next w:val="a6"/>
    <w:link w:val="3Char2"/>
    <w:qFormat/>
    <w:rsid w:val="005C43A0"/>
    <w:pPr>
      <w:keepNext/>
      <w:keepLines/>
      <w:spacing w:before="260" w:after="260" w:line="413" w:lineRule="auto"/>
      <w:outlineLvl w:val="2"/>
    </w:pPr>
    <w:rPr>
      <w:b/>
      <w:bCs/>
      <w:sz w:val="32"/>
      <w:szCs w:val="32"/>
    </w:rPr>
  </w:style>
  <w:style w:type="paragraph" w:styleId="40">
    <w:name w:val="heading 4"/>
    <w:basedOn w:val="a6"/>
    <w:next w:val="a6"/>
    <w:link w:val="4Char3"/>
    <w:qFormat/>
    <w:rsid w:val="005C43A0"/>
    <w:pPr>
      <w:keepNext/>
      <w:keepLines/>
      <w:spacing w:before="280" w:after="290" w:line="372" w:lineRule="auto"/>
      <w:outlineLvl w:val="3"/>
    </w:pPr>
    <w:rPr>
      <w:rFonts w:ascii="Arial" w:eastAsia="黑体" w:hAnsi="Arial"/>
      <w:b/>
      <w:bCs/>
      <w:sz w:val="28"/>
      <w:szCs w:val="28"/>
    </w:rPr>
  </w:style>
  <w:style w:type="paragraph" w:styleId="50">
    <w:name w:val="heading 5"/>
    <w:basedOn w:val="a6"/>
    <w:next w:val="a6"/>
    <w:link w:val="5Char2"/>
    <w:qFormat/>
    <w:rsid w:val="005C43A0"/>
    <w:pPr>
      <w:keepNext/>
      <w:keepLines/>
      <w:spacing w:before="280" w:after="290" w:line="372" w:lineRule="auto"/>
      <w:outlineLvl w:val="4"/>
    </w:pPr>
    <w:rPr>
      <w:b/>
      <w:bCs/>
      <w:sz w:val="28"/>
      <w:szCs w:val="28"/>
    </w:rPr>
  </w:style>
  <w:style w:type="paragraph" w:styleId="6">
    <w:name w:val="heading 6"/>
    <w:basedOn w:val="a6"/>
    <w:next w:val="a6"/>
    <w:link w:val="6Char2"/>
    <w:qFormat/>
    <w:rsid w:val="005C43A0"/>
    <w:pPr>
      <w:keepNext/>
      <w:keepLines/>
      <w:spacing w:before="240" w:after="64" w:line="317" w:lineRule="auto"/>
      <w:outlineLvl w:val="5"/>
    </w:pPr>
    <w:rPr>
      <w:rFonts w:ascii="Arial" w:eastAsia="黑体" w:hAnsi="Arial"/>
      <w:b/>
      <w:bCs/>
      <w:sz w:val="24"/>
    </w:rPr>
  </w:style>
  <w:style w:type="paragraph" w:styleId="7">
    <w:name w:val="heading 7"/>
    <w:basedOn w:val="a6"/>
    <w:next w:val="a6"/>
    <w:link w:val="7Char2"/>
    <w:qFormat/>
    <w:rsid w:val="005C43A0"/>
    <w:pPr>
      <w:keepNext/>
      <w:keepLines/>
      <w:spacing w:before="240" w:after="64" w:line="317" w:lineRule="auto"/>
      <w:outlineLvl w:val="6"/>
    </w:pPr>
    <w:rPr>
      <w:bCs/>
      <w:color w:val="000000"/>
      <w:sz w:val="32"/>
      <w:szCs w:val="21"/>
    </w:rPr>
  </w:style>
  <w:style w:type="paragraph" w:styleId="8">
    <w:name w:val="heading 8"/>
    <w:basedOn w:val="a6"/>
    <w:next w:val="a6"/>
    <w:link w:val="8Char2"/>
    <w:qFormat/>
    <w:rsid w:val="005C43A0"/>
    <w:pPr>
      <w:keepNext/>
      <w:keepLines/>
      <w:spacing w:before="240" w:after="64" w:line="317" w:lineRule="auto"/>
      <w:outlineLvl w:val="7"/>
    </w:pPr>
    <w:rPr>
      <w:rFonts w:ascii="Arial" w:hAnsi="Arial"/>
      <w:color w:val="000000"/>
      <w:sz w:val="32"/>
      <w:szCs w:val="21"/>
    </w:rPr>
  </w:style>
  <w:style w:type="paragraph" w:styleId="9">
    <w:name w:val="heading 9"/>
    <w:basedOn w:val="a6"/>
    <w:next w:val="a6"/>
    <w:link w:val="9Char2"/>
    <w:qFormat/>
    <w:rsid w:val="005C43A0"/>
    <w:pPr>
      <w:keepNext/>
      <w:keepLines/>
      <w:spacing w:before="240" w:after="64" w:line="317" w:lineRule="auto"/>
      <w:outlineLvl w:val="8"/>
    </w:pPr>
    <w:rPr>
      <w:rFonts w:ascii="Arial" w:hAnsi="Arial"/>
      <w:color w:val="000000"/>
      <w:sz w:val="32"/>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2"/>
    <w:unhideWhenUsed/>
    <w:qFormat/>
    <w:rsid w:val="005C43A0"/>
    <w:pPr>
      <w:pBdr>
        <w:bottom w:val="single" w:sz="6" w:space="1" w:color="auto"/>
      </w:pBdr>
      <w:tabs>
        <w:tab w:val="center" w:pos="4153"/>
        <w:tab w:val="right" w:pos="8306"/>
      </w:tabs>
      <w:snapToGrid w:val="0"/>
      <w:jc w:val="center"/>
    </w:pPr>
    <w:rPr>
      <w:sz w:val="18"/>
      <w:szCs w:val="18"/>
    </w:rPr>
  </w:style>
  <w:style w:type="character" w:customStyle="1" w:styleId="Char2">
    <w:name w:val="页眉 Char2"/>
    <w:basedOn w:val="a8"/>
    <w:link w:val="ab"/>
    <w:qFormat/>
    <w:rsid w:val="005C43A0"/>
    <w:rPr>
      <w:sz w:val="18"/>
      <w:szCs w:val="18"/>
    </w:rPr>
  </w:style>
  <w:style w:type="paragraph" w:styleId="ac">
    <w:name w:val="footer"/>
    <w:basedOn w:val="a6"/>
    <w:link w:val="Char20"/>
    <w:uiPriority w:val="99"/>
    <w:unhideWhenUsed/>
    <w:qFormat/>
    <w:rsid w:val="005C43A0"/>
    <w:pPr>
      <w:tabs>
        <w:tab w:val="center" w:pos="4153"/>
        <w:tab w:val="right" w:pos="8306"/>
      </w:tabs>
      <w:snapToGrid w:val="0"/>
      <w:jc w:val="left"/>
    </w:pPr>
    <w:rPr>
      <w:sz w:val="18"/>
      <w:szCs w:val="18"/>
    </w:rPr>
  </w:style>
  <w:style w:type="character" w:customStyle="1" w:styleId="Char20">
    <w:name w:val="页脚 Char2"/>
    <w:basedOn w:val="a8"/>
    <w:link w:val="ac"/>
    <w:uiPriority w:val="99"/>
    <w:qFormat/>
    <w:rsid w:val="005C43A0"/>
    <w:rPr>
      <w:sz w:val="18"/>
      <w:szCs w:val="18"/>
    </w:rPr>
  </w:style>
  <w:style w:type="character" w:customStyle="1" w:styleId="12">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basedOn w:val="a8"/>
    <w:qFormat/>
    <w:rsid w:val="005C43A0"/>
    <w:rPr>
      <w:rFonts w:ascii="Times New Roman" w:eastAsia="宋体" w:hAnsi="Times New Roman" w:cs="Times New Roman"/>
      <w:b/>
      <w:bCs/>
      <w:kern w:val="44"/>
      <w:sz w:val="44"/>
      <w:szCs w:val="44"/>
    </w:rPr>
  </w:style>
  <w:style w:type="character" w:customStyle="1" w:styleId="20">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basedOn w:val="a8"/>
    <w:qFormat/>
    <w:rsid w:val="005C43A0"/>
    <w:rPr>
      <w:rFonts w:asciiTheme="majorHAnsi" w:eastAsiaTheme="majorEastAsia" w:hAnsiTheme="majorHAnsi" w:cstheme="majorBidi"/>
      <w:b/>
      <w:bCs/>
      <w:sz w:val="32"/>
      <w:szCs w:val="32"/>
    </w:rPr>
  </w:style>
  <w:style w:type="character" w:customStyle="1" w:styleId="31">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basedOn w:val="a8"/>
    <w:uiPriority w:val="9"/>
    <w:qFormat/>
    <w:rsid w:val="005C43A0"/>
    <w:rPr>
      <w:rFonts w:ascii="Times New Roman" w:eastAsia="宋体" w:hAnsi="Times New Roman" w:cs="Times New Roman"/>
      <w:b/>
      <w:bCs/>
      <w:sz w:val="32"/>
      <w:szCs w:val="32"/>
    </w:rPr>
  </w:style>
  <w:style w:type="character" w:customStyle="1" w:styleId="41">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basedOn w:val="a8"/>
    <w:qFormat/>
    <w:rsid w:val="005C43A0"/>
    <w:rPr>
      <w:rFonts w:asciiTheme="majorHAnsi" w:eastAsiaTheme="majorEastAsia" w:hAnsiTheme="majorHAnsi" w:cstheme="majorBidi"/>
      <w:b/>
      <w:bCs/>
      <w:sz w:val="28"/>
      <w:szCs w:val="28"/>
    </w:rPr>
  </w:style>
  <w:style w:type="character" w:customStyle="1" w:styleId="51">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basedOn w:val="a8"/>
    <w:qFormat/>
    <w:rsid w:val="005C43A0"/>
    <w:rPr>
      <w:rFonts w:ascii="Times New Roman" w:eastAsia="宋体" w:hAnsi="Times New Roman" w:cs="Times New Roman"/>
      <w:b/>
      <w:bCs/>
      <w:sz w:val="28"/>
      <w:szCs w:val="28"/>
    </w:rPr>
  </w:style>
  <w:style w:type="character" w:customStyle="1" w:styleId="60">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basedOn w:val="a8"/>
    <w:qFormat/>
    <w:rsid w:val="005C43A0"/>
    <w:rPr>
      <w:rFonts w:asciiTheme="majorHAnsi" w:eastAsiaTheme="majorEastAsia" w:hAnsiTheme="majorHAnsi" w:cstheme="majorBidi"/>
      <w:b/>
      <w:bCs/>
      <w:sz w:val="24"/>
      <w:szCs w:val="24"/>
    </w:rPr>
  </w:style>
  <w:style w:type="character" w:customStyle="1" w:styleId="70">
    <w:name w:val="标题 7 字符"/>
    <w:aliases w:val="L7 字符,letter list 字符,PIM 7 字符,不用 字符,（1） 字符,SDL title 字符,st 字符,heading 7 字符,h7 字符,sdf 字符,◎ 字符,Legal Level 1.1. 字符,Level 1.1 字符,7 字符,1.标题 6 字符,H7 字符,项标题(1) Char 字符"/>
    <w:basedOn w:val="a8"/>
    <w:qFormat/>
    <w:rsid w:val="005C43A0"/>
    <w:rPr>
      <w:rFonts w:ascii="Times New Roman" w:eastAsia="宋体" w:hAnsi="Times New Roman" w:cs="Times New Roman"/>
      <w:b/>
      <w:bCs/>
      <w:sz w:val="24"/>
      <w:szCs w:val="24"/>
    </w:rPr>
  </w:style>
  <w:style w:type="character" w:customStyle="1" w:styleId="80">
    <w:name w:val="标题 8 字符"/>
    <w:aliases w:val="注意框体 字符,不用8 字符,标题6 字符,标题6 Char Char 字符,ft 字符,tt1 字符,Figure 字符,heading 8 字符,Legal Level 1.1.1. 字符,Level 1.1.1 字符,h8 字符,H8 字符,目标题 1) Char 字符"/>
    <w:basedOn w:val="a8"/>
    <w:qFormat/>
    <w:rsid w:val="005C43A0"/>
    <w:rPr>
      <w:rFonts w:asciiTheme="majorHAnsi" w:eastAsiaTheme="majorEastAsia" w:hAnsiTheme="majorHAnsi" w:cstheme="majorBidi"/>
      <w:sz w:val="24"/>
      <w:szCs w:val="24"/>
    </w:rPr>
  </w:style>
  <w:style w:type="character" w:customStyle="1" w:styleId="90">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basedOn w:val="a8"/>
    <w:qFormat/>
    <w:rsid w:val="005C43A0"/>
    <w:rPr>
      <w:rFonts w:asciiTheme="majorHAnsi" w:eastAsiaTheme="majorEastAsia" w:hAnsiTheme="majorHAnsi" w:cstheme="majorBidi"/>
      <w:szCs w:val="21"/>
    </w:rPr>
  </w:style>
  <w:style w:type="paragraph" w:styleId="a7">
    <w:name w:val="toa heading"/>
    <w:basedOn w:val="a6"/>
    <w:next w:val="a6"/>
    <w:uiPriority w:val="99"/>
    <w:qFormat/>
    <w:rsid w:val="005C43A0"/>
    <w:pPr>
      <w:spacing w:before="120"/>
    </w:pPr>
    <w:rPr>
      <w:rFonts w:ascii="Arial" w:hAnsi="Arial"/>
      <w:sz w:val="24"/>
      <w:szCs w:val="20"/>
    </w:rPr>
  </w:style>
  <w:style w:type="character" w:customStyle="1" w:styleId="1Char2">
    <w:name w:val="标题 1 Char2"/>
    <w:link w:val="11"/>
    <w:rsid w:val="005C43A0"/>
    <w:rPr>
      <w:rFonts w:ascii="Times New Roman" w:eastAsia="宋体" w:hAnsi="Times New Roman" w:cs="Times New Roman"/>
      <w:b/>
      <w:bCs/>
      <w:kern w:val="44"/>
      <w:sz w:val="44"/>
      <w:szCs w:val="44"/>
    </w:rPr>
  </w:style>
  <w:style w:type="character" w:customStyle="1" w:styleId="2Char3">
    <w:name w:val="标题 2 Char3"/>
    <w:link w:val="2"/>
    <w:rsid w:val="005C43A0"/>
    <w:rPr>
      <w:rFonts w:ascii="Arial" w:eastAsia="黑体" w:hAnsi="Arial" w:cs="Times New Roman"/>
      <w:b/>
      <w:bCs/>
      <w:sz w:val="32"/>
      <w:szCs w:val="32"/>
    </w:rPr>
  </w:style>
  <w:style w:type="character" w:customStyle="1" w:styleId="3Char2">
    <w:name w:val="标题 3 Char2"/>
    <w:link w:val="30"/>
    <w:rsid w:val="005C43A0"/>
    <w:rPr>
      <w:rFonts w:ascii="Times New Roman" w:eastAsia="宋体" w:hAnsi="Times New Roman" w:cs="Times New Roman"/>
      <w:b/>
      <w:bCs/>
      <w:sz w:val="32"/>
      <w:szCs w:val="32"/>
    </w:rPr>
  </w:style>
  <w:style w:type="character" w:customStyle="1" w:styleId="4Char3">
    <w:name w:val="标题 4 Char3"/>
    <w:link w:val="40"/>
    <w:rsid w:val="005C43A0"/>
    <w:rPr>
      <w:rFonts w:ascii="Arial" w:eastAsia="黑体" w:hAnsi="Arial" w:cs="Times New Roman"/>
      <w:b/>
      <w:bCs/>
      <w:sz w:val="28"/>
      <w:szCs w:val="28"/>
    </w:rPr>
  </w:style>
  <w:style w:type="character" w:customStyle="1" w:styleId="5Char2">
    <w:name w:val="标题 5 Char2"/>
    <w:link w:val="50"/>
    <w:rsid w:val="005C43A0"/>
    <w:rPr>
      <w:rFonts w:ascii="Times New Roman" w:eastAsia="宋体" w:hAnsi="Times New Roman" w:cs="Times New Roman"/>
      <w:b/>
      <w:bCs/>
      <w:sz w:val="28"/>
      <w:szCs w:val="28"/>
    </w:rPr>
  </w:style>
  <w:style w:type="character" w:customStyle="1" w:styleId="6Char2">
    <w:name w:val="标题 6 Char2"/>
    <w:link w:val="6"/>
    <w:rsid w:val="005C43A0"/>
    <w:rPr>
      <w:rFonts w:ascii="Arial" w:eastAsia="黑体" w:hAnsi="Arial" w:cs="Times New Roman"/>
      <w:b/>
      <w:bCs/>
      <w:sz w:val="24"/>
      <w:szCs w:val="24"/>
    </w:rPr>
  </w:style>
  <w:style w:type="character" w:customStyle="1" w:styleId="7Char2">
    <w:name w:val="标题 7 Char2"/>
    <w:link w:val="7"/>
    <w:rsid w:val="005C43A0"/>
    <w:rPr>
      <w:rFonts w:ascii="Times New Roman" w:eastAsia="宋体" w:hAnsi="Times New Roman" w:cs="Times New Roman"/>
      <w:bCs/>
      <w:color w:val="000000"/>
      <w:sz w:val="32"/>
      <w:szCs w:val="21"/>
    </w:rPr>
  </w:style>
  <w:style w:type="character" w:customStyle="1" w:styleId="8Char2">
    <w:name w:val="标题 8 Char2"/>
    <w:link w:val="8"/>
    <w:rsid w:val="005C43A0"/>
    <w:rPr>
      <w:rFonts w:ascii="Arial" w:eastAsia="宋体" w:hAnsi="Arial" w:cs="Times New Roman"/>
      <w:color w:val="000000"/>
      <w:sz w:val="32"/>
      <w:szCs w:val="21"/>
    </w:rPr>
  </w:style>
  <w:style w:type="character" w:customStyle="1" w:styleId="9Char2">
    <w:name w:val="标题 9 Char2"/>
    <w:link w:val="9"/>
    <w:rsid w:val="005C43A0"/>
    <w:rPr>
      <w:rFonts w:ascii="Arial" w:eastAsia="宋体" w:hAnsi="Arial" w:cs="Times New Roman"/>
      <w:color w:val="000000"/>
      <w:sz w:val="32"/>
      <w:szCs w:val="21"/>
    </w:rPr>
  </w:style>
  <w:style w:type="paragraph" w:styleId="71">
    <w:name w:val="toc 7"/>
    <w:basedOn w:val="a6"/>
    <w:next w:val="a6"/>
    <w:uiPriority w:val="39"/>
    <w:qFormat/>
    <w:rsid w:val="005C43A0"/>
    <w:pPr>
      <w:ind w:leftChars="1200" w:left="2520"/>
    </w:pPr>
  </w:style>
  <w:style w:type="paragraph" w:styleId="42">
    <w:name w:val="List Bullet 4"/>
    <w:basedOn w:val="a6"/>
    <w:rsid w:val="005C43A0"/>
    <w:pPr>
      <w:tabs>
        <w:tab w:val="left" w:pos="720"/>
      </w:tabs>
      <w:ind w:left="425" w:hanging="425"/>
    </w:pPr>
    <w:rPr>
      <w:szCs w:val="21"/>
    </w:rPr>
  </w:style>
  <w:style w:type="paragraph" w:styleId="ad">
    <w:name w:val="Normal Indent"/>
    <w:basedOn w:val="a6"/>
    <w:link w:val="Char21"/>
    <w:qFormat/>
    <w:rsid w:val="005C43A0"/>
    <w:pPr>
      <w:widowControl/>
      <w:ind w:firstLineChars="200" w:firstLine="420"/>
      <w:jc w:val="left"/>
    </w:pPr>
    <w:rPr>
      <w:kern w:val="0"/>
      <w:sz w:val="20"/>
      <w:szCs w:val="20"/>
    </w:rPr>
  </w:style>
  <w:style w:type="character" w:customStyle="1" w:styleId="Char21">
    <w:name w:val="正文缩进 Char2"/>
    <w:link w:val="ad"/>
    <w:rsid w:val="005C43A0"/>
    <w:rPr>
      <w:rFonts w:ascii="Times New Roman" w:eastAsia="宋体" w:hAnsi="Times New Roman" w:cs="Times New Roman"/>
      <w:kern w:val="0"/>
      <w:sz w:val="20"/>
      <w:szCs w:val="20"/>
    </w:rPr>
  </w:style>
  <w:style w:type="paragraph" w:styleId="ae">
    <w:name w:val="caption"/>
    <w:basedOn w:val="a6"/>
    <w:next w:val="a6"/>
    <w:qFormat/>
    <w:rsid w:val="005C43A0"/>
    <w:pPr>
      <w:spacing w:before="152" w:after="160"/>
    </w:pPr>
    <w:rPr>
      <w:rFonts w:ascii="Arial" w:eastAsia="黑体" w:hAnsi="Arial" w:cs="Arial"/>
      <w:sz w:val="20"/>
      <w:szCs w:val="20"/>
    </w:rPr>
  </w:style>
  <w:style w:type="paragraph" w:styleId="af">
    <w:name w:val="List Bullet"/>
    <w:basedOn w:val="a6"/>
    <w:qFormat/>
    <w:rsid w:val="005C43A0"/>
    <w:pPr>
      <w:tabs>
        <w:tab w:val="left" w:pos="360"/>
      </w:tabs>
      <w:ind w:left="360" w:hanging="360"/>
    </w:pPr>
    <w:rPr>
      <w:szCs w:val="21"/>
    </w:rPr>
  </w:style>
  <w:style w:type="paragraph" w:styleId="af0">
    <w:name w:val="Document Map"/>
    <w:basedOn w:val="a6"/>
    <w:link w:val="Char3"/>
    <w:qFormat/>
    <w:rsid w:val="005C43A0"/>
    <w:pPr>
      <w:shd w:val="clear" w:color="auto" w:fill="000080"/>
    </w:pPr>
  </w:style>
  <w:style w:type="character" w:customStyle="1" w:styleId="af1">
    <w:name w:val="文档结构图 字符"/>
    <w:basedOn w:val="a8"/>
    <w:qFormat/>
    <w:rsid w:val="005C43A0"/>
    <w:rPr>
      <w:rFonts w:ascii="Microsoft YaHei UI" w:eastAsia="Microsoft YaHei UI" w:hAnsi="Times New Roman" w:cs="Times New Roman"/>
      <w:sz w:val="18"/>
      <w:szCs w:val="18"/>
    </w:rPr>
  </w:style>
  <w:style w:type="character" w:customStyle="1" w:styleId="Char3">
    <w:name w:val="文档结构图 Char3"/>
    <w:link w:val="af0"/>
    <w:rsid w:val="005C43A0"/>
    <w:rPr>
      <w:rFonts w:ascii="Times New Roman" w:eastAsia="宋体" w:hAnsi="Times New Roman" w:cs="Times New Roman"/>
      <w:szCs w:val="24"/>
      <w:shd w:val="clear" w:color="auto" w:fill="000080"/>
    </w:rPr>
  </w:style>
  <w:style w:type="paragraph" w:styleId="af2">
    <w:name w:val="annotation text"/>
    <w:basedOn w:val="a6"/>
    <w:link w:val="Char30"/>
    <w:qFormat/>
    <w:rsid w:val="005C43A0"/>
    <w:pPr>
      <w:adjustRightInd w:val="0"/>
      <w:spacing w:line="360" w:lineRule="atLeast"/>
      <w:jc w:val="left"/>
      <w:textAlignment w:val="baseline"/>
    </w:pPr>
    <w:rPr>
      <w:kern w:val="0"/>
      <w:sz w:val="24"/>
      <w:szCs w:val="20"/>
    </w:rPr>
  </w:style>
  <w:style w:type="character" w:customStyle="1" w:styleId="af3">
    <w:name w:val="批注文字 字符"/>
    <w:basedOn w:val="a8"/>
    <w:qFormat/>
    <w:rsid w:val="005C43A0"/>
    <w:rPr>
      <w:rFonts w:ascii="Times New Roman" w:eastAsia="宋体" w:hAnsi="Times New Roman" w:cs="Times New Roman"/>
      <w:szCs w:val="24"/>
    </w:rPr>
  </w:style>
  <w:style w:type="character" w:customStyle="1" w:styleId="Char30">
    <w:name w:val="批注文字 Char3"/>
    <w:link w:val="af2"/>
    <w:rsid w:val="005C43A0"/>
    <w:rPr>
      <w:rFonts w:ascii="Times New Roman" w:eastAsia="宋体" w:hAnsi="Times New Roman" w:cs="Times New Roman"/>
      <w:kern w:val="0"/>
      <w:sz w:val="24"/>
      <w:szCs w:val="20"/>
    </w:rPr>
  </w:style>
  <w:style w:type="paragraph" w:styleId="32">
    <w:name w:val="Body Text 3"/>
    <w:basedOn w:val="a6"/>
    <w:link w:val="3Char20"/>
    <w:qFormat/>
    <w:rsid w:val="005C43A0"/>
    <w:pPr>
      <w:spacing w:line="500" w:lineRule="atLeast"/>
    </w:pPr>
    <w:rPr>
      <w:rFonts w:ascii="宋体" w:hAnsi="宋体"/>
      <w:sz w:val="28"/>
    </w:rPr>
  </w:style>
  <w:style w:type="character" w:customStyle="1" w:styleId="33">
    <w:name w:val="正文文本 3 字符"/>
    <w:basedOn w:val="a8"/>
    <w:qFormat/>
    <w:rsid w:val="005C43A0"/>
    <w:rPr>
      <w:rFonts w:ascii="Times New Roman" w:eastAsia="宋体" w:hAnsi="Times New Roman" w:cs="Times New Roman"/>
      <w:sz w:val="16"/>
      <w:szCs w:val="16"/>
    </w:rPr>
  </w:style>
  <w:style w:type="character" w:customStyle="1" w:styleId="3Char20">
    <w:name w:val="正文文本 3 Char2"/>
    <w:link w:val="32"/>
    <w:rsid w:val="005C43A0"/>
    <w:rPr>
      <w:rFonts w:ascii="宋体" w:eastAsia="宋体" w:hAnsi="宋体" w:cs="Times New Roman"/>
      <w:sz w:val="28"/>
      <w:szCs w:val="24"/>
    </w:rPr>
  </w:style>
  <w:style w:type="paragraph" w:styleId="34">
    <w:name w:val="List Bullet 3"/>
    <w:basedOn w:val="a6"/>
    <w:qFormat/>
    <w:rsid w:val="005C43A0"/>
    <w:pPr>
      <w:tabs>
        <w:tab w:val="left" w:pos="426"/>
      </w:tabs>
      <w:ind w:left="426" w:hanging="425"/>
    </w:pPr>
    <w:rPr>
      <w:szCs w:val="21"/>
    </w:rPr>
  </w:style>
  <w:style w:type="paragraph" w:styleId="af4">
    <w:name w:val="Body Text"/>
    <w:basedOn w:val="a6"/>
    <w:link w:val="Char31"/>
    <w:qFormat/>
    <w:rsid w:val="005C43A0"/>
    <w:pPr>
      <w:spacing w:after="120"/>
    </w:pPr>
  </w:style>
  <w:style w:type="character" w:customStyle="1" w:styleId="af5">
    <w:name w:val="正文文本 字符"/>
    <w:aliases w:val="鋘drad 字符,ändrad 字符,Body Text(ch) 字符"/>
    <w:basedOn w:val="a8"/>
    <w:qFormat/>
    <w:rsid w:val="005C43A0"/>
    <w:rPr>
      <w:rFonts w:ascii="Times New Roman" w:eastAsia="宋体" w:hAnsi="Times New Roman" w:cs="Times New Roman"/>
      <w:szCs w:val="24"/>
    </w:rPr>
  </w:style>
  <w:style w:type="character" w:customStyle="1" w:styleId="Char31">
    <w:name w:val="正文文本 Char3"/>
    <w:link w:val="af4"/>
    <w:rsid w:val="005C43A0"/>
    <w:rPr>
      <w:rFonts w:ascii="Times New Roman" w:eastAsia="宋体" w:hAnsi="Times New Roman" w:cs="Times New Roman"/>
      <w:szCs w:val="24"/>
    </w:rPr>
  </w:style>
  <w:style w:type="paragraph" w:styleId="af6">
    <w:name w:val="Body Text Indent"/>
    <w:basedOn w:val="a6"/>
    <w:link w:val="Char32"/>
    <w:qFormat/>
    <w:rsid w:val="005C43A0"/>
    <w:pPr>
      <w:ind w:firstLineChars="200" w:firstLine="560"/>
    </w:pPr>
    <w:rPr>
      <w:sz w:val="28"/>
    </w:rPr>
  </w:style>
  <w:style w:type="character" w:customStyle="1" w:styleId="af7">
    <w:name w:val="正文文本缩进 字符"/>
    <w:aliases w:val="正文小标题 字符,特点标题 Char Char 字符,特点标题 Char 字符,特点标题 字符"/>
    <w:basedOn w:val="a8"/>
    <w:qFormat/>
    <w:rsid w:val="005C43A0"/>
    <w:rPr>
      <w:rFonts w:ascii="Times New Roman" w:eastAsia="宋体" w:hAnsi="Times New Roman" w:cs="Times New Roman"/>
      <w:szCs w:val="24"/>
    </w:rPr>
  </w:style>
  <w:style w:type="character" w:customStyle="1" w:styleId="Char32">
    <w:name w:val="正文文本缩进 Char3"/>
    <w:link w:val="af6"/>
    <w:rsid w:val="005C43A0"/>
    <w:rPr>
      <w:rFonts w:ascii="Times New Roman" w:eastAsia="宋体" w:hAnsi="Times New Roman" w:cs="Times New Roman"/>
      <w:sz w:val="28"/>
      <w:szCs w:val="24"/>
    </w:rPr>
  </w:style>
  <w:style w:type="paragraph" w:styleId="21">
    <w:name w:val="List 2"/>
    <w:basedOn w:val="af8"/>
    <w:qFormat/>
    <w:rsid w:val="005C43A0"/>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8">
    <w:name w:val="List"/>
    <w:basedOn w:val="a6"/>
    <w:unhideWhenUsed/>
    <w:qFormat/>
    <w:rsid w:val="005C43A0"/>
    <w:pPr>
      <w:autoSpaceDE w:val="0"/>
      <w:autoSpaceDN w:val="0"/>
      <w:adjustRightInd w:val="0"/>
      <w:ind w:left="200" w:hangingChars="200" w:hanging="200"/>
      <w:contextualSpacing/>
      <w:jc w:val="left"/>
    </w:pPr>
    <w:rPr>
      <w:rFonts w:ascii="宋体"/>
      <w:kern w:val="0"/>
      <w:sz w:val="24"/>
    </w:rPr>
  </w:style>
  <w:style w:type="paragraph" w:styleId="af9">
    <w:name w:val="Block Text"/>
    <w:basedOn w:val="a6"/>
    <w:qFormat/>
    <w:rsid w:val="005C43A0"/>
    <w:pPr>
      <w:spacing w:after="120"/>
      <w:ind w:leftChars="700" w:left="1440" w:rightChars="700" w:right="1440"/>
    </w:pPr>
  </w:style>
  <w:style w:type="paragraph" w:styleId="22">
    <w:name w:val="List Bullet 2"/>
    <w:basedOn w:val="a6"/>
    <w:qFormat/>
    <w:rsid w:val="005C43A0"/>
    <w:pPr>
      <w:tabs>
        <w:tab w:val="left" w:pos="780"/>
      </w:tabs>
      <w:ind w:leftChars="200" w:left="780" w:hanging="360"/>
    </w:pPr>
    <w:rPr>
      <w:szCs w:val="21"/>
    </w:rPr>
  </w:style>
  <w:style w:type="paragraph" w:styleId="43">
    <w:name w:val="index 4"/>
    <w:basedOn w:val="a6"/>
    <w:next w:val="a6"/>
    <w:rsid w:val="005C43A0"/>
    <w:pPr>
      <w:ind w:leftChars="600" w:left="600"/>
    </w:pPr>
    <w:rPr>
      <w:szCs w:val="20"/>
    </w:rPr>
  </w:style>
  <w:style w:type="paragraph" w:styleId="52">
    <w:name w:val="toc 5"/>
    <w:basedOn w:val="a6"/>
    <w:next w:val="a6"/>
    <w:uiPriority w:val="39"/>
    <w:qFormat/>
    <w:rsid w:val="005C43A0"/>
    <w:pPr>
      <w:ind w:leftChars="800" w:left="1680"/>
    </w:pPr>
  </w:style>
  <w:style w:type="paragraph" w:styleId="35">
    <w:name w:val="toc 3"/>
    <w:basedOn w:val="a6"/>
    <w:next w:val="a6"/>
    <w:uiPriority w:val="39"/>
    <w:qFormat/>
    <w:rsid w:val="005C43A0"/>
    <w:pPr>
      <w:tabs>
        <w:tab w:val="left" w:pos="1260"/>
        <w:tab w:val="right" w:leader="dot" w:pos="8296"/>
      </w:tabs>
      <w:ind w:leftChars="400" w:left="840"/>
    </w:pPr>
  </w:style>
  <w:style w:type="paragraph" w:styleId="afa">
    <w:name w:val="Plain Text"/>
    <w:basedOn w:val="a6"/>
    <w:link w:val="Char33"/>
    <w:qFormat/>
    <w:rsid w:val="005C43A0"/>
    <w:rPr>
      <w:rFonts w:ascii="宋体" w:hAnsi="Courier New"/>
    </w:rPr>
  </w:style>
  <w:style w:type="character" w:customStyle="1" w:styleId="afb">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basedOn w:val="a8"/>
    <w:qFormat/>
    <w:rsid w:val="005C43A0"/>
    <w:rPr>
      <w:rFonts w:asciiTheme="minorEastAsia" w:hAnsi="Courier New" w:cs="Courier New"/>
      <w:szCs w:val="24"/>
    </w:rPr>
  </w:style>
  <w:style w:type="character" w:customStyle="1" w:styleId="Char33">
    <w:name w:val="纯文本 Char3"/>
    <w:link w:val="afa"/>
    <w:rsid w:val="005C43A0"/>
    <w:rPr>
      <w:rFonts w:ascii="宋体" w:eastAsia="宋体" w:hAnsi="Courier New" w:cs="Times New Roman"/>
      <w:szCs w:val="24"/>
    </w:rPr>
  </w:style>
  <w:style w:type="paragraph" w:styleId="53">
    <w:name w:val="List Bullet 5"/>
    <w:basedOn w:val="a6"/>
    <w:qFormat/>
    <w:rsid w:val="005C43A0"/>
    <w:pPr>
      <w:tabs>
        <w:tab w:val="left" w:pos="840"/>
      </w:tabs>
      <w:ind w:left="840" w:hanging="420"/>
    </w:pPr>
    <w:rPr>
      <w:szCs w:val="21"/>
    </w:rPr>
  </w:style>
  <w:style w:type="paragraph" w:styleId="81">
    <w:name w:val="toc 8"/>
    <w:basedOn w:val="a6"/>
    <w:next w:val="a6"/>
    <w:uiPriority w:val="39"/>
    <w:qFormat/>
    <w:rsid w:val="005C43A0"/>
    <w:pPr>
      <w:ind w:leftChars="1400" w:left="2940"/>
    </w:pPr>
  </w:style>
  <w:style w:type="paragraph" w:styleId="afc">
    <w:name w:val="Date"/>
    <w:basedOn w:val="a6"/>
    <w:next w:val="a6"/>
    <w:link w:val="Char22"/>
    <w:qFormat/>
    <w:rsid w:val="005C43A0"/>
    <w:rPr>
      <w:sz w:val="24"/>
      <w:szCs w:val="20"/>
    </w:rPr>
  </w:style>
  <w:style w:type="character" w:customStyle="1" w:styleId="afd">
    <w:name w:val="日期 字符"/>
    <w:basedOn w:val="a8"/>
    <w:qFormat/>
    <w:rsid w:val="005C43A0"/>
    <w:rPr>
      <w:rFonts w:ascii="Times New Roman" w:eastAsia="宋体" w:hAnsi="Times New Roman" w:cs="Times New Roman"/>
      <w:szCs w:val="24"/>
    </w:rPr>
  </w:style>
  <w:style w:type="character" w:customStyle="1" w:styleId="Char22">
    <w:name w:val="日期 Char2"/>
    <w:link w:val="afc"/>
    <w:rsid w:val="005C43A0"/>
    <w:rPr>
      <w:rFonts w:ascii="Times New Roman" w:eastAsia="宋体" w:hAnsi="Times New Roman" w:cs="Times New Roman"/>
      <w:sz w:val="24"/>
      <w:szCs w:val="20"/>
    </w:rPr>
  </w:style>
  <w:style w:type="paragraph" w:styleId="23">
    <w:name w:val="Body Text Indent 2"/>
    <w:basedOn w:val="a6"/>
    <w:link w:val="2Char2"/>
    <w:qFormat/>
    <w:rsid w:val="005C43A0"/>
    <w:pPr>
      <w:spacing w:beforeLines="40" w:before="124" w:afterLines="40" w:after="124"/>
      <w:ind w:leftChars="300" w:left="630" w:firstLineChars="200" w:firstLine="420"/>
    </w:pPr>
  </w:style>
  <w:style w:type="character" w:customStyle="1" w:styleId="24">
    <w:name w:val="正文文本缩进 2 字符"/>
    <w:basedOn w:val="a8"/>
    <w:qFormat/>
    <w:rsid w:val="005C43A0"/>
    <w:rPr>
      <w:rFonts w:ascii="Times New Roman" w:eastAsia="宋体" w:hAnsi="Times New Roman" w:cs="Times New Roman"/>
      <w:szCs w:val="24"/>
    </w:rPr>
  </w:style>
  <w:style w:type="character" w:customStyle="1" w:styleId="2Char2">
    <w:name w:val="正文文本缩进 2 Char2"/>
    <w:link w:val="23"/>
    <w:rsid w:val="005C43A0"/>
    <w:rPr>
      <w:rFonts w:ascii="Times New Roman" w:eastAsia="宋体" w:hAnsi="Times New Roman" w:cs="Times New Roman"/>
      <w:szCs w:val="24"/>
    </w:rPr>
  </w:style>
  <w:style w:type="paragraph" w:styleId="afe">
    <w:name w:val="endnote text"/>
    <w:basedOn w:val="a6"/>
    <w:link w:val="Char23"/>
    <w:rsid w:val="005C43A0"/>
    <w:pPr>
      <w:snapToGrid w:val="0"/>
      <w:jc w:val="left"/>
    </w:pPr>
  </w:style>
  <w:style w:type="character" w:customStyle="1" w:styleId="aff">
    <w:name w:val="尾注文本 字符"/>
    <w:basedOn w:val="a8"/>
    <w:rsid w:val="005C43A0"/>
    <w:rPr>
      <w:rFonts w:ascii="Times New Roman" w:eastAsia="宋体" w:hAnsi="Times New Roman" w:cs="Times New Roman"/>
      <w:szCs w:val="24"/>
    </w:rPr>
  </w:style>
  <w:style w:type="character" w:customStyle="1" w:styleId="Char23">
    <w:name w:val="尾注文本 Char2"/>
    <w:link w:val="afe"/>
    <w:rsid w:val="005C43A0"/>
    <w:rPr>
      <w:rFonts w:ascii="Times New Roman" w:eastAsia="宋体" w:hAnsi="Times New Roman" w:cs="Times New Roman"/>
      <w:szCs w:val="24"/>
    </w:rPr>
  </w:style>
  <w:style w:type="paragraph" w:styleId="aff0">
    <w:name w:val="Balloon Text"/>
    <w:basedOn w:val="a6"/>
    <w:link w:val="Char34"/>
    <w:qFormat/>
    <w:rsid w:val="005C43A0"/>
    <w:rPr>
      <w:sz w:val="18"/>
      <w:szCs w:val="18"/>
    </w:rPr>
  </w:style>
  <w:style w:type="character" w:customStyle="1" w:styleId="aff1">
    <w:name w:val="批注框文本 字符"/>
    <w:basedOn w:val="a8"/>
    <w:qFormat/>
    <w:rsid w:val="005C43A0"/>
    <w:rPr>
      <w:rFonts w:ascii="Times New Roman" w:eastAsia="宋体" w:hAnsi="Times New Roman" w:cs="Times New Roman"/>
      <w:sz w:val="18"/>
      <w:szCs w:val="18"/>
    </w:rPr>
  </w:style>
  <w:style w:type="character" w:customStyle="1" w:styleId="Char34">
    <w:name w:val="批注框文本 Char3"/>
    <w:link w:val="aff0"/>
    <w:rsid w:val="005C43A0"/>
    <w:rPr>
      <w:rFonts w:ascii="Times New Roman" w:eastAsia="宋体" w:hAnsi="Times New Roman" w:cs="Times New Roman"/>
      <w:sz w:val="18"/>
      <w:szCs w:val="18"/>
    </w:rPr>
  </w:style>
  <w:style w:type="character" w:customStyle="1" w:styleId="13">
    <w:name w:val="页脚 字符1"/>
    <w:uiPriority w:val="99"/>
    <w:rsid w:val="005C43A0"/>
    <w:rPr>
      <w:rFonts w:eastAsia="宋体"/>
      <w:kern w:val="2"/>
      <w:sz w:val="18"/>
      <w:szCs w:val="18"/>
      <w:lang w:val="en-US" w:eastAsia="zh-CN" w:bidi="ar-SA"/>
    </w:rPr>
  </w:style>
  <w:style w:type="character" w:customStyle="1" w:styleId="14">
    <w:name w:val="页眉 字符1"/>
    <w:rsid w:val="005C43A0"/>
    <w:rPr>
      <w:rFonts w:eastAsia="宋体"/>
      <w:kern w:val="2"/>
      <w:sz w:val="18"/>
      <w:szCs w:val="18"/>
      <w:lang w:val="en-US" w:eastAsia="zh-CN" w:bidi="ar-SA"/>
    </w:rPr>
  </w:style>
  <w:style w:type="paragraph" w:styleId="aff2">
    <w:name w:val="Signature"/>
    <w:basedOn w:val="af4"/>
    <w:link w:val="Char24"/>
    <w:rsid w:val="005C43A0"/>
    <w:pPr>
      <w:keepNext/>
      <w:keepLines/>
      <w:widowControl/>
      <w:spacing w:before="660" w:after="0" w:line="240" w:lineRule="atLeast"/>
    </w:pPr>
    <w:rPr>
      <w:rFonts w:ascii="Garamond" w:hAnsi="Garamond"/>
      <w:spacing w:val="-5"/>
      <w:sz w:val="24"/>
    </w:rPr>
  </w:style>
  <w:style w:type="character" w:customStyle="1" w:styleId="Char24">
    <w:name w:val="签名 Char2"/>
    <w:basedOn w:val="a8"/>
    <w:link w:val="aff2"/>
    <w:rsid w:val="005C43A0"/>
    <w:rPr>
      <w:rFonts w:ascii="Garamond" w:eastAsia="宋体" w:hAnsi="Garamond" w:cs="Times New Roman"/>
      <w:spacing w:val="-5"/>
      <w:sz w:val="24"/>
      <w:szCs w:val="24"/>
    </w:rPr>
  </w:style>
  <w:style w:type="paragraph" w:styleId="15">
    <w:name w:val="toc 1"/>
    <w:basedOn w:val="a6"/>
    <w:next w:val="a6"/>
    <w:uiPriority w:val="39"/>
    <w:qFormat/>
    <w:rsid w:val="005C43A0"/>
    <w:pPr>
      <w:tabs>
        <w:tab w:val="right" w:leader="dot" w:pos="8296"/>
      </w:tabs>
      <w:spacing w:beforeLines="100" w:before="312" w:afterLines="50" w:after="156"/>
    </w:pPr>
    <w:rPr>
      <w:rFonts w:eastAsia="黑体"/>
      <w:sz w:val="24"/>
    </w:rPr>
  </w:style>
  <w:style w:type="paragraph" w:styleId="44">
    <w:name w:val="toc 4"/>
    <w:basedOn w:val="a6"/>
    <w:next w:val="a6"/>
    <w:uiPriority w:val="39"/>
    <w:qFormat/>
    <w:rsid w:val="005C43A0"/>
    <w:pPr>
      <w:ind w:leftChars="600" w:left="1260"/>
    </w:pPr>
  </w:style>
  <w:style w:type="paragraph" w:styleId="aff3">
    <w:name w:val="footnote text"/>
    <w:basedOn w:val="a6"/>
    <w:link w:val="Char25"/>
    <w:qFormat/>
    <w:rsid w:val="005C43A0"/>
    <w:pPr>
      <w:snapToGrid w:val="0"/>
      <w:jc w:val="left"/>
    </w:pPr>
    <w:rPr>
      <w:sz w:val="18"/>
      <w:szCs w:val="18"/>
    </w:rPr>
  </w:style>
  <w:style w:type="character" w:customStyle="1" w:styleId="aff4">
    <w:name w:val="脚注文本 字符"/>
    <w:basedOn w:val="a8"/>
    <w:rsid w:val="005C43A0"/>
    <w:rPr>
      <w:rFonts w:ascii="Times New Roman" w:eastAsia="宋体" w:hAnsi="Times New Roman" w:cs="Times New Roman"/>
      <w:sz w:val="18"/>
      <w:szCs w:val="18"/>
    </w:rPr>
  </w:style>
  <w:style w:type="character" w:customStyle="1" w:styleId="Char25">
    <w:name w:val="脚注文本 Char2"/>
    <w:link w:val="aff3"/>
    <w:rsid w:val="005C43A0"/>
    <w:rPr>
      <w:rFonts w:ascii="Times New Roman" w:eastAsia="宋体" w:hAnsi="Times New Roman" w:cs="Times New Roman"/>
      <w:sz w:val="18"/>
      <w:szCs w:val="18"/>
    </w:rPr>
  </w:style>
  <w:style w:type="paragraph" w:styleId="61">
    <w:name w:val="toc 6"/>
    <w:basedOn w:val="a6"/>
    <w:next w:val="a6"/>
    <w:uiPriority w:val="39"/>
    <w:qFormat/>
    <w:rsid w:val="005C43A0"/>
    <w:pPr>
      <w:ind w:leftChars="1000" w:left="2100"/>
    </w:pPr>
  </w:style>
  <w:style w:type="paragraph" w:styleId="36">
    <w:name w:val="Body Text Indent 3"/>
    <w:basedOn w:val="a6"/>
    <w:link w:val="3Char21"/>
    <w:qFormat/>
    <w:rsid w:val="005C43A0"/>
    <w:pPr>
      <w:spacing w:beforeLines="40" w:before="124" w:afterLines="40" w:after="124"/>
      <w:ind w:leftChars="246" w:left="517" w:firstLineChars="200" w:firstLine="420"/>
    </w:pPr>
    <w:rPr>
      <w:szCs w:val="21"/>
    </w:rPr>
  </w:style>
  <w:style w:type="character" w:customStyle="1" w:styleId="37">
    <w:name w:val="正文文本缩进 3 字符"/>
    <w:basedOn w:val="a8"/>
    <w:qFormat/>
    <w:rsid w:val="005C43A0"/>
    <w:rPr>
      <w:rFonts w:ascii="Times New Roman" w:eastAsia="宋体" w:hAnsi="Times New Roman" w:cs="Times New Roman"/>
      <w:sz w:val="16"/>
      <w:szCs w:val="16"/>
    </w:rPr>
  </w:style>
  <w:style w:type="character" w:customStyle="1" w:styleId="3Char21">
    <w:name w:val="正文文本缩进 3 Char2"/>
    <w:link w:val="36"/>
    <w:rsid w:val="005C43A0"/>
    <w:rPr>
      <w:rFonts w:ascii="Times New Roman" w:eastAsia="宋体" w:hAnsi="Times New Roman" w:cs="Times New Roman"/>
      <w:szCs w:val="21"/>
    </w:rPr>
  </w:style>
  <w:style w:type="paragraph" w:styleId="25">
    <w:name w:val="toc 2"/>
    <w:basedOn w:val="a6"/>
    <w:next w:val="a6"/>
    <w:uiPriority w:val="39"/>
    <w:qFormat/>
    <w:rsid w:val="005C43A0"/>
    <w:pPr>
      <w:tabs>
        <w:tab w:val="left" w:pos="1260"/>
        <w:tab w:val="right" w:leader="dot" w:pos="8296"/>
      </w:tabs>
      <w:spacing w:line="340" w:lineRule="exact"/>
      <w:ind w:leftChars="200" w:left="420"/>
    </w:pPr>
  </w:style>
  <w:style w:type="paragraph" w:styleId="91">
    <w:name w:val="toc 9"/>
    <w:basedOn w:val="a6"/>
    <w:next w:val="a6"/>
    <w:uiPriority w:val="39"/>
    <w:qFormat/>
    <w:rsid w:val="005C43A0"/>
    <w:pPr>
      <w:ind w:leftChars="1600" w:left="3360"/>
    </w:pPr>
  </w:style>
  <w:style w:type="paragraph" w:styleId="26">
    <w:name w:val="Body Text 2"/>
    <w:basedOn w:val="a6"/>
    <w:link w:val="2Char20"/>
    <w:qFormat/>
    <w:rsid w:val="005C43A0"/>
    <w:pPr>
      <w:snapToGrid w:val="0"/>
    </w:pPr>
    <w:rPr>
      <w:rFonts w:ascii="宋体" w:hAnsi="宋体"/>
      <w:sz w:val="24"/>
    </w:rPr>
  </w:style>
  <w:style w:type="character" w:customStyle="1" w:styleId="27">
    <w:name w:val="正文文本 2 字符"/>
    <w:basedOn w:val="a8"/>
    <w:qFormat/>
    <w:rsid w:val="005C43A0"/>
    <w:rPr>
      <w:rFonts w:ascii="Times New Roman" w:eastAsia="宋体" w:hAnsi="Times New Roman" w:cs="Times New Roman"/>
      <w:szCs w:val="24"/>
    </w:rPr>
  </w:style>
  <w:style w:type="character" w:customStyle="1" w:styleId="2Char20">
    <w:name w:val="正文文本 2 Char2"/>
    <w:link w:val="26"/>
    <w:rsid w:val="005C43A0"/>
    <w:rPr>
      <w:rFonts w:ascii="宋体" w:eastAsia="宋体" w:hAnsi="宋体" w:cs="Times New Roman"/>
      <w:sz w:val="24"/>
      <w:szCs w:val="24"/>
    </w:rPr>
  </w:style>
  <w:style w:type="paragraph" w:styleId="HTML">
    <w:name w:val="HTML Preformatted"/>
    <w:basedOn w:val="a6"/>
    <w:link w:val="HTMLChar2"/>
    <w:qFormat/>
    <w:rsid w:val="005C43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0">
    <w:name w:val="HTML 预设格式 字符"/>
    <w:basedOn w:val="a8"/>
    <w:qFormat/>
    <w:rsid w:val="005C43A0"/>
    <w:rPr>
      <w:rFonts w:ascii="Courier New" w:eastAsia="宋体" w:hAnsi="Courier New" w:cs="Courier New"/>
      <w:sz w:val="20"/>
      <w:szCs w:val="20"/>
    </w:rPr>
  </w:style>
  <w:style w:type="character" w:customStyle="1" w:styleId="HTMLChar2">
    <w:name w:val="HTML 预设格式 Char2"/>
    <w:link w:val="HTML"/>
    <w:rsid w:val="005C43A0"/>
    <w:rPr>
      <w:rFonts w:ascii="黑体" w:eastAsia="黑体" w:hAnsi="Courier New" w:cs="Courier New"/>
      <w:sz w:val="24"/>
      <w:szCs w:val="24"/>
    </w:rPr>
  </w:style>
  <w:style w:type="paragraph" w:styleId="aff5">
    <w:name w:val="Normal (Web)"/>
    <w:basedOn w:val="a6"/>
    <w:link w:val="Char"/>
    <w:uiPriority w:val="99"/>
    <w:qFormat/>
    <w:rsid w:val="005C43A0"/>
    <w:pPr>
      <w:widowControl/>
      <w:spacing w:before="100" w:beforeAutospacing="1" w:after="100" w:afterAutospacing="1"/>
      <w:jc w:val="left"/>
    </w:pPr>
    <w:rPr>
      <w:rFonts w:ascii="宋体" w:hAnsi="宋体"/>
      <w:kern w:val="0"/>
      <w:sz w:val="15"/>
      <w:szCs w:val="15"/>
    </w:rPr>
  </w:style>
  <w:style w:type="character" w:customStyle="1" w:styleId="Char">
    <w:name w:val="普通(网站) Char"/>
    <w:link w:val="aff5"/>
    <w:uiPriority w:val="99"/>
    <w:rsid w:val="005C43A0"/>
    <w:rPr>
      <w:rFonts w:ascii="宋体" w:eastAsia="宋体" w:hAnsi="宋体" w:cs="Times New Roman"/>
      <w:kern w:val="0"/>
      <w:sz w:val="15"/>
      <w:szCs w:val="15"/>
    </w:rPr>
  </w:style>
  <w:style w:type="paragraph" w:styleId="16">
    <w:name w:val="index 1"/>
    <w:basedOn w:val="a6"/>
    <w:next w:val="a6"/>
    <w:qFormat/>
    <w:rsid w:val="005C43A0"/>
    <w:pPr>
      <w:jc w:val="center"/>
    </w:pPr>
  </w:style>
  <w:style w:type="paragraph" w:styleId="aff6">
    <w:name w:val="Title"/>
    <w:basedOn w:val="a6"/>
    <w:link w:val="Char1"/>
    <w:qFormat/>
    <w:rsid w:val="005C43A0"/>
    <w:pPr>
      <w:spacing w:before="240" w:after="60"/>
      <w:jc w:val="center"/>
      <w:outlineLvl w:val="0"/>
    </w:pPr>
    <w:rPr>
      <w:rFonts w:ascii="Arial" w:hAnsi="Arial" w:cs="Arial"/>
      <w:b/>
      <w:bCs/>
      <w:sz w:val="32"/>
      <w:szCs w:val="32"/>
    </w:rPr>
  </w:style>
  <w:style w:type="character" w:customStyle="1" w:styleId="Char1">
    <w:name w:val="标题 Char1"/>
    <w:basedOn w:val="a8"/>
    <w:link w:val="aff6"/>
    <w:rsid w:val="005C43A0"/>
    <w:rPr>
      <w:rFonts w:ascii="Arial" w:eastAsia="宋体" w:hAnsi="Arial" w:cs="Arial"/>
      <w:b/>
      <w:bCs/>
      <w:sz w:val="32"/>
      <w:szCs w:val="32"/>
    </w:rPr>
  </w:style>
  <w:style w:type="paragraph" w:styleId="aff7">
    <w:name w:val="annotation subject"/>
    <w:basedOn w:val="af2"/>
    <w:next w:val="af2"/>
    <w:link w:val="Char26"/>
    <w:qFormat/>
    <w:rsid w:val="005C43A0"/>
    <w:pPr>
      <w:adjustRightInd/>
      <w:spacing w:line="240" w:lineRule="auto"/>
      <w:textAlignment w:val="auto"/>
    </w:pPr>
    <w:rPr>
      <w:b/>
      <w:bCs/>
      <w:kern w:val="2"/>
      <w:sz w:val="21"/>
      <w:szCs w:val="24"/>
    </w:rPr>
  </w:style>
  <w:style w:type="character" w:customStyle="1" w:styleId="aff8">
    <w:name w:val="批注主题 字符"/>
    <w:basedOn w:val="af3"/>
    <w:qFormat/>
    <w:rsid w:val="005C43A0"/>
    <w:rPr>
      <w:rFonts w:ascii="Times New Roman" w:eastAsia="宋体" w:hAnsi="Times New Roman" w:cs="Times New Roman"/>
      <w:b/>
      <w:bCs/>
      <w:szCs w:val="24"/>
    </w:rPr>
  </w:style>
  <w:style w:type="character" w:customStyle="1" w:styleId="Char26">
    <w:name w:val="批注主题 Char2"/>
    <w:link w:val="aff7"/>
    <w:rsid w:val="005C43A0"/>
    <w:rPr>
      <w:rFonts w:ascii="Times New Roman" w:eastAsia="宋体" w:hAnsi="Times New Roman" w:cs="Times New Roman"/>
      <w:b/>
      <w:bCs/>
      <w:szCs w:val="24"/>
    </w:rPr>
  </w:style>
  <w:style w:type="paragraph" w:styleId="aff9">
    <w:name w:val="Body Text First Indent"/>
    <w:basedOn w:val="af4"/>
    <w:link w:val="Char27"/>
    <w:qFormat/>
    <w:rsid w:val="005C43A0"/>
    <w:pPr>
      <w:ind w:firstLineChars="100" w:firstLine="420"/>
    </w:pPr>
    <w:rPr>
      <w:bCs/>
    </w:rPr>
  </w:style>
  <w:style w:type="character" w:customStyle="1" w:styleId="Char27">
    <w:name w:val="正文首行缩进 Char2"/>
    <w:basedOn w:val="af5"/>
    <w:link w:val="aff9"/>
    <w:rsid w:val="005C43A0"/>
    <w:rPr>
      <w:rFonts w:ascii="Times New Roman" w:eastAsia="宋体" w:hAnsi="Times New Roman" w:cs="Times New Roman"/>
      <w:bCs/>
      <w:szCs w:val="24"/>
    </w:rPr>
  </w:style>
  <w:style w:type="table" w:styleId="affa">
    <w:name w:val="Table Grid"/>
    <w:basedOn w:val="a9"/>
    <w:qFormat/>
    <w:rsid w:val="005C43A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Strong"/>
    <w:qFormat/>
    <w:rsid w:val="005C43A0"/>
    <w:rPr>
      <w:rFonts w:eastAsia="宋体"/>
      <w:b/>
      <w:bCs/>
      <w:kern w:val="2"/>
      <w:sz w:val="24"/>
      <w:szCs w:val="24"/>
      <w:lang w:val="en-US" w:eastAsia="zh-CN" w:bidi="ar-SA"/>
    </w:rPr>
  </w:style>
  <w:style w:type="character" w:styleId="affc">
    <w:name w:val="endnote reference"/>
    <w:rsid w:val="005C43A0"/>
    <w:rPr>
      <w:vertAlign w:val="superscript"/>
    </w:rPr>
  </w:style>
  <w:style w:type="character" w:styleId="affd">
    <w:name w:val="page number"/>
    <w:qFormat/>
    <w:rsid w:val="005C43A0"/>
    <w:rPr>
      <w:lang w:val="en-US" w:eastAsia="zh-CN" w:bidi="ar-SA"/>
    </w:rPr>
  </w:style>
  <w:style w:type="character" w:styleId="affe">
    <w:name w:val="FollowedHyperlink"/>
    <w:uiPriority w:val="99"/>
    <w:qFormat/>
    <w:rsid w:val="005C43A0"/>
    <w:rPr>
      <w:rFonts w:eastAsia="宋体"/>
      <w:color w:val="800080"/>
      <w:kern w:val="2"/>
      <w:sz w:val="24"/>
      <w:szCs w:val="24"/>
      <w:u w:val="single"/>
      <w:lang w:val="en-US" w:eastAsia="zh-CN" w:bidi="ar-SA"/>
    </w:rPr>
  </w:style>
  <w:style w:type="character" w:styleId="afff">
    <w:name w:val="Emphasis"/>
    <w:uiPriority w:val="20"/>
    <w:qFormat/>
    <w:rsid w:val="005C43A0"/>
    <w:rPr>
      <w:rFonts w:eastAsia="宋体"/>
      <w:i/>
      <w:iCs/>
      <w:kern w:val="2"/>
      <w:sz w:val="24"/>
      <w:szCs w:val="24"/>
      <w:lang w:val="en-US" w:eastAsia="zh-CN" w:bidi="ar-SA"/>
    </w:rPr>
  </w:style>
  <w:style w:type="character" w:styleId="afff0">
    <w:name w:val="line number"/>
    <w:qFormat/>
    <w:rsid w:val="005C43A0"/>
  </w:style>
  <w:style w:type="character" w:styleId="HTML1">
    <w:name w:val="HTML Definition"/>
    <w:rsid w:val="005C43A0"/>
    <w:rPr>
      <w:i w:val="0"/>
    </w:rPr>
  </w:style>
  <w:style w:type="character" w:styleId="HTML2">
    <w:name w:val="HTML Variable"/>
    <w:rsid w:val="005C43A0"/>
    <w:rPr>
      <w:i w:val="0"/>
      <w:color w:val="FFFFFF"/>
      <w:sz w:val="18"/>
      <w:szCs w:val="18"/>
      <w:bdr w:val="single" w:sz="6" w:space="0" w:color="52A3F5"/>
      <w:shd w:val="clear" w:color="auto" w:fill="52A3F5"/>
    </w:rPr>
  </w:style>
  <w:style w:type="character" w:styleId="afff1">
    <w:name w:val="Hyperlink"/>
    <w:uiPriority w:val="99"/>
    <w:qFormat/>
    <w:rsid w:val="005C43A0"/>
    <w:rPr>
      <w:rFonts w:eastAsia="宋体"/>
      <w:color w:val="0000FF"/>
      <w:kern w:val="2"/>
      <w:sz w:val="24"/>
      <w:szCs w:val="24"/>
      <w:u w:val="single"/>
      <w:lang w:val="en-US" w:eastAsia="zh-CN" w:bidi="ar-SA"/>
    </w:rPr>
  </w:style>
  <w:style w:type="character" w:styleId="HTML3">
    <w:name w:val="HTML Code"/>
    <w:rsid w:val="005C43A0"/>
    <w:rPr>
      <w:rFonts w:ascii="monospace" w:eastAsia="monospace" w:hAnsi="monospace" w:cs="monospace"/>
      <w:sz w:val="21"/>
      <w:szCs w:val="21"/>
    </w:rPr>
  </w:style>
  <w:style w:type="character" w:styleId="afff2">
    <w:name w:val="annotation reference"/>
    <w:qFormat/>
    <w:rsid w:val="005C43A0"/>
    <w:rPr>
      <w:rFonts w:eastAsia="宋体"/>
      <w:kern w:val="2"/>
      <w:sz w:val="21"/>
      <w:szCs w:val="21"/>
      <w:lang w:val="en-US" w:eastAsia="zh-CN" w:bidi="ar-SA"/>
    </w:rPr>
  </w:style>
  <w:style w:type="character" w:styleId="HTML4">
    <w:name w:val="HTML Cite"/>
    <w:rsid w:val="005C43A0"/>
    <w:rPr>
      <w:i w:val="0"/>
    </w:rPr>
  </w:style>
  <w:style w:type="character" w:styleId="afff3">
    <w:name w:val="footnote reference"/>
    <w:qFormat/>
    <w:rsid w:val="005C43A0"/>
    <w:rPr>
      <w:vertAlign w:val="superscript"/>
    </w:rPr>
  </w:style>
  <w:style w:type="character" w:styleId="HTML5">
    <w:name w:val="HTML Keyboard"/>
    <w:rsid w:val="005C43A0"/>
    <w:rPr>
      <w:rFonts w:ascii="monospace" w:eastAsia="monospace" w:hAnsi="monospace" w:cs="monospace" w:hint="default"/>
      <w:sz w:val="21"/>
      <w:szCs w:val="21"/>
    </w:rPr>
  </w:style>
  <w:style w:type="character" w:styleId="HTML6">
    <w:name w:val="HTML Sample"/>
    <w:rsid w:val="005C43A0"/>
    <w:rPr>
      <w:rFonts w:ascii="monospace" w:eastAsia="monospace" w:hAnsi="monospace" w:cs="monospace" w:hint="default"/>
      <w:sz w:val="21"/>
      <w:szCs w:val="21"/>
    </w:rPr>
  </w:style>
  <w:style w:type="character" w:customStyle="1" w:styleId="icon-weibo">
    <w:name w:val="icon-weibo"/>
    <w:rsid w:val="005C43A0"/>
  </w:style>
  <w:style w:type="character" w:customStyle="1" w:styleId="CharChar8">
    <w:name w:val="Char Char8"/>
    <w:rsid w:val="005C43A0"/>
    <w:rPr>
      <w:kern w:val="2"/>
      <w:sz w:val="18"/>
      <w:szCs w:val="18"/>
    </w:rPr>
  </w:style>
  <w:style w:type="character" w:customStyle="1" w:styleId="2Char">
    <w:name w:val="正文缩进2格 Char"/>
    <w:link w:val="28"/>
    <w:rsid w:val="005C43A0"/>
    <w:rPr>
      <w:rFonts w:ascii="仿宋_GB2312" w:eastAsia="仿宋_GB2312" w:hAnsi="宋体"/>
      <w:sz w:val="31"/>
      <w:szCs w:val="28"/>
    </w:rPr>
  </w:style>
  <w:style w:type="paragraph" w:customStyle="1" w:styleId="28">
    <w:name w:val="正文缩进2格"/>
    <w:basedOn w:val="a6"/>
    <w:link w:val="2Char"/>
    <w:rsid w:val="005C43A0"/>
    <w:pPr>
      <w:spacing w:line="600" w:lineRule="exact"/>
      <w:ind w:firstLineChars="206" w:firstLine="639"/>
    </w:pPr>
    <w:rPr>
      <w:rFonts w:ascii="仿宋_GB2312" w:eastAsia="仿宋_GB2312" w:hAnsi="宋体" w:cstheme="minorBidi"/>
      <w:sz w:val="31"/>
      <w:szCs w:val="28"/>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qFormat/>
    <w:rsid w:val="005C43A0"/>
    <w:rPr>
      <w:rFonts w:ascii="Arial" w:eastAsia="宋体" w:hAnsi="Arial" w:cs="Times New Roman"/>
      <w:color w:val="000000"/>
      <w:kern w:val="2"/>
      <w:sz w:val="32"/>
      <w:szCs w:val="21"/>
      <w:lang w:val="en-US" w:eastAsia="zh-CN" w:bidi="ar-SA"/>
    </w:rPr>
  </w:style>
  <w:style w:type="character" w:customStyle="1" w:styleId="220">
    <w:name w:val="正文文本 2 字符2"/>
    <w:rsid w:val="005C43A0"/>
    <w:rPr>
      <w:rFonts w:ascii="宋体" w:eastAsia="宋体" w:hAnsi="宋体"/>
      <w:kern w:val="2"/>
      <w:sz w:val="24"/>
      <w:szCs w:val="24"/>
      <w:lang w:val="en-US" w:eastAsia="zh-CN" w:bidi="ar-SA"/>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5C43A0"/>
    <w:rPr>
      <w:rFonts w:eastAsia="宋体"/>
      <w:bCs/>
      <w:color w:val="000000"/>
      <w:kern w:val="2"/>
      <w:sz w:val="32"/>
      <w:szCs w:val="21"/>
      <w:lang w:val="en-US" w:eastAsia="zh-CN" w:bidi="ar-SA"/>
    </w:rPr>
  </w:style>
  <w:style w:type="character" w:customStyle="1" w:styleId="HTMLChar1">
    <w:name w:val="HTML 预设格式 Char1"/>
    <w:rsid w:val="005C43A0"/>
    <w:rPr>
      <w:rFonts w:ascii="黑体" w:eastAsia="黑体" w:hAnsi="Courier New" w:cs="Courier New"/>
      <w:kern w:val="2"/>
      <w:sz w:val="24"/>
      <w:szCs w:val="24"/>
      <w:lang w:val="en-US" w:eastAsia="zh-CN" w:bidi="ar-SA"/>
    </w:rPr>
  </w:style>
  <w:style w:type="character" w:customStyle="1" w:styleId="Char0">
    <w:name w:val="正文无缩进 Char"/>
    <w:link w:val="afff4"/>
    <w:locked/>
    <w:rsid w:val="005C43A0"/>
    <w:rPr>
      <w:rFonts w:ascii="仿宋_GB2312" w:eastAsia="仿宋_GB2312" w:hAnsi="宋体"/>
      <w:sz w:val="31"/>
      <w:szCs w:val="28"/>
    </w:rPr>
  </w:style>
  <w:style w:type="paragraph" w:customStyle="1" w:styleId="afff4">
    <w:name w:val="正文无缩进"/>
    <w:basedOn w:val="28"/>
    <w:link w:val="Char0"/>
    <w:rsid w:val="005C43A0"/>
    <w:pPr>
      <w:ind w:firstLineChars="0" w:firstLine="0"/>
    </w:pPr>
  </w:style>
  <w:style w:type="character" w:customStyle="1" w:styleId="320">
    <w:name w:val="正文文本缩进 3 字符2"/>
    <w:rsid w:val="005C43A0"/>
    <w:rPr>
      <w:rFonts w:eastAsia="宋体"/>
      <w:kern w:val="2"/>
      <w:sz w:val="21"/>
      <w:szCs w:val="21"/>
      <w:lang w:val="en-US" w:eastAsia="zh-CN" w:bidi="ar-SA"/>
    </w:rPr>
  </w:style>
  <w:style w:type="character" w:customStyle="1" w:styleId="Char10">
    <w:name w:val="批注框文本 Char1"/>
    <w:uiPriority w:val="99"/>
    <w:rsid w:val="005C43A0"/>
    <w:rPr>
      <w:rFonts w:ascii="Tahoma" w:eastAsia="宋体" w:hAnsi="Tahoma"/>
      <w:kern w:val="2"/>
      <w:sz w:val="18"/>
      <w:szCs w:val="18"/>
      <w:lang w:val="en-US" w:eastAsia="zh-CN" w:bidi="ar-SA"/>
    </w:rPr>
  </w:style>
  <w:style w:type="character" w:customStyle="1" w:styleId="CharCharCharCharCharCharChar1Char">
    <w:name w:val="Char Char Char Char Char Char Char1 Char"/>
    <w:qFormat/>
    <w:rsid w:val="005C43A0"/>
    <w:rPr>
      <w:rFonts w:ascii="黑体" w:eastAsia="黑体" w:hAnsi="Verdana"/>
      <w:sz w:val="32"/>
      <w:szCs w:val="32"/>
      <w:lang w:eastAsia="en-US"/>
    </w:rPr>
  </w:style>
  <w:style w:type="character" w:customStyle="1" w:styleId="article1">
    <w:name w:val="article1"/>
    <w:rsid w:val="005C43A0"/>
    <w:rPr>
      <w:sz w:val="30"/>
      <w:szCs w:val="30"/>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5C43A0"/>
    <w:rPr>
      <w:rFonts w:ascii="Arial" w:eastAsia="黑体" w:hAnsi="Arial"/>
      <w:b/>
      <w:bCs/>
      <w:kern w:val="2"/>
      <w:sz w:val="24"/>
      <w:szCs w:val="24"/>
      <w:lang w:val="en-US" w:eastAsia="zh-CN" w:bidi="ar-SA"/>
    </w:rPr>
  </w:style>
  <w:style w:type="character" w:customStyle="1" w:styleId="2Char0">
    <w:name w:val="正文文本缩进 2 Char"/>
    <w:qFormat/>
    <w:rsid w:val="005C43A0"/>
    <w:rPr>
      <w:rFonts w:ascii="Times New Roman" w:eastAsia="宋体" w:hAnsi="Times New Roman" w:cs="Times New Roman"/>
      <w:kern w:val="2"/>
      <w:sz w:val="24"/>
      <w:szCs w:val="24"/>
      <w:lang w:val="en-US" w:eastAsia="zh-CN" w:bidi="ar-SA"/>
    </w:rPr>
  </w:style>
  <w:style w:type="character" w:customStyle="1" w:styleId="font91">
    <w:name w:val="font91"/>
    <w:qFormat/>
    <w:rsid w:val="005C43A0"/>
    <w:rPr>
      <w:rFonts w:ascii="Arial" w:hAnsi="Arial" w:cs="Arial" w:hint="default"/>
      <w:sz w:val="16"/>
      <w:szCs w:val="16"/>
      <w:lang w:val="en-US" w:eastAsia="zh-CN" w:bidi="ar-SA"/>
    </w:rPr>
  </w:style>
  <w:style w:type="character" w:customStyle="1" w:styleId="Char28">
    <w:name w:val="批注框文本 Char2"/>
    <w:uiPriority w:val="99"/>
    <w:semiHidden/>
    <w:rsid w:val="005C43A0"/>
    <w:rPr>
      <w:rFonts w:eastAsia="宋体"/>
      <w:kern w:val="2"/>
      <w:sz w:val="18"/>
      <w:szCs w:val="18"/>
      <w:lang w:val="en-US" w:eastAsia="zh-CN" w:bidi="ar-SA"/>
    </w:rPr>
  </w:style>
  <w:style w:type="character" w:customStyle="1" w:styleId="Char4">
    <w:name w:val="脚注文本 Char"/>
    <w:rsid w:val="005C43A0"/>
    <w:rPr>
      <w:rFonts w:ascii="Times New Roman" w:eastAsia="宋体" w:hAnsi="Times New Roman" w:cs="Times New Roman"/>
      <w:kern w:val="2"/>
      <w:sz w:val="18"/>
      <w:szCs w:val="18"/>
      <w:lang w:bidi="ar-SA"/>
    </w:rPr>
  </w:style>
  <w:style w:type="character" w:customStyle="1" w:styleId="Char5">
    <w:name w:val="标书正文格式 Char"/>
    <w:qFormat/>
    <w:rsid w:val="005C43A0"/>
    <w:rPr>
      <w:rFonts w:eastAsia="楷体_GB2312"/>
      <w:kern w:val="2"/>
      <w:sz w:val="24"/>
      <w:lang w:val="en-US" w:eastAsia="zh-CN" w:bidi="ar-SA"/>
    </w:rPr>
  </w:style>
  <w:style w:type="character" w:customStyle="1" w:styleId="CharChar2">
    <w:name w:val="Char Char2"/>
    <w:rsid w:val="005C43A0"/>
    <w:rPr>
      <w:rFonts w:ascii="宋体" w:eastAsia="宋体" w:hAnsi="Courier New"/>
      <w:kern w:val="2"/>
      <w:sz w:val="21"/>
      <w:lang w:val="en-US" w:eastAsia="zh-CN" w:bidi="ar-SA"/>
    </w:rPr>
  </w:style>
  <w:style w:type="character" w:customStyle="1" w:styleId="font81">
    <w:name w:val="font81"/>
    <w:qFormat/>
    <w:rsid w:val="005C43A0"/>
    <w:rPr>
      <w:rFonts w:ascii="宋体" w:eastAsia="宋体" w:hAnsi="宋体" w:cs="宋体" w:hint="eastAsia"/>
      <w:color w:val="000000"/>
      <w:sz w:val="22"/>
      <w:szCs w:val="22"/>
      <w:u w:val="none"/>
      <w:lang w:val="en-US" w:eastAsia="zh-CN" w:bidi="ar-SA"/>
    </w:rPr>
  </w:style>
  <w:style w:type="character" w:customStyle="1" w:styleId="CharChar">
    <w:name w:val="样式 样式 标准正文 + 宋体 + 黑色 Char Char"/>
    <w:link w:val="afff5"/>
    <w:qFormat/>
    <w:rsid w:val="005C43A0"/>
    <w:rPr>
      <w:rFonts w:ascii="宋体" w:hAnsi="宋体"/>
      <w:color w:val="000000"/>
      <w:sz w:val="24"/>
    </w:rPr>
  </w:style>
  <w:style w:type="paragraph" w:customStyle="1" w:styleId="afff5">
    <w:name w:val="样式 样式 标准正文 + 宋体 + 黑色"/>
    <w:basedOn w:val="a6"/>
    <w:link w:val="CharChar"/>
    <w:qFormat/>
    <w:rsid w:val="005C43A0"/>
    <w:pPr>
      <w:spacing w:before="60" w:after="60" w:line="360" w:lineRule="auto"/>
      <w:ind w:firstLine="482"/>
    </w:pPr>
    <w:rPr>
      <w:rFonts w:ascii="宋体" w:eastAsiaTheme="minorEastAsia" w:hAnsi="宋体" w:cstheme="minorBidi"/>
      <w:color w:val="000000"/>
      <w:sz w:val="24"/>
      <w:szCs w:val="22"/>
    </w:rPr>
  </w:style>
  <w:style w:type="character" w:customStyle="1" w:styleId="2Char1">
    <w:name w:val="标题 2 Char"/>
    <w:aliases w:val="H2 Char,标题 1.1 Char1,Title2 Char1,h2 Char1,Underrubrik1 Char1,prop2 Char1,标题二 Char1,H21 Char1,Heading 2 Hidden Char1,Heading 2 CCBS Char1,heading 2 Char1,Level 2 Topic Heading Char1,Second Level Topic Char1,- Para Char1,sect 1.2 Char1,H22 Char"/>
    <w:uiPriority w:val="9"/>
    <w:qFormat/>
    <w:rsid w:val="005C43A0"/>
    <w:rPr>
      <w:rFonts w:ascii="Arial" w:eastAsia="黑体" w:hAnsi="Arial" w:cs="Times New Roman"/>
      <w:b/>
      <w:bCs/>
      <w:kern w:val="2"/>
      <w:sz w:val="32"/>
      <w:szCs w:val="32"/>
      <w:lang w:val="en-US" w:eastAsia="zh-CN" w:bidi="ar-SA"/>
    </w:rPr>
  </w:style>
  <w:style w:type="character" w:customStyle="1" w:styleId="2Char10">
    <w:name w:val="正文文本缩进 2 Char1"/>
    <w:rsid w:val="005C43A0"/>
    <w:rPr>
      <w:rFonts w:eastAsia="宋体"/>
      <w:kern w:val="2"/>
      <w:sz w:val="21"/>
      <w:szCs w:val="24"/>
      <w:lang w:val="en-US" w:eastAsia="zh-CN" w:bidi="ar-SA"/>
    </w:rPr>
  </w:style>
  <w:style w:type="character" w:customStyle="1" w:styleId="icon-code-weixin">
    <w:name w:val="icon-code-weixin"/>
    <w:rsid w:val="005C43A0"/>
  </w:style>
  <w:style w:type="character" w:customStyle="1" w:styleId="17">
    <w:name w:val="访问过的超链接1"/>
    <w:rsid w:val="005C43A0"/>
    <w:rPr>
      <w:color w:val="800080"/>
      <w:u w:val="single"/>
    </w:rPr>
  </w:style>
  <w:style w:type="character" w:customStyle="1" w:styleId="31Char">
    <w:name w:val="标题 3.1 Char"/>
    <w:link w:val="310"/>
    <w:rsid w:val="005C43A0"/>
    <w:rPr>
      <w:rFonts w:ascii="宋体" w:hAnsi="宋体"/>
      <w:b/>
      <w:bCs/>
      <w:sz w:val="30"/>
      <w:szCs w:val="30"/>
      <w:lang w:val="en-US" w:eastAsia="zh-CN"/>
    </w:rPr>
  </w:style>
  <w:style w:type="paragraph" w:customStyle="1" w:styleId="310">
    <w:name w:val="标题 3.1"/>
    <w:basedOn w:val="30"/>
    <w:link w:val="31Char"/>
    <w:rsid w:val="005C43A0"/>
    <w:pPr>
      <w:keepNext w:val="0"/>
      <w:keepLines w:val="0"/>
      <w:pageBreakBefore/>
      <w:tabs>
        <w:tab w:val="left" w:pos="1440"/>
        <w:tab w:val="left" w:pos="1620"/>
      </w:tabs>
      <w:spacing w:before="0" w:after="0" w:line="360" w:lineRule="auto"/>
    </w:pPr>
    <w:rPr>
      <w:rFonts w:ascii="宋体" w:eastAsiaTheme="minorEastAsia" w:hAnsi="宋体" w:cstheme="minorBidi"/>
      <w:sz w:val="30"/>
      <w:szCs w:val="30"/>
    </w:rPr>
  </w:style>
  <w:style w:type="character" w:customStyle="1" w:styleId="Char11">
    <w:name w:val="尾注文本 Char1"/>
    <w:rsid w:val="005C43A0"/>
    <w:rPr>
      <w:rFonts w:eastAsia="宋体"/>
      <w:kern w:val="2"/>
      <w:sz w:val="21"/>
      <w:szCs w:val="24"/>
      <w:lang w:bidi="ar-SA"/>
    </w:rPr>
  </w:style>
  <w:style w:type="character" w:customStyle="1" w:styleId="CharChar21">
    <w:name w:val="Char Char21"/>
    <w:qFormat/>
    <w:rsid w:val="005C43A0"/>
    <w:rPr>
      <w:kern w:val="2"/>
      <w:sz w:val="21"/>
      <w:szCs w:val="24"/>
    </w:rPr>
  </w:style>
  <w:style w:type="character" w:customStyle="1" w:styleId="font01">
    <w:name w:val="font01"/>
    <w:qFormat/>
    <w:rsid w:val="005C43A0"/>
    <w:rPr>
      <w:rFonts w:ascii="宋体" w:eastAsia="宋体" w:hAnsi="宋体" w:cs="宋体" w:hint="eastAsia"/>
      <w:color w:val="000000"/>
      <w:sz w:val="28"/>
      <w:szCs w:val="28"/>
      <w:u w:val="none"/>
      <w:lang w:val="en-US" w:eastAsia="zh-CN" w:bidi="ar-SA"/>
    </w:rPr>
  </w:style>
  <w:style w:type="character" w:customStyle="1" w:styleId="29">
    <w:name w:val="脚注文本 字符2"/>
    <w:rsid w:val="005C43A0"/>
    <w:rPr>
      <w:rFonts w:eastAsia="宋体"/>
      <w:kern w:val="2"/>
      <w:sz w:val="18"/>
      <w:szCs w:val="18"/>
      <w:lang w:bidi="ar-SA"/>
    </w:rPr>
  </w:style>
  <w:style w:type="character" w:customStyle="1" w:styleId="bigfont1">
    <w:name w:val="bigfont1"/>
    <w:qFormat/>
    <w:rsid w:val="005C43A0"/>
    <w:rPr>
      <w:rFonts w:hint="default"/>
      <w:strike w:val="0"/>
      <w:dstrike w:val="0"/>
      <w:color w:val="000000"/>
      <w:sz w:val="24"/>
      <w:szCs w:val="24"/>
      <w:u w:val="none"/>
    </w:rPr>
  </w:style>
  <w:style w:type="character" w:customStyle="1" w:styleId="font41">
    <w:name w:val="font41"/>
    <w:qFormat/>
    <w:rsid w:val="005C43A0"/>
    <w:rPr>
      <w:rFonts w:ascii="宋体" w:eastAsia="宋体" w:hAnsi="宋体" w:cs="宋体" w:hint="eastAsia"/>
      <w:color w:val="000000"/>
      <w:kern w:val="2"/>
      <w:sz w:val="21"/>
      <w:szCs w:val="21"/>
      <w:u w:val="none"/>
      <w:lang w:val="en-US" w:eastAsia="zh-CN" w:bidi="ar-SA"/>
    </w:rPr>
  </w:style>
  <w:style w:type="character" w:customStyle="1" w:styleId="4Char1">
    <w:name w:val="标题 4 Char1"/>
    <w:uiPriority w:val="9"/>
    <w:qFormat/>
    <w:rsid w:val="005C43A0"/>
    <w:rPr>
      <w:rFonts w:ascii="Arial" w:eastAsia="宋体" w:hAnsi="Arial" w:cs="Times New Roman"/>
      <w:b/>
      <w:bCs/>
      <w:szCs w:val="28"/>
    </w:rPr>
  </w:style>
  <w:style w:type="character" w:customStyle="1" w:styleId="1Char">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5C43A0"/>
    <w:rPr>
      <w:rFonts w:ascii="宋体" w:eastAsia="宋体" w:hAnsi="Courier New"/>
      <w:kern w:val="2"/>
      <w:sz w:val="21"/>
      <w:szCs w:val="24"/>
      <w:lang w:val="en-US" w:eastAsia="zh-CN" w:bidi="ar-SA"/>
    </w:rPr>
  </w:style>
  <w:style w:type="character" w:customStyle="1" w:styleId="font61">
    <w:name w:val="font61"/>
    <w:qFormat/>
    <w:rsid w:val="005C43A0"/>
    <w:rPr>
      <w:rFonts w:ascii="Times New Roman" w:hAnsi="Times New Roman" w:cs="Times New Roman" w:hint="default"/>
      <w:color w:val="FF0000"/>
      <w:sz w:val="21"/>
      <w:szCs w:val="21"/>
      <w:u w:val="none"/>
      <w:lang w:val="en-US" w:eastAsia="zh-CN" w:bidi="ar-SA"/>
    </w:rPr>
  </w:style>
  <w:style w:type="character" w:customStyle="1" w:styleId="dChar">
    <w:name w:val="d Char"/>
    <w:rsid w:val="005C43A0"/>
    <w:rPr>
      <w:rFonts w:ascii="宋体" w:eastAsia="宋体" w:hAnsi="宋体" w:cs="Arial"/>
      <w:snapToGrid w:val="0"/>
      <w:kern w:val="2"/>
      <w:sz w:val="21"/>
      <w:szCs w:val="21"/>
      <w:lang w:val="en-US" w:eastAsia="zh-CN" w:bidi="ar-SA"/>
    </w:rPr>
  </w:style>
  <w:style w:type="character" w:customStyle="1" w:styleId="Char29">
    <w:name w:val="正文文本 Char2"/>
    <w:aliases w:val="鋘drad Char1,ändrad Char1,Body Text(ch) Char1"/>
    <w:rsid w:val="005C43A0"/>
  </w:style>
  <w:style w:type="character" w:customStyle="1" w:styleId="Char40">
    <w:name w:val="+正文 Char4"/>
    <w:link w:val="afff6"/>
    <w:rsid w:val="005C43A0"/>
    <w:rPr>
      <w:sz w:val="24"/>
      <w:szCs w:val="28"/>
    </w:rPr>
  </w:style>
  <w:style w:type="paragraph" w:customStyle="1" w:styleId="afff6">
    <w:name w:val="+正文"/>
    <w:basedOn w:val="a6"/>
    <w:link w:val="Char40"/>
    <w:qFormat/>
    <w:rsid w:val="005C43A0"/>
    <w:pPr>
      <w:spacing w:line="360" w:lineRule="auto"/>
      <w:ind w:firstLineChars="200" w:firstLine="200"/>
    </w:pPr>
    <w:rPr>
      <w:rFonts w:asciiTheme="minorHAnsi" w:eastAsiaTheme="minorEastAsia" w:hAnsiTheme="minorHAnsi" w:cstheme="minorBidi"/>
      <w:sz w:val="24"/>
      <w:szCs w:val="28"/>
    </w:rPr>
  </w:style>
  <w:style w:type="character" w:styleId="afff7">
    <w:name w:val="Book Title"/>
    <w:uiPriority w:val="33"/>
    <w:qFormat/>
    <w:rsid w:val="005C43A0"/>
    <w:rPr>
      <w:rFonts w:eastAsia="宋体"/>
      <w:b/>
      <w:bCs/>
      <w:smallCaps/>
      <w:spacing w:val="5"/>
      <w:kern w:val="2"/>
      <w:sz w:val="24"/>
      <w:szCs w:val="24"/>
      <w:lang w:val="en-US" w:eastAsia="zh-CN" w:bidi="ar-SA"/>
    </w:rPr>
  </w:style>
  <w:style w:type="character" w:customStyle="1" w:styleId="Char12">
    <w:name w:val="签名 Char1"/>
    <w:rsid w:val="005C43A0"/>
    <w:rPr>
      <w:rFonts w:eastAsia="宋体"/>
      <w:kern w:val="2"/>
      <w:sz w:val="21"/>
      <w:szCs w:val="24"/>
      <w:lang w:val="en-US" w:eastAsia="zh-CN" w:bidi="ar-SA"/>
    </w:rPr>
  </w:style>
  <w:style w:type="character" w:customStyle="1" w:styleId="CharChar6">
    <w:name w:val="Char Char6"/>
    <w:rsid w:val="005C43A0"/>
    <w:rPr>
      <w:rFonts w:ascii="宋体" w:eastAsia="宋体" w:hAnsi="Courier New"/>
      <w:szCs w:val="24"/>
    </w:rPr>
  </w:style>
  <w:style w:type="character" w:customStyle="1" w:styleId="Char6">
    <w:name w:val="批注框文本 Char"/>
    <w:qFormat/>
    <w:rsid w:val="005C43A0"/>
    <w:rPr>
      <w:rFonts w:ascii="Times New Roman" w:eastAsia="宋体" w:hAnsi="Times New Roman" w:cs="Times New Roman"/>
      <w:kern w:val="2"/>
      <w:sz w:val="18"/>
      <w:szCs w:val="18"/>
      <w:lang w:val="en-US" w:eastAsia="zh-CN" w:bidi="ar-SA"/>
    </w:rPr>
  </w:style>
  <w:style w:type="character" w:customStyle="1" w:styleId="hover64">
    <w:name w:val="hover64"/>
    <w:rsid w:val="005C43A0"/>
    <w:rPr>
      <w:rFonts w:eastAsia="宋体"/>
      <w:color w:val="D52222"/>
      <w:kern w:val="2"/>
      <w:sz w:val="24"/>
      <w:szCs w:val="24"/>
      <w:lang w:val="en-US" w:eastAsia="zh-CN" w:bidi="ar-SA"/>
    </w:rPr>
  </w:style>
  <w:style w:type="character" w:customStyle="1" w:styleId="Char13">
    <w:name w:val="正文首行缩进 Char1"/>
    <w:uiPriority w:val="99"/>
    <w:qFormat/>
    <w:rsid w:val="005C43A0"/>
  </w:style>
  <w:style w:type="character" w:customStyle="1" w:styleId="Char2a">
    <w:name w:val="文档结构图 Char2"/>
    <w:uiPriority w:val="99"/>
    <w:semiHidden/>
    <w:rsid w:val="005C43A0"/>
    <w:rPr>
      <w:rFonts w:ascii="宋体" w:eastAsia="宋体"/>
      <w:kern w:val="2"/>
      <w:sz w:val="18"/>
      <w:szCs w:val="18"/>
      <w:lang w:val="en-US" w:eastAsia="zh-CN" w:bidi="ar-SA"/>
    </w:rPr>
  </w:style>
  <w:style w:type="character" w:customStyle="1" w:styleId="CharCharChar4">
    <w:name w:val="+正文 Char Char Char4"/>
    <w:link w:val="CharChar7"/>
    <w:qFormat/>
    <w:rsid w:val="005C43A0"/>
    <w:rPr>
      <w:sz w:val="24"/>
      <w:szCs w:val="24"/>
    </w:rPr>
  </w:style>
  <w:style w:type="paragraph" w:customStyle="1" w:styleId="CharChar7">
    <w:name w:val="+正文 Char Char7"/>
    <w:basedOn w:val="a6"/>
    <w:link w:val="CharCharChar4"/>
    <w:qFormat/>
    <w:rsid w:val="005C43A0"/>
    <w:pPr>
      <w:spacing w:line="360" w:lineRule="auto"/>
      <w:ind w:firstLineChars="200" w:firstLine="200"/>
    </w:pPr>
    <w:rPr>
      <w:rFonts w:asciiTheme="minorHAnsi" w:eastAsiaTheme="minorEastAsia" w:hAnsiTheme="minorHAnsi" w:cstheme="minorBidi"/>
      <w:sz w:val="24"/>
    </w:rPr>
  </w:style>
  <w:style w:type="character" w:customStyle="1" w:styleId="HTML20">
    <w:name w:val="HTML 预设格式 字符2"/>
    <w:rsid w:val="005C43A0"/>
    <w:rPr>
      <w:rFonts w:ascii="黑体" w:eastAsia="黑体" w:hAnsi="Courier New" w:cs="Courier New"/>
      <w:kern w:val="2"/>
      <w:sz w:val="24"/>
      <w:szCs w:val="24"/>
      <w:lang w:val="en-US" w:eastAsia="zh-CN" w:bidi="ar-SA"/>
    </w:rPr>
  </w:style>
  <w:style w:type="character" w:customStyle="1" w:styleId="Char14">
    <w:name w:val="批注主题 Char1"/>
    <w:uiPriority w:val="99"/>
    <w:rsid w:val="005C43A0"/>
    <w:rPr>
      <w:b/>
      <w:bCs/>
    </w:rPr>
  </w:style>
  <w:style w:type="character" w:customStyle="1" w:styleId="Char35">
    <w:name w:val="+正文 Char3"/>
    <w:qFormat/>
    <w:rsid w:val="005C43A0"/>
    <w:rPr>
      <w:sz w:val="24"/>
      <w:szCs w:val="28"/>
    </w:rPr>
  </w:style>
  <w:style w:type="character" w:customStyle="1" w:styleId="Char15">
    <w:name w:val="文档结构图 Char1"/>
    <w:rsid w:val="005C43A0"/>
    <w:rPr>
      <w:rFonts w:ascii="宋体" w:eastAsia="宋体" w:hAnsi="Tahoma"/>
      <w:kern w:val="2"/>
      <w:sz w:val="18"/>
      <w:szCs w:val="18"/>
      <w:lang w:val="en-US" w:eastAsia="zh-CN" w:bidi="ar-SA"/>
    </w:rPr>
  </w:style>
  <w:style w:type="character" w:customStyle="1" w:styleId="Char7">
    <w:name w:val="签名 Char"/>
    <w:rsid w:val="005C43A0"/>
    <w:rPr>
      <w:rFonts w:eastAsia="宋体"/>
      <w:kern w:val="2"/>
      <w:sz w:val="21"/>
      <w:szCs w:val="24"/>
      <w:lang w:val="en-US" w:eastAsia="zh-CN" w:bidi="ar-SA"/>
    </w:rPr>
  </w:style>
  <w:style w:type="character" w:customStyle="1" w:styleId="2a">
    <w:name w:val="批注文字 字符2"/>
    <w:rsid w:val="005C43A0"/>
  </w:style>
  <w:style w:type="character" w:customStyle="1" w:styleId="2b">
    <w:name w:val="正文文本缩进 字符2"/>
    <w:rsid w:val="005C43A0"/>
    <w:rPr>
      <w:rFonts w:eastAsia="宋体"/>
      <w:kern w:val="2"/>
      <w:sz w:val="28"/>
      <w:szCs w:val="24"/>
      <w:lang w:val="en-US" w:eastAsia="zh-CN" w:bidi="ar-SA"/>
    </w:rPr>
  </w:style>
  <w:style w:type="character" w:customStyle="1" w:styleId="110">
    <w:name w:val="网格表 1 浅色1"/>
    <w:uiPriority w:val="33"/>
    <w:qFormat/>
    <w:rsid w:val="005C43A0"/>
    <w:rPr>
      <w:rFonts w:eastAsia="宋体"/>
      <w:b/>
      <w:bCs/>
      <w:smallCaps/>
      <w:spacing w:val="5"/>
      <w:kern w:val="2"/>
      <w:sz w:val="24"/>
      <w:szCs w:val="24"/>
      <w:lang w:val="en-US" w:eastAsia="zh-CN" w:bidi="ar-SA"/>
    </w:rPr>
  </w:style>
  <w:style w:type="character" w:customStyle="1" w:styleId="hover63">
    <w:name w:val="hover63"/>
    <w:rsid w:val="005C43A0"/>
    <w:rPr>
      <w:rFonts w:eastAsia="宋体"/>
      <w:color w:val="2B84B5"/>
      <w:kern w:val="2"/>
      <w:sz w:val="24"/>
      <w:szCs w:val="24"/>
      <w:lang w:val="en-US" w:eastAsia="zh-CN" w:bidi="ar-SA"/>
    </w:rPr>
  </w:style>
  <w:style w:type="character" w:customStyle="1" w:styleId="Char8">
    <w:name w:val="批注文字 Char"/>
    <w:qFormat/>
    <w:rsid w:val="005C43A0"/>
    <w:rPr>
      <w:rFonts w:ascii="Times New Roman" w:eastAsia="宋体" w:hAnsi="Times New Roman" w:cs="Times New Roman"/>
      <w:kern w:val="2"/>
      <w:sz w:val="24"/>
      <w:szCs w:val="24"/>
      <w:lang w:val="en-US" w:eastAsia="zh-CN" w:bidi="ar-SA"/>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5C43A0"/>
    <w:rPr>
      <w:rFonts w:eastAsia="宋体"/>
      <w:b/>
      <w:bCs/>
      <w:kern w:val="44"/>
      <w:sz w:val="44"/>
      <w:szCs w:val="44"/>
      <w:lang w:val="en-US" w:eastAsia="zh-CN" w:bidi="ar-SA"/>
    </w:rPr>
  </w:style>
  <w:style w:type="character" w:customStyle="1" w:styleId="curr">
    <w:name w:val="curr"/>
    <w:rsid w:val="005C43A0"/>
    <w:rPr>
      <w:rFonts w:eastAsia="宋体"/>
      <w:color w:val="FF6600"/>
      <w:kern w:val="2"/>
      <w:sz w:val="24"/>
      <w:szCs w:val="24"/>
      <w:bdr w:val="single" w:sz="6" w:space="0" w:color="FF6600"/>
      <w:shd w:val="clear" w:color="auto" w:fill="FFEEE5"/>
      <w:lang w:val="en-US" w:eastAsia="zh-CN" w:bidi="ar-SA"/>
    </w:rPr>
  </w:style>
  <w:style w:type="character" w:customStyle="1" w:styleId="2c">
    <w:name w:val="正文首行缩进 字符2"/>
    <w:rsid w:val="005C43A0"/>
    <w:rPr>
      <w:bCs/>
      <w:kern w:val="2"/>
      <w:sz w:val="21"/>
      <w:szCs w:val="24"/>
    </w:rPr>
  </w:style>
  <w:style w:type="character" w:customStyle="1" w:styleId="2d">
    <w:name w:val="中等深浅网格 2 字符"/>
    <w:link w:val="210"/>
    <w:uiPriority w:val="1"/>
    <w:rsid w:val="005C43A0"/>
    <w:rPr>
      <w:rFonts w:ascii="Calibri" w:hAnsi="Calibri"/>
      <w:sz w:val="24"/>
    </w:rPr>
  </w:style>
  <w:style w:type="paragraph" w:customStyle="1" w:styleId="210">
    <w:name w:val="中等深浅网格 21"/>
    <w:link w:val="2d"/>
    <w:uiPriority w:val="1"/>
    <w:qFormat/>
    <w:rsid w:val="005C43A0"/>
    <w:pPr>
      <w:widowControl w:val="0"/>
      <w:ind w:left="198" w:hanging="198"/>
      <w:jc w:val="both"/>
    </w:pPr>
    <w:rPr>
      <w:rFonts w:ascii="Calibri" w:hAnsi="Calibri"/>
      <w:sz w:val="24"/>
    </w:rPr>
  </w:style>
  <w:style w:type="character" w:customStyle="1" w:styleId="hover35">
    <w:name w:val="hover35"/>
    <w:rsid w:val="005C43A0"/>
    <w:rPr>
      <w:rFonts w:eastAsia="宋体"/>
      <w:color w:val="2B84B5"/>
      <w:kern w:val="2"/>
      <w:sz w:val="24"/>
      <w:szCs w:val="24"/>
      <w:lang w:val="en-US" w:eastAsia="zh-CN" w:bidi="ar-SA"/>
    </w:rPr>
  </w:style>
  <w:style w:type="character" w:customStyle="1" w:styleId="2Char4">
    <w:name w:val="正文文本 2 Char"/>
    <w:qFormat/>
    <w:rsid w:val="005C43A0"/>
    <w:rPr>
      <w:rFonts w:ascii="宋体" w:eastAsia="宋体" w:hAnsi="宋体" w:cs="Times New Roman"/>
      <w:kern w:val="2"/>
      <w:sz w:val="24"/>
      <w:szCs w:val="24"/>
      <w:lang w:val="en-US" w:eastAsia="zh-CN" w:bidi="ar-SA"/>
    </w:rPr>
  </w:style>
  <w:style w:type="character" w:customStyle="1" w:styleId="font51">
    <w:name w:val="font51"/>
    <w:qFormat/>
    <w:rsid w:val="005C43A0"/>
    <w:rPr>
      <w:rFonts w:ascii="Times New Roman" w:hAnsi="Times New Roman" w:cs="Times New Roman" w:hint="default"/>
      <w:color w:val="000000"/>
      <w:sz w:val="21"/>
      <w:szCs w:val="21"/>
      <w:u w:val="none"/>
      <w:lang w:val="en-US" w:eastAsia="zh-CN" w:bidi="ar-SA"/>
    </w:rPr>
  </w:style>
  <w:style w:type="character" w:customStyle="1" w:styleId="CharCharCharCharCharCharChar1CharChar">
    <w:name w:val="Char Char Char Char Char Char Char1 Char Char"/>
    <w:link w:val="CharCharCharCharCharCharChar1"/>
    <w:qFormat/>
    <w:rsid w:val="005C43A0"/>
    <w:rPr>
      <w:rFonts w:ascii="黑体" w:eastAsia="黑体" w:hAnsi="Verdana"/>
      <w:sz w:val="32"/>
      <w:szCs w:val="32"/>
      <w:lang w:eastAsia="en-US"/>
    </w:rPr>
  </w:style>
  <w:style w:type="paragraph" w:customStyle="1" w:styleId="CharCharCharCharCharCharChar1">
    <w:name w:val="Char Char Char Char Char Char Char1"/>
    <w:basedOn w:val="a6"/>
    <w:link w:val="CharCharCharCharCharCharChar1CharChar"/>
    <w:qFormat/>
    <w:rsid w:val="005C43A0"/>
    <w:pPr>
      <w:widowControl/>
      <w:spacing w:after="160" w:line="240" w:lineRule="exact"/>
      <w:jc w:val="center"/>
    </w:pPr>
    <w:rPr>
      <w:rFonts w:ascii="黑体" w:eastAsia="黑体" w:hAnsi="Verdana" w:cstheme="minorBidi"/>
      <w:sz w:val="32"/>
      <w:szCs w:val="32"/>
      <w:lang w:eastAsia="en-US"/>
    </w:rPr>
  </w:style>
  <w:style w:type="character" w:customStyle="1" w:styleId="CharCharCharCharCharCharChar1Char1">
    <w:name w:val="Char Char Char Char Char Char Char1 Char1"/>
    <w:rsid w:val="005C43A0"/>
    <w:rPr>
      <w:rFonts w:ascii="黑体" w:eastAsia="黑体" w:hAnsi="Verdana"/>
      <w:sz w:val="32"/>
      <w:szCs w:val="32"/>
      <w:lang w:val="en-US" w:eastAsia="en-US" w:bidi="ar-SA"/>
    </w:rPr>
  </w:style>
  <w:style w:type="character" w:customStyle="1" w:styleId="2e">
    <w:name w:val="正文缩进 字符2"/>
    <w:rsid w:val="005C43A0"/>
  </w:style>
  <w:style w:type="character" w:customStyle="1" w:styleId="1Char0">
    <w:name w:val="标题 1 Char"/>
    <w:aliases w:val="Section Head Char,H1 Char,Header1 Char,h1 Char,1st level Char,l1 Char,主标题 Char,H11 Char,H12 Char,H13 Char,H14 Char,H15 Char,H16 Char,H17 Char,Heading 0 Char,Heading 11 Char,level 1 Char,Level 1 Head Char,Head1 Char,Heading apps Char,(章名) Char"/>
    <w:qFormat/>
    <w:rsid w:val="005C43A0"/>
    <w:rPr>
      <w:rFonts w:ascii="Times New Roman" w:eastAsia="宋体" w:hAnsi="Times New Roman" w:cs="Times New Roman"/>
      <w:b/>
      <w:bCs/>
      <w:kern w:val="44"/>
      <w:sz w:val="44"/>
      <w:szCs w:val="44"/>
      <w:lang w:val="en-US" w:eastAsia="zh-CN" w:bidi="ar-SA"/>
    </w:rPr>
  </w:style>
  <w:style w:type="character" w:customStyle="1" w:styleId="2Char11">
    <w:name w:val="正文文本 2 Char1"/>
    <w:rsid w:val="005C43A0"/>
    <w:rPr>
      <w:rFonts w:ascii="宋体" w:eastAsia="宋体" w:hAnsi="宋体"/>
      <w:kern w:val="2"/>
      <w:sz w:val="24"/>
      <w:szCs w:val="24"/>
      <w:lang w:val="en-US" w:eastAsia="zh-CN" w:bidi="ar-SA"/>
    </w:rPr>
  </w:style>
  <w:style w:type="character" w:customStyle="1" w:styleId="2f">
    <w:name w:val="日期 字符2"/>
    <w:rsid w:val="005C43A0"/>
  </w:style>
  <w:style w:type="character" w:customStyle="1" w:styleId="font112">
    <w:name w:val="font112"/>
    <w:qFormat/>
    <w:rsid w:val="005C43A0"/>
    <w:rPr>
      <w:rFonts w:ascii="宋体" w:eastAsia="宋体" w:hAnsi="宋体" w:cs="宋体" w:hint="eastAsia"/>
      <w:color w:val="FF0000"/>
      <w:sz w:val="22"/>
      <w:szCs w:val="22"/>
      <w:u w:val="none"/>
    </w:rPr>
  </w:style>
  <w:style w:type="character" w:customStyle="1" w:styleId="apple-converted-space">
    <w:name w:val="apple-converted-space"/>
    <w:qFormat/>
    <w:rsid w:val="005C43A0"/>
  </w:style>
  <w:style w:type="character" w:customStyle="1" w:styleId="62">
    <w:name w:val="标题 6 字符2"/>
    <w:rsid w:val="005C43A0"/>
    <w:rPr>
      <w:rFonts w:ascii="Arial" w:eastAsia="黑体" w:hAnsi="Arial"/>
      <w:b/>
      <w:bCs/>
      <w:kern w:val="2"/>
      <w:sz w:val="24"/>
      <w:szCs w:val="24"/>
      <w:lang w:val="en-US" w:eastAsia="zh-CN" w:bidi="ar-SA"/>
    </w:rPr>
  </w:style>
  <w:style w:type="character" w:customStyle="1" w:styleId="Char16">
    <w:name w:val="页眉 Char1"/>
    <w:aliases w:val="Ò³Ã¼ Char1"/>
    <w:uiPriority w:val="99"/>
    <w:qFormat/>
    <w:rsid w:val="005C43A0"/>
    <w:rPr>
      <w:rFonts w:eastAsia="宋体"/>
      <w:kern w:val="2"/>
      <w:sz w:val="18"/>
      <w:szCs w:val="18"/>
      <w:lang w:val="en-US" w:eastAsia="zh-CN" w:bidi="ar-SA"/>
    </w:rPr>
  </w:style>
  <w:style w:type="character" w:customStyle="1" w:styleId="520">
    <w:name w:val="标题 5 字符2"/>
    <w:rsid w:val="005C43A0"/>
    <w:rPr>
      <w:rFonts w:eastAsia="宋体"/>
      <w:b/>
      <w:bCs/>
      <w:kern w:val="2"/>
      <w:sz w:val="28"/>
      <w:szCs w:val="28"/>
      <w:lang w:val="en-US" w:eastAsia="zh-CN" w:bidi="ar-SA"/>
    </w:rPr>
  </w:style>
  <w:style w:type="character" w:customStyle="1" w:styleId="afff8">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5C43A0"/>
    <w:rPr>
      <w:rFonts w:ascii="Times New Roman" w:eastAsia="宋体" w:hAnsi="Times New Roman" w:cs="Times New Roman"/>
      <w:kern w:val="0"/>
      <w:sz w:val="20"/>
      <w:szCs w:val="20"/>
    </w:rPr>
  </w:style>
  <w:style w:type="character" w:customStyle="1" w:styleId="Char2b">
    <w:name w:val="正文文本缩进 Char2"/>
    <w:aliases w:val="正文小标题 Char1,特点标题 Char Char Char1,特点标题 Char Char2"/>
    <w:rsid w:val="005C43A0"/>
    <w:rPr>
      <w:rFonts w:eastAsia="宋体"/>
      <w:kern w:val="2"/>
      <w:sz w:val="28"/>
      <w:szCs w:val="24"/>
      <w:lang w:val="en-US" w:eastAsia="zh-CN" w:bidi="ar-SA"/>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qFormat/>
    <w:rsid w:val="005C43A0"/>
    <w:rPr>
      <w:rFonts w:ascii="Times New Roman" w:eastAsia="宋体" w:hAnsi="Times New Roman" w:cs="Times New Roman"/>
      <w:b/>
      <w:bCs/>
      <w:kern w:val="2"/>
      <w:sz w:val="28"/>
      <w:szCs w:val="28"/>
      <w:lang w:val="en-US" w:eastAsia="zh-CN" w:bidi="ar-SA"/>
    </w:rPr>
  </w:style>
  <w:style w:type="character" w:customStyle="1" w:styleId="fontstrikethrough">
    <w:name w:val="fontstrikethrough"/>
    <w:rsid w:val="005C43A0"/>
    <w:rPr>
      <w:strike/>
    </w:rPr>
  </w:style>
  <w:style w:type="character" w:customStyle="1" w:styleId="3Char">
    <w:name w:val="正文文本 3 Char"/>
    <w:qFormat/>
    <w:rsid w:val="005C43A0"/>
    <w:rPr>
      <w:rFonts w:ascii="宋体" w:eastAsia="宋体" w:hAnsi="宋体" w:cs="Times New Roman"/>
      <w:kern w:val="2"/>
      <w:sz w:val="28"/>
      <w:szCs w:val="24"/>
      <w:lang w:val="en-US" w:eastAsia="zh-CN" w:bidi="ar-SA"/>
    </w:rPr>
  </w:style>
  <w:style w:type="character" w:customStyle="1" w:styleId="ACharChar">
    <w:name w:val="A. Char Char"/>
    <w:link w:val="Afff9"/>
    <w:uiPriority w:val="99"/>
    <w:qFormat/>
    <w:locked/>
    <w:rsid w:val="005C43A0"/>
    <w:rPr>
      <w:sz w:val="24"/>
      <w:szCs w:val="24"/>
    </w:rPr>
  </w:style>
  <w:style w:type="paragraph" w:customStyle="1" w:styleId="Afff9">
    <w:name w:val="A."/>
    <w:basedOn w:val="a6"/>
    <w:link w:val="ACharChar"/>
    <w:uiPriority w:val="99"/>
    <w:qFormat/>
    <w:rsid w:val="005C43A0"/>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311">
    <w:name w:val="标题 31"/>
    <w:aliases w:val="标题 3 Char11,标题 3 Char Char Char"/>
    <w:rsid w:val="005C43A0"/>
    <w:rPr>
      <w:rFonts w:eastAsia="宋体"/>
      <w:b/>
      <w:bCs/>
      <w:kern w:val="2"/>
      <w:sz w:val="32"/>
      <w:szCs w:val="32"/>
      <w:lang w:val="en-US" w:eastAsia="zh-CN" w:bidi="ar-SA"/>
    </w:rPr>
  </w:style>
  <w:style w:type="character" w:customStyle="1" w:styleId="CharChar0">
    <w:name w:val="首航缩进 Char Char"/>
    <w:rsid w:val="005C43A0"/>
    <w:rPr>
      <w:rFonts w:eastAsia="仿宋_GB2312"/>
      <w:color w:val="000000"/>
      <w:kern w:val="2"/>
      <w:sz w:val="24"/>
      <w:szCs w:val="24"/>
      <w:lang w:val="en-US" w:eastAsia="zh-CN" w:bidi="ar-SA"/>
    </w:rPr>
  </w:style>
  <w:style w:type="character" w:customStyle="1" w:styleId="2Char21">
    <w:name w:val="标题 2 Char2"/>
    <w:rsid w:val="005C43A0"/>
    <w:rPr>
      <w:rFonts w:ascii="Arial" w:eastAsia="黑体" w:hAnsi="Arial"/>
      <w:b/>
      <w:bCs/>
      <w:kern w:val="2"/>
      <w:sz w:val="32"/>
      <w:szCs w:val="32"/>
      <w:lang w:val="en-US" w:eastAsia="zh-CN" w:bidi="ar-SA"/>
    </w:rPr>
  </w:style>
  <w:style w:type="character" w:customStyle="1" w:styleId="font71">
    <w:name w:val="font71"/>
    <w:qFormat/>
    <w:rsid w:val="005C43A0"/>
    <w:rPr>
      <w:rFonts w:ascii="宋体" w:eastAsia="宋体" w:hAnsi="宋体" w:cs="宋体" w:hint="eastAsia"/>
      <w:color w:val="000000"/>
      <w:sz w:val="21"/>
      <w:szCs w:val="21"/>
      <w:u w:val="none"/>
      <w:lang w:val="en-US" w:eastAsia="zh-CN" w:bidi="ar-SA"/>
    </w:rPr>
  </w:style>
  <w:style w:type="character" w:customStyle="1" w:styleId="CharChar3">
    <w:name w:val="Char Char3"/>
    <w:rsid w:val="005C43A0"/>
    <w:rPr>
      <w:rFonts w:ascii="楷体_GB2312" w:eastAsia="楷体_GB2312"/>
      <w:sz w:val="18"/>
      <w:szCs w:val="18"/>
    </w:rPr>
  </w:style>
  <w:style w:type="character" w:customStyle="1" w:styleId="2f0">
    <w:name w:val="尾注文本 字符2"/>
    <w:rsid w:val="005C43A0"/>
    <w:rPr>
      <w:rFonts w:eastAsia="宋体"/>
      <w:kern w:val="2"/>
      <w:sz w:val="21"/>
      <w:szCs w:val="24"/>
      <w:lang w:bidi="ar-SA"/>
    </w:rPr>
  </w:style>
  <w:style w:type="character" w:customStyle="1" w:styleId="spantable1">
    <w:name w:val="spantable1"/>
    <w:rsid w:val="005C43A0"/>
    <w:rPr>
      <w:rFonts w:eastAsia="宋体" w:hint="default"/>
      <w:spacing w:val="360"/>
      <w:kern w:val="2"/>
      <w:sz w:val="18"/>
      <w:szCs w:val="18"/>
      <w:lang w:val="en-US" w:eastAsia="zh-CN" w:bidi="ar-SA"/>
    </w:rPr>
  </w:style>
  <w:style w:type="character" w:customStyle="1" w:styleId="ca-41">
    <w:name w:val="ca-41"/>
    <w:rsid w:val="005C43A0"/>
    <w:rPr>
      <w:rFonts w:ascii="仿宋_GB2312" w:eastAsia="仿宋_GB2312" w:hint="eastAsia"/>
      <w:color w:val="FF0000"/>
      <w:kern w:val="2"/>
      <w:sz w:val="32"/>
      <w:szCs w:val="32"/>
      <w:lang w:val="en-US" w:eastAsia="zh-CN" w:bidi="ar-SA"/>
    </w:rPr>
  </w:style>
  <w:style w:type="character" w:customStyle="1" w:styleId="CharCharCharCharCharCharChar1CharChar1">
    <w:name w:val="Char Char Char Char Char Char Char1 Char Char1"/>
    <w:link w:val="CharCharCharCharCharCharChar11"/>
    <w:rsid w:val="005C43A0"/>
    <w:rPr>
      <w:rFonts w:ascii="黑体" w:eastAsia="黑体" w:hAnsi="Verdana"/>
      <w:sz w:val="32"/>
      <w:szCs w:val="32"/>
      <w:lang w:eastAsia="en-US"/>
    </w:rPr>
  </w:style>
  <w:style w:type="paragraph" w:customStyle="1" w:styleId="CharCharCharCharCharCharChar11">
    <w:name w:val="Char Char Char Char Char Char Char11"/>
    <w:basedOn w:val="a6"/>
    <w:link w:val="CharCharCharCharCharCharChar1CharChar1"/>
    <w:rsid w:val="005C43A0"/>
    <w:pPr>
      <w:widowControl/>
      <w:spacing w:after="160" w:line="240" w:lineRule="exact"/>
      <w:jc w:val="center"/>
    </w:pPr>
    <w:rPr>
      <w:rFonts w:ascii="黑体" w:eastAsia="黑体" w:hAnsi="Verdana" w:cstheme="minorBidi"/>
      <w:sz w:val="32"/>
      <w:szCs w:val="32"/>
      <w:lang w:eastAsia="en-US"/>
    </w:rPr>
  </w:style>
  <w:style w:type="character" w:customStyle="1" w:styleId="Char9">
    <w:name w:val="页脚 Char"/>
    <w:aliases w:val="fo Char,footer odd Char,odd Char,footer Final Char,Footer-Even Char,ERMF Char,Footer1 Char"/>
    <w:uiPriority w:val="99"/>
    <w:qFormat/>
    <w:rsid w:val="005C43A0"/>
    <w:rPr>
      <w:rFonts w:eastAsia="宋体"/>
      <w:kern w:val="2"/>
      <w:sz w:val="18"/>
      <w:szCs w:val="18"/>
      <w:lang w:val="en-US" w:eastAsia="zh-CN" w:bidi="ar-SA"/>
    </w:rPr>
  </w:style>
  <w:style w:type="character" w:customStyle="1" w:styleId="Char17">
    <w:name w:val="正文文本 Char1"/>
    <w:uiPriority w:val="99"/>
    <w:qFormat/>
    <w:rsid w:val="005C43A0"/>
    <w:rPr>
      <w:rFonts w:eastAsia="宋体"/>
      <w:kern w:val="2"/>
      <w:sz w:val="21"/>
      <w:szCs w:val="24"/>
      <w:lang w:val="en-US" w:eastAsia="zh-CN" w:bidi="ar-SA"/>
    </w:rPr>
  </w:style>
  <w:style w:type="character" w:customStyle="1" w:styleId="Chara">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qFormat/>
    <w:rsid w:val="005C43A0"/>
    <w:rPr>
      <w:rFonts w:ascii="宋体" w:eastAsia="宋体" w:hAnsi="Courier New"/>
      <w:szCs w:val="24"/>
    </w:rPr>
  </w:style>
  <w:style w:type="character" w:customStyle="1" w:styleId="hover36">
    <w:name w:val="hover36"/>
    <w:rsid w:val="005C43A0"/>
    <w:rPr>
      <w:rFonts w:eastAsia="宋体"/>
      <w:color w:val="D52222"/>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5C43A0"/>
    <w:rPr>
      <w:rFonts w:ascii="Arial" w:eastAsia="黑体" w:hAnsi="Arial"/>
      <w:b/>
      <w:bCs/>
      <w:kern w:val="2"/>
      <w:sz w:val="28"/>
      <w:szCs w:val="28"/>
      <w:lang w:val="en-US" w:eastAsia="zh-CN" w:bidi="ar-SA"/>
    </w:rPr>
  </w:style>
  <w:style w:type="character" w:customStyle="1" w:styleId="CharChar61">
    <w:name w:val="Char Char61"/>
    <w:rsid w:val="005C43A0"/>
    <w:rPr>
      <w:rFonts w:ascii="楷体" w:eastAsia="楷体"/>
      <w:b/>
      <w:sz w:val="28"/>
    </w:rPr>
  </w:style>
  <w:style w:type="character" w:customStyle="1" w:styleId="Charb">
    <w:name w:val="尾注文本 Char"/>
    <w:rsid w:val="005C43A0"/>
    <w:rPr>
      <w:rFonts w:ascii="Times New Roman" w:eastAsia="宋体" w:hAnsi="Times New Roman" w:cs="Times New Roman"/>
      <w:kern w:val="2"/>
      <w:sz w:val="24"/>
      <w:szCs w:val="24"/>
      <w:lang w:bidi="ar-SA"/>
    </w:rPr>
  </w:style>
  <w:style w:type="character" w:customStyle="1" w:styleId="apple-style-span">
    <w:name w:val="apple-style-span"/>
    <w:rsid w:val="005C43A0"/>
  </w:style>
  <w:style w:type="character" w:customStyle="1" w:styleId="icon-pd-bbs">
    <w:name w:val="icon-pd-bbs"/>
    <w:rsid w:val="005C43A0"/>
  </w:style>
  <w:style w:type="character" w:customStyle="1" w:styleId="CharChar1">
    <w:name w:val="标书正文格式 Char Char"/>
    <w:link w:val="afffa"/>
    <w:qFormat/>
    <w:rsid w:val="005C43A0"/>
    <w:rPr>
      <w:rFonts w:eastAsia="楷体_GB2312"/>
      <w:sz w:val="24"/>
    </w:rPr>
  </w:style>
  <w:style w:type="paragraph" w:customStyle="1" w:styleId="afffa">
    <w:name w:val="标书正文格式"/>
    <w:link w:val="CharChar1"/>
    <w:qFormat/>
    <w:rsid w:val="005C43A0"/>
    <w:pPr>
      <w:spacing w:line="360" w:lineRule="auto"/>
      <w:ind w:firstLineChars="200" w:firstLine="200"/>
    </w:pPr>
    <w:rPr>
      <w:rFonts w:eastAsia="楷体_GB2312"/>
      <w:sz w:val="24"/>
    </w:rPr>
  </w:style>
  <w:style w:type="character" w:customStyle="1" w:styleId="Char18">
    <w:name w:val="页脚 Char1"/>
    <w:aliases w:val="fo Char1,footer odd Char1,odd Char1,footer Final Char1,Footer-Even Char1,ERMF Char1,Footer1 Char1"/>
    <w:uiPriority w:val="99"/>
    <w:qFormat/>
    <w:rsid w:val="005C43A0"/>
    <w:rPr>
      <w:rFonts w:eastAsia="宋体"/>
      <w:kern w:val="2"/>
      <w:sz w:val="18"/>
      <w:szCs w:val="18"/>
      <w:lang w:val="en-US" w:eastAsia="zh-CN" w:bidi="ar-SA"/>
    </w:rPr>
  </w:style>
  <w:style w:type="character" w:customStyle="1" w:styleId="Char19">
    <w:name w:val="正文缩进 Char1"/>
    <w:rsid w:val="005C43A0"/>
  </w:style>
  <w:style w:type="character" w:customStyle="1" w:styleId="321">
    <w:name w:val="正文文本 3 字符2"/>
    <w:rsid w:val="005C43A0"/>
    <w:rPr>
      <w:rFonts w:ascii="宋体" w:eastAsia="宋体" w:hAnsi="宋体"/>
      <w:kern w:val="2"/>
      <w:sz w:val="28"/>
      <w:szCs w:val="24"/>
      <w:lang w:val="en-US" w:eastAsia="zh-CN" w:bidi="ar-SA"/>
    </w:rPr>
  </w:style>
  <w:style w:type="character" w:customStyle="1" w:styleId="para">
    <w:name w:val="para"/>
    <w:rsid w:val="005C43A0"/>
    <w:rPr>
      <w:lang w:val="en-US" w:eastAsia="zh-CN" w:bidi="ar-SA"/>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qFormat/>
    <w:rsid w:val="005C43A0"/>
    <w:rPr>
      <w:rFonts w:ascii="Arial" w:eastAsia="黑体" w:hAnsi="Arial" w:cs="Times New Roman"/>
      <w:b/>
      <w:bCs/>
      <w:kern w:val="2"/>
      <w:sz w:val="24"/>
      <w:szCs w:val="24"/>
      <w:lang w:val="en-US" w:eastAsia="zh-CN" w:bidi="ar-SA"/>
    </w:rPr>
  </w:style>
  <w:style w:type="character" w:customStyle="1" w:styleId="Char1a">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5C43A0"/>
    <w:rPr>
      <w:rFonts w:ascii="宋体" w:eastAsia="宋体" w:hAnsi="Courier New" w:cs="Courier New"/>
      <w:kern w:val="2"/>
      <w:sz w:val="21"/>
      <w:szCs w:val="21"/>
      <w:lang w:val="en-US" w:eastAsia="zh-CN" w:bidi="ar-SA"/>
    </w:rPr>
  </w:style>
  <w:style w:type="character" w:customStyle="1" w:styleId="CharChar31">
    <w:name w:val="Char Char31"/>
    <w:rsid w:val="005C43A0"/>
    <w:rPr>
      <w:rFonts w:eastAsia="宋体"/>
      <w:kern w:val="2"/>
      <w:sz w:val="28"/>
      <w:szCs w:val="24"/>
      <w:lang w:val="en-US" w:eastAsia="zh-CN" w:bidi="ar-SA"/>
    </w:rPr>
  </w:style>
  <w:style w:type="character" w:customStyle="1" w:styleId="ca-1">
    <w:name w:val="ca-1"/>
    <w:qFormat/>
    <w:rsid w:val="005C43A0"/>
  </w:style>
  <w:style w:type="character" w:customStyle="1" w:styleId="UnresolvedMention">
    <w:name w:val="Unresolved Mention"/>
    <w:uiPriority w:val="99"/>
    <w:unhideWhenUsed/>
    <w:rsid w:val="005C43A0"/>
    <w:rPr>
      <w:rFonts w:eastAsia="宋体"/>
      <w:color w:val="605E5C"/>
      <w:kern w:val="2"/>
      <w:sz w:val="24"/>
      <w:szCs w:val="24"/>
      <w:shd w:val="clear" w:color="auto" w:fill="E1DFDD"/>
      <w:lang w:val="en-US" w:eastAsia="zh-CN" w:bidi="ar-SA"/>
    </w:rPr>
  </w:style>
  <w:style w:type="character" w:customStyle="1" w:styleId="Char2c">
    <w:name w:val="批注文字 Char2"/>
    <w:rsid w:val="005C43A0"/>
  </w:style>
  <w:style w:type="character" w:customStyle="1" w:styleId="322">
    <w:name w:val="标题 3 字符2"/>
    <w:rsid w:val="005C43A0"/>
    <w:rPr>
      <w:rFonts w:eastAsia="宋体"/>
      <w:b/>
      <w:bCs/>
      <w:kern w:val="2"/>
      <w:sz w:val="32"/>
      <w:szCs w:val="32"/>
      <w:lang w:val="en-US" w:eastAsia="zh-CN" w:bidi="ar-SA"/>
    </w:rPr>
  </w:style>
  <w:style w:type="character" w:customStyle="1" w:styleId="2f1">
    <w:name w:val="正文文本 字符2"/>
    <w:rsid w:val="005C43A0"/>
    <w:rPr>
      <w:rFonts w:eastAsia="宋体"/>
      <w:kern w:val="2"/>
      <w:sz w:val="21"/>
      <w:szCs w:val="24"/>
      <w:lang w:val="en-US" w:eastAsia="zh-CN" w:bidi="ar-SA"/>
    </w:rPr>
  </w:style>
  <w:style w:type="character" w:customStyle="1" w:styleId="show">
    <w:name w:val="show"/>
    <w:qFormat/>
    <w:rsid w:val="005C43A0"/>
  </w:style>
  <w:style w:type="character" w:customStyle="1" w:styleId="black11">
    <w:name w:val="black11"/>
    <w:rsid w:val="005C43A0"/>
    <w:rPr>
      <w:color w:val="000000"/>
      <w:sz w:val="18"/>
      <w:szCs w:val="18"/>
    </w:rPr>
  </w:style>
  <w:style w:type="character" w:customStyle="1" w:styleId="l-btn-text36">
    <w:name w:val="l-btn-text36"/>
    <w:rsid w:val="005C43A0"/>
  </w:style>
  <w:style w:type="character" w:customStyle="1" w:styleId="Charc">
    <w:name w:val="批注主题 Char"/>
    <w:qFormat/>
    <w:rsid w:val="005C43A0"/>
    <w:rPr>
      <w:rFonts w:ascii="Times New Roman" w:eastAsia="宋体" w:hAnsi="Times New Roman" w:cs="Times New Roman"/>
      <w:b/>
      <w:bCs/>
      <w:kern w:val="2"/>
      <w:sz w:val="24"/>
      <w:szCs w:val="24"/>
      <w:lang w:val="en-US" w:eastAsia="zh-CN" w:bidi="ar-SA"/>
    </w:rPr>
  </w:style>
  <w:style w:type="character" w:customStyle="1" w:styleId="Chard">
    <w:name w:val="日期 Char"/>
    <w:qFormat/>
    <w:rsid w:val="005C43A0"/>
    <w:rPr>
      <w:rFonts w:ascii="Times New Roman" w:eastAsia="宋体" w:hAnsi="Times New Roman" w:cs="Times New Roman"/>
      <w:kern w:val="2"/>
      <w:sz w:val="24"/>
      <w:szCs w:val="20"/>
      <w:lang w:val="en-US" w:eastAsia="zh-CN" w:bidi="ar-SA"/>
    </w:rPr>
  </w:style>
  <w:style w:type="character" w:customStyle="1" w:styleId="2f2">
    <w:name w:val="纯文本 字符2"/>
    <w:rsid w:val="005C43A0"/>
    <w:rPr>
      <w:rFonts w:ascii="宋体" w:eastAsia="宋体" w:hAnsi="Courier New"/>
      <w:kern w:val="2"/>
      <w:sz w:val="21"/>
      <w:szCs w:val="24"/>
      <w:lang w:val="en-US" w:eastAsia="zh-CN" w:bidi="ar-SA"/>
    </w:rPr>
  </w:style>
  <w:style w:type="character" w:customStyle="1" w:styleId="Char1b">
    <w:name w:val="正文文本缩进 Char1"/>
    <w:uiPriority w:val="99"/>
    <w:semiHidden/>
    <w:rsid w:val="005C43A0"/>
    <w:rPr>
      <w:rFonts w:eastAsia="宋体"/>
      <w:kern w:val="2"/>
      <w:sz w:val="21"/>
      <w:szCs w:val="24"/>
      <w:lang w:val="en-US" w:eastAsia="zh-CN" w:bidi="ar-SA"/>
    </w:rPr>
  </w:style>
  <w:style w:type="character" w:customStyle="1" w:styleId="72">
    <w:name w:val="标题 7 字符2"/>
    <w:rsid w:val="005C43A0"/>
    <w:rPr>
      <w:rFonts w:eastAsia="宋体"/>
      <w:bCs/>
      <w:color w:val="000000"/>
      <w:kern w:val="2"/>
      <w:sz w:val="32"/>
      <w:szCs w:val="21"/>
      <w:lang w:val="en-US" w:eastAsia="zh-CN" w:bidi="ar-SA"/>
    </w:rPr>
  </w:style>
  <w:style w:type="character" w:customStyle="1" w:styleId="huei12b1">
    <w:name w:val="huei12b1"/>
    <w:rsid w:val="005C43A0"/>
    <w:rPr>
      <w:b/>
      <w:bCs/>
      <w:color w:val="333333"/>
      <w:sz w:val="18"/>
      <w:szCs w:val="18"/>
    </w:rPr>
  </w:style>
  <w:style w:type="character" w:customStyle="1" w:styleId="420">
    <w:name w:val="标题 4 字符2"/>
    <w:rsid w:val="005C43A0"/>
    <w:rPr>
      <w:rFonts w:ascii="Arial" w:eastAsia="黑体" w:hAnsi="Arial"/>
      <w:b/>
      <w:bCs/>
      <w:kern w:val="2"/>
      <w:sz w:val="28"/>
      <w:szCs w:val="28"/>
      <w:lang w:val="en-US" w:eastAsia="zh-CN" w:bidi="ar-SA"/>
    </w:rPr>
  </w:style>
  <w:style w:type="character" w:customStyle="1" w:styleId="Chare">
    <w:name w:val="正文文本 Char"/>
    <w:aliases w:val="鋘drad Char,ändrad Char,Body Text(ch) Char,鋘drad Char2,ändrad Char2,Body Text(ch) Char2"/>
    <w:qFormat/>
    <w:rsid w:val="005C43A0"/>
    <w:rPr>
      <w:rFonts w:eastAsia="宋体"/>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qFormat/>
    <w:rsid w:val="005C43A0"/>
    <w:rPr>
      <w:rFonts w:ascii="Arial" w:eastAsia="宋体" w:hAnsi="Arial" w:cs="Times New Roman"/>
      <w:color w:val="000000"/>
      <w:kern w:val="2"/>
      <w:sz w:val="32"/>
      <w:szCs w:val="21"/>
      <w:lang w:val="en-US" w:eastAsia="zh-CN" w:bidi="ar-SA"/>
    </w:rPr>
  </w:style>
  <w:style w:type="character" w:customStyle="1" w:styleId="ziti">
    <w:name w:val="ziti"/>
    <w:rsid w:val="005C43A0"/>
    <w:rPr>
      <w:rFonts w:ascii="Arial" w:hAnsi="Arial" w:cs="Arial" w:hint="default"/>
      <w:b w:val="0"/>
      <w:bCs w:val="0"/>
      <w:i w:val="0"/>
      <w:iCs w:val="0"/>
      <w:sz w:val="16"/>
      <w:szCs w:val="16"/>
    </w:rPr>
  </w:style>
  <w:style w:type="character" w:customStyle="1" w:styleId="Char2d">
    <w:name w:val="纯文本 Char2"/>
    <w:qFormat/>
    <w:rsid w:val="005C43A0"/>
    <w:rPr>
      <w:rFonts w:ascii="宋体" w:eastAsia="宋体" w:hAnsi="Courier New" w:cs="Courier New"/>
      <w:kern w:val="2"/>
      <w:sz w:val="24"/>
      <w:szCs w:val="21"/>
      <w:lang w:val="en-US" w:eastAsia="zh-CN" w:bidi="ar-SA"/>
    </w:rPr>
  </w:style>
  <w:style w:type="character" w:customStyle="1" w:styleId="font101">
    <w:name w:val="font101"/>
    <w:qFormat/>
    <w:rsid w:val="005C43A0"/>
    <w:rPr>
      <w:rFonts w:ascii="宋体" w:eastAsia="宋体" w:hAnsi="宋体" w:cs="宋体" w:hint="eastAsia"/>
      <w:color w:val="FF0000"/>
      <w:sz w:val="22"/>
      <w:szCs w:val="22"/>
      <w:u w:val="none"/>
      <w:lang w:val="en-US" w:eastAsia="zh-CN" w:bidi="ar-SA"/>
    </w:rPr>
  </w:style>
  <w:style w:type="character" w:customStyle="1" w:styleId="HTMLChar">
    <w:name w:val="HTML 预设格式 Char"/>
    <w:qFormat/>
    <w:rsid w:val="005C43A0"/>
    <w:rPr>
      <w:rFonts w:ascii="黑体" w:eastAsia="黑体" w:hAnsi="Courier New" w:cs="Courier New"/>
      <w:kern w:val="2"/>
      <w:sz w:val="24"/>
      <w:szCs w:val="24"/>
      <w:lang w:val="en-US" w:eastAsia="zh-CN" w:bidi="ar-SA"/>
    </w:rPr>
  </w:style>
  <w:style w:type="character" w:customStyle="1" w:styleId="Charf">
    <w:name w:val="使用正文 Char"/>
    <w:aliases w:val="(Ctrl+Z) Char"/>
    <w:link w:val="afffb"/>
    <w:rsid w:val="005C43A0"/>
    <w:rPr>
      <w:sz w:val="24"/>
      <w:szCs w:val="24"/>
    </w:rPr>
  </w:style>
  <w:style w:type="paragraph" w:customStyle="1" w:styleId="afffb">
    <w:name w:val="使用正文"/>
    <w:basedOn w:val="a6"/>
    <w:link w:val="Charf"/>
    <w:rsid w:val="005C43A0"/>
    <w:pPr>
      <w:spacing w:line="360" w:lineRule="auto"/>
      <w:ind w:firstLineChars="200" w:firstLine="200"/>
    </w:pPr>
    <w:rPr>
      <w:rFonts w:asciiTheme="minorHAnsi" w:eastAsiaTheme="minorEastAsia" w:hAnsiTheme="minorHAnsi" w:cstheme="minorBidi"/>
      <w:sz w:val="24"/>
    </w:rPr>
  </w:style>
  <w:style w:type="character" w:customStyle="1" w:styleId="ca-31">
    <w:name w:val="ca-31"/>
    <w:rsid w:val="005C43A0"/>
    <w:rPr>
      <w:rFonts w:ascii="仿宋_GB2312" w:eastAsia="仿宋_GB2312" w:hint="eastAsia"/>
      <w:kern w:val="2"/>
      <w:sz w:val="32"/>
      <w:szCs w:val="32"/>
      <w:lang w:val="en-US" w:eastAsia="zh-CN" w:bidi="ar-SA"/>
    </w:rPr>
  </w:style>
  <w:style w:type="character" w:customStyle="1" w:styleId="pt9-hui-line201">
    <w:name w:val="pt9-hui-line201"/>
    <w:rsid w:val="005C43A0"/>
    <w:rPr>
      <w:strike w:val="0"/>
      <w:dstrike w:val="0"/>
      <w:color w:val="333333"/>
      <w:sz w:val="18"/>
      <w:szCs w:val="18"/>
      <w:u w:val="none"/>
    </w:rPr>
  </w:style>
  <w:style w:type="character" w:customStyle="1" w:styleId="Charf0">
    <w:name w:val="正文文本缩进 Char"/>
    <w:aliases w:val="正文小标题 Char,特点标题 Char Char Char,特点标题 Char Char1"/>
    <w:qFormat/>
    <w:rsid w:val="005C43A0"/>
    <w:rPr>
      <w:rFonts w:eastAsia="宋体"/>
      <w:sz w:val="28"/>
      <w:szCs w:val="24"/>
    </w:rPr>
  </w:style>
  <w:style w:type="character" w:customStyle="1" w:styleId="120">
    <w:name w:val="标题 1 字符2"/>
    <w:rsid w:val="005C43A0"/>
    <w:rPr>
      <w:rFonts w:eastAsia="宋体"/>
      <w:b/>
      <w:bCs/>
      <w:kern w:val="44"/>
      <w:sz w:val="44"/>
      <w:szCs w:val="44"/>
      <w:lang w:val="en-US" w:eastAsia="zh-CN" w:bidi="ar-SA"/>
    </w:rPr>
  </w:style>
  <w:style w:type="character" w:customStyle="1" w:styleId="Charf1">
    <w:name w:val="+正文 Char"/>
    <w:qFormat/>
    <w:rsid w:val="005C43A0"/>
    <w:rPr>
      <w:sz w:val="24"/>
      <w:szCs w:val="28"/>
    </w:rPr>
  </w:style>
  <w:style w:type="character" w:customStyle="1" w:styleId="2f3">
    <w:name w:val="批注主题 字符2"/>
    <w:uiPriority w:val="99"/>
    <w:rsid w:val="005C43A0"/>
    <w:rPr>
      <w:rFonts w:eastAsia="宋体"/>
      <w:b/>
      <w:bCs/>
      <w:kern w:val="2"/>
      <w:sz w:val="21"/>
      <w:szCs w:val="24"/>
      <w:lang w:val="en-US" w:eastAsia="zh-CN" w:bidi="ar-SA"/>
    </w:rPr>
  </w:style>
  <w:style w:type="character" w:customStyle="1" w:styleId="Charf2">
    <w:name w:val="样式 样式 标准正文 + 宋体 + 黑色 Char"/>
    <w:qFormat/>
    <w:rsid w:val="005C43A0"/>
    <w:rPr>
      <w:rFonts w:ascii="宋体" w:eastAsia="宋体" w:hAnsi="宋体"/>
      <w:color w:val="000000"/>
      <w:kern w:val="2"/>
      <w:sz w:val="24"/>
      <w:lang w:val="en-US" w:eastAsia="zh-CN" w:bidi="ar-SA"/>
    </w:rPr>
  </w:style>
  <w:style w:type="character" w:customStyle="1" w:styleId="Char1c">
    <w:name w:val="批注文字 Char1"/>
    <w:rsid w:val="005C43A0"/>
    <w:rPr>
      <w:rFonts w:ascii="Times New Roman" w:eastAsia="楷体_GB2312" w:hAnsi="Times New Roman" w:cs="Times New Roman"/>
      <w:spacing w:val="-20"/>
      <w:sz w:val="32"/>
      <w:szCs w:val="20"/>
    </w:rPr>
  </w:style>
  <w:style w:type="character" w:customStyle="1" w:styleId="Charf3">
    <w:name w:val="文档结构图 Char"/>
    <w:qFormat/>
    <w:rsid w:val="005C43A0"/>
    <w:rPr>
      <w:rFonts w:ascii="Times New Roman" w:eastAsia="宋体" w:hAnsi="Times New Roman" w:cs="Times New Roman"/>
      <w:kern w:val="2"/>
      <w:sz w:val="24"/>
      <w:szCs w:val="24"/>
      <w:shd w:val="clear" w:color="auto" w:fill="000080"/>
      <w:lang w:val="en-US" w:eastAsia="zh-CN" w:bidi="ar-SA"/>
    </w:rPr>
  </w:style>
  <w:style w:type="character" w:customStyle="1" w:styleId="Charf4">
    <w:name w:val="正文首行缩进 Char"/>
    <w:uiPriority w:val="99"/>
    <w:qFormat/>
    <w:rsid w:val="005C43A0"/>
    <w:rPr>
      <w:rFonts w:eastAsia="宋体"/>
      <w:kern w:val="2"/>
      <w:sz w:val="21"/>
      <w:szCs w:val="24"/>
      <w:lang w:val="en-US" w:eastAsia="zh-CN" w:bidi="ar-SA"/>
    </w:rPr>
  </w:style>
  <w:style w:type="character" w:customStyle="1" w:styleId="Charf5">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5C43A0"/>
    <w:rPr>
      <w:rFonts w:ascii="Times New Roman" w:eastAsia="宋体" w:hAnsi="Times New Roman" w:cs="Times New Roman"/>
      <w:kern w:val="0"/>
      <w:sz w:val="20"/>
      <w:szCs w:val="20"/>
    </w:rPr>
  </w:style>
  <w:style w:type="character" w:customStyle="1" w:styleId="3Char1">
    <w:name w:val="正文文本缩进 3 Char1"/>
    <w:rsid w:val="005C43A0"/>
    <w:rPr>
      <w:rFonts w:eastAsia="宋体"/>
      <w:kern w:val="2"/>
      <w:sz w:val="16"/>
      <w:szCs w:val="16"/>
      <w:lang w:val="en-US" w:eastAsia="zh-CN" w:bidi="ar-SA"/>
    </w:rPr>
  </w:style>
  <w:style w:type="character" w:customStyle="1" w:styleId="2f4">
    <w:name w:val="批注框文本 字符2"/>
    <w:uiPriority w:val="99"/>
    <w:rsid w:val="005C43A0"/>
    <w:rPr>
      <w:rFonts w:eastAsia="宋体"/>
      <w:kern w:val="2"/>
      <w:sz w:val="18"/>
      <w:szCs w:val="18"/>
      <w:lang w:val="en-US" w:eastAsia="zh-CN" w:bidi="ar-SA"/>
    </w:rPr>
  </w:style>
  <w:style w:type="character" w:customStyle="1" w:styleId="2f5">
    <w:name w:val="页脚 字符2"/>
    <w:uiPriority w:val="99"/>
    <w:rsid w:val="005C43A0"/>
    <w:rPr>
      <w:rFonts w:eastAsia="宋体"/>
      <w:kern w:val="2"/>
      <w:sz w:val="18"/>
      <w:szCs w:val="18"/>
      <w:lang w:val="en-US" w:eastAsia="zh-CN" w:bidi="ar-SA"/>
    </w:rPr>
  </w:style>
  <w:style w:type="character" w:customStyle="1" w:styleId="2f6">
    <w:name w:val="页眉 字符2"/>
    <w:uiPriority w:val="99"/>
    <w:rsid w:val="005C43A0"/>
    <w:rPr>
      <w:rFonts w:eastAsia="宋体"/>
      <w:kern w:val="2"/>
      <w:sz w:val="18"/>
      <w:szCs w:val="18"/>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5C43A0"/>
    <w:rPr>
      <w:rFonts w:eastAsia="宋体"/>
      <w:b/>
      <w:bCs/>
      <w:kern w:val="2"/>
      <w:sz w:val="28"/>
      <w:szCs w:val="28"/>
      <w:lang w:val="en-US" w:eastAsia="zh-CN" w:bidi="ar-SA"/>
    </w:rPr>
  </w:style>
  <w:style w:type="character" w:customStyle="1" w:styleId="l-btn-text35">
    <w:name w:val="l-btn-text35"/>
    <w:rsid w:val="005C43A0"/>
  </w:style>
  <w:style w:type="character" w:customStyle="1" w:styleId="disabled">
    <w:name w:val="disabled"/>
    <w:rsid w:val="005C43A0"/>
    <w:rPr>
      <w:rFonts w:eastAsia="宋体"/>
      <w:color w:val="DFDFDF"/>
      <w:kern w:val="2"/>
      <w:sz w:val="24"/>
      <w:szCs w:val="24"/>
      <w:bdr w:val="single" w:sz="6" w:space="0" w:color="DFDFDF"/>
      <w:shd w:val="clear" w:color="auto" w:fill="FFFFFF"/>
      <w:lang w:val="en-US" w:eastAsia="zh-CN" w:bidi="ar-SA"/>
    </w:rPr>
  </w:style>
  <w:style w:type="character" w:customStyle="1" w:styleId="afffc">
    <w:name w:val="简述正文"/>
    <w:qFormat/>
    <w:rsid w:val="005C43A0"/>
    <w:rPr>
      <w:sz w:val="23"/>
    </w:rPr>
  </w:style>
  <w:style w:type="character" w:customStyle="1" w:styleId="font21">
    <w:name w:val="font21"/>
    <w:qFormat/>
    <w:rsid w:val="005C43A0"/>
    <w:rPr>
      <w:rFonts w:ascii="宋体" w:eastAsia="宋体" w:hAnsi="宋体" w:cs="宋体" w:hint="eastAsia"/>
      <w:color w:val="000000"/>
      <w:sz w:val="21"/>
      <w:szCs w:val="21"/>
      <w:u w:val="none"/>
      <w:lang w:val="en-US" w:eastAsia="zh-CN" w:bidi="ar-SA"/>
    </w:rPr>
  </w:style>
  <w:style w:type="character" w:customStyle="1" w:styleId="first-child">
    <w:name w:val="first-child"/>
    <w:rsid w:val="005C43A0"/>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5C43A0"/>
    <w:rPr>
      <w:rFonts w:ascii="Arial" w:eastAsia="宋体" w:hAnsi="Arial"/>
      <w:color w:val="000000"/>
      <w:kern w:val="2"/>
      <w:sz w:val="32"/>
      <w:szCs w:val="21"/>
      <w:lang w:val="en-US" w:eastAsia="zh-CN" w:bidi="ar-SA"/>
    </w:rPr>
  </w:style>
  <w:style w:type="character" w:customStyle="1" w:styleId="3Char0">
    <w:name w:val="标题 3 Char"/>
    <w:aliases w:val="h3 Char,3rd level Char,Level 3 Head Char,H3 Char,3 Char,Head 3 Char,Heading 3 - old Char,BOD 0 Char,l3 Char,CT Char,ISO2 Char,L3 Char,sect1.2.3 Char,sect1.2.31 Char,sect1.2.32 Char,sect1.2.311 Char,sect1.2.33 Char,sect1.2.312 Char,sl3 Char"/>
    <w:qFormat/>
    <w:rsid w:val="005C43A0"/>
    <w:rPr>
      <w:rFonts w:ascii="Times New Roman" w:eastAsia="宋体" w:hAnsi="Times New Roman" w:cs="Times New Roman"/>
      <w:b/>
      <w:bCs/>
      <w:kern w:val="2"/>
      <w:sz w:val="32"/>
      <w:szCs w:val="32"/>
      <w:lang w:val="en-US" w:eastAsia="zh-CN" w:bidi="ar-SA"/>
    </w:rPr>
  </w:style>
  <w:style w:type="character" w:customStyle="1" w:styleId="Char1d">
    <w:name w:val="日期 Char1"/>
    <w:qFormat/>
    <w:rsid w:val="005C43A0"/>
    <w:rPr>
      <w:rFonts w:ascii="Tahoma" w:eastAsia="宋体" w:hAnsi="Tahoma"/>
      <w:kern w:val="2"/>
      <w:sz w:val="24"/>
      <w:szCs w:val="24"/>
      <w:lang w:val="en-US" w:eastAsia="zh-CN" w:bidi="ar-SA"/>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5C43A0"/>
    <w:rPr>
      <w:rFonts w:ascii="Arial" w:eastAsia="宋体" w:hAnsi="Arial"/>
      <w:color w:val="000000"/>
      <w:kern w:val="2"/>
      <w:sz w:val="32"/>
      <w:szCs w:val="21"/>
      <w:lang w:val="en-US" w:eastAsia="zh-CN" w:bidi="ar-SA"/>
    </w:rPr>
  </w:style>
  <w:style w:type="character" w:customStyle="1" w:styleId="Charf6">
    <w:name w:val="标题 Char"/>
    <w:rsid w:val="005C43A0"/>
    <w:rPr>
      <w:rFonts w:ascii="Cambria" w:eastAsia="宋体" w:hAnsi="Cambria" w:cs="Times New Roman"/>
      <w:b/>
      <w:bCs/>
      <w:kern w:val="2"/>
      <w:sz w:val="32"/>
      <w:szCs w:val="32"/>
      <w:lang w:val="en-US" w:eastAsia="zh-CN" w:bidi="ar-SA"/>
    </w:rPr>
  </w:style>
  <w:style w:type="character" w:customStyle="1" w:styleId="3Char3">
    <w:name w:val="正文文本缩进 3 Char"/>
    <w:rsid w:val="005C43A0"/>
    <w:rPr>
      <w:rFonts w:ascii="Times New Roman" w:eastAsia="宋体" w:hAnsi="Times New Roman" w:cs="Times New Roman"/>
      <w:kern w:val="2"/>
      <w:sz w:val="24"/>
      <w:szCs w:val="21"/>
      <w:lang w:val="en-US" w:eastAsia="zh-CN" w:bidi="ar-SA"/>
    </w:rPr>
  </w:style>
  <w:style w:type="character" w:customStyle="1" w:styleId="92">
    <w:name w:val="标题 9 字符2"/>
    <w:rsid w:val="005C43A0"/>
    <w:rPr>
      <w:rFonts w:ascii="Arial" w:eastAsia="宋体" w:hAnsi="Arial"/>
      <w:color w:val="000000"/>
      <w:kern w:val="2"/>
      <w:sz w:val="32"/>
      <w:szCs w:val="21"/>
      <w:lang w:val="en-US" w:eastAsia="zh-CN" w:bidi="ar-SA"/>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qFormat/>
    <w:rsid w:val="005C43A0"/>
    <w:rPr>
      <w:rFonts w:ascii="Arial" w:eastAsia="黑体" w:hAnsi="Arial" w:cs="Times New Roman"/>
      <w:b/>
      <w:bCs/>
      <w:kern w:val="2"/>
      <w:sz w:val="28"/>
      <w:szCs w:val="28"/>
      <w:lang w:val="en-US" w:eastAsia="zh-CN" w:bidi="ar-SA"/>
    </w:rPr>
  </w:style>
  <w:style w:type="character" w:customStyle="1" w:styleId="font31">
    <w:name w:val="font31"/>
    <w:qFormat/>
    <w:rsid w:val="005C43A0"/>
    <w:rPr>
      <w:rFonts w:ascii="font-weight : 400" w:eastAsia="font-weight : 400" w:hAnsi="font-weight : 400" w:cs="font-weight : 400"/>
      <w:color w:val="000000"/>
      <w:sz w:val="22"/>
      <w:szCs w:val="22"/>
      <w:u w:val="none"/>
      <w:lang w:val="en-US" w:eastAsia="zh-CN" w:bidi="ar-SA"/>
    </w:rPr>
  </w:style>
  <w:style w:type="character" w:customStyle="1" w:styleId="Charf7">
    <w:name w:val="首航所进 Char"/>
    <w:rsid w:val="005C43A0"/>
    <w:rPr>
      <w:rFonts w:eastAsia="宋体"/>
      <w:kern w:val="2"/>
      <w:sz w:val="24"/>
      <w:szCs w:val="24"/>
      <w:lang w:val="en-US" w:eastAsia="zh-CN" w:bidi="ar-SA"/>
    </w:rPr>
  </w:style>
  <w:style w:type="character" w:customStyle="1" w:styleId="221">
    <w:name w:val="标题 2 字符2"/>
    <w:rsid w:val="005C43A0"/>
    <w:rPr>
      <w:rFonts w:ascii="Arial" w:eastAsia="黑体" w:hAnsi="Arial"/>
      <w:b/>
      <w:bCs/>
      <w:kern w:val="2"/>
      <w:sz w:val="32"/>
      <w:szCs w:val="32"/>
      <w:lang w:val="en-US" w:eastAsia="zh-CN" w:bidi="ar-SA"/>
    </w:rPr>
  </w:style>
  <w:style w:type="character" w:customStyle="1" w:styleId="postbody">
    <w:name w:val="postbody"/>
    <w:qFormat/>
    <w:rsid w:val="005C43A0"/>
  </w:style>
  <w:style w:type="character" w:customStyle="1" w:styleId="afffd">
    <w:name w:val="正文首行缩进 字符"/>
    <w:qFormat/>
    <w:rsid w:val="005C43A0"/>
    <w:rPr>
      <w:lang w:val="en-US" w:eastAsia="zh-CN" w:bidi="ar-SA"/>
    </w:rPr>
  </w:style>
  <w:style w:type="character" w:customStyle="1" w:styleId="2Char12">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5C43A0"/>
    <w:rPr>
      <w:rFonts w:ascii="Arial" w:eastAsia="黑体" w:hAnsi="Arial" w:cs="Times New Roman"/>
      <w:b/>
      <w:kern w:val="0"/>
      <w:sz w:val="32"/>
      <w:szCs w:val="20"/>
    </w:rPr>
  </w:style>
  <w:style w:type="character" w:customStyle="1" w:styleId="unnamed1">
    <w:name w:val="unnamed1"/>
    <w:rsid w:val="005C43A0"/>
    <w:rPr>
      <w:lang w:val="en-US" w:eastAsia="zh-CN" w:bidi="ar-SA"/>
    </w:rPr>
  </w:style>
  <w:style w:type="character" w:customStyle="1" w:styleId="ca-51">
    <w:name w:val="ca-51"/>
    <w:rsid w:val="005C43A0"/>
    <w:rPr>
      <w:rFonts w:ascii="仿宋_GB2312" w:eastAsia="仿宋_GB2312" w:hint="eastAsia"/>
      <w:color w:val="FF00FF"/>
      <w:kern w:val="2"/>
      <w:sz w:val="32"/>
      <w:szCs w:val="32"/>
      <w:lang w:val="en-US" w:eastAsia="zh-CN" w:bidi="ar-SA"/>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qFormat/>
    <w:rsid w:val="005C43A0"/>
    <w:rPr>
      <w:rFonts w:ascii="Times New Roman" w:eastAsia="宋体" w:hAnsi="Times New Roman" w:cs="Times New Roman"/>
      <w:bCs/>
      <w:color w:val="000000"/>
      <w:kern w:val="2"/>
      <w:sz w:val="32"/>
      <w:szCs w:val="21"/>
      <w:lang w:val="en-US" w:eastAsia="zh-CN" w:bidi="ar-SA"/>
    </w:rPr>
  </w:style>
  <w:style w:type="character" w:customStyle="1" w:styleId="Char1e">
    <w:name w:val="脚注文本 Char1"/>
    <w:rsid w:val="005C43A0"/>
    <w:rPr>
      <w:rFonts w:eastAsia="宋体"/>
      <w:kern w:val="2"/>
      <w:sz w:val="18"/>
      <w:szCs w:val="18"/>
      <w:lang w:bidi="ar-SA"/>
    </w:rPr>
  </w:style>
  <w:style w:type="character" w:customStyle="1" w:styleId="Charf8">
    <w:name w:val="页眉 Char"/>
    <w:aliases w:val="Ò³Ã¼ Char"/>
    <w:uiPriority w:val="99"/>
    <w:qFormat/>
    <w:rsid w:val="005C43A0"/>
    <w:rPr>
      <w:rFonts w:eastAsia="宋体"/>
      <w:kern w:val="2"/>
      <w:sz w:val="18"/>
      <w:szCs w:val="18"/>
      <w:lang w:val="en-US" w:eastAsia="zh-CN" w:bidi="ar-SA"/>
    </w:rPr>
  </w:style>
  <w:style w:type="character" w:customStyle="1" w:styleId="82">
    <w:name w:val="标题 8 字符2"/>
    <w:rsid w:val="005C43A0"/>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5C43A0"/>
    <w:rPr>
      <w:rFonts w:eastAsia="宋体"/>
      <w:b/>
      <w:bCs/>
      <w:kern w:val="2"/>
      <w:sz w:val="32"/>
      <w:szCs w:val="32"/>
      <w:lang w:val="en-US" w:eastAsia="zh-CN" w:bidi="ar-SA"/>
    </w:rPr>
  </w:style>
  <w:style w:type="character" w:customStyle="1" w:styleId="222">
    <w:name w:val="正文文本缩进 2 字符2"/>
    <w:rsid w:val="005C43A0"/>
    <w:rPr>
      <w:rFonts w:eastAsia="宋体"/>
      <w:kern w:val="2"/>
      <w:sz w:val="21"/>
      <w:szCs w:val="24"/>
      <w:lang w:val="en-US" w:eastAsia="zh-CN" w:bidi="ar-SA"/>
    </w:rPr>
  </w:style>
  <w:style w:type="character" w:customStyle="1" w:styleId="ca-0">
    <w:name w:val="ca-0"/>
    <w:qFormat/>
    <w:rsid w:val="005C43A0"/>
  </w:style>
  <w:style w:type="character" w:customStyle="1" w:styleId="fontborder">
    <w:name w:val="fontborder"/>
    <w:rsid w:val="005C43A0"/>
    <w:rPr>
      <w:bdr w:val="single" w:sz="6" w:space="0" w:color="000000"/>
    </w:rPr>
  </w:style>
  <w:style w:type="character" w:customStyle="1" w:styleId="t31">
    <w:name w:val="t31"/>
    <w:rsid w:val="005C43A0"/>
    <w:rPr>
      <w:rFonts w:ascii="宋体" w:eastAsia="宋体" w:hAnsi="宋体" w:hint="eastAsia"/>
      <w:color w:val="000060"/>
      <w:sz w:val="28"/>
      <w:szCs w:val="28"/>
    </w:rPr>
  </w:style>
  <w:style w:type="character" w:customStyle="1" w:styleId="3Char10">
    <w:name w:val="正文文本 3 Char1"/>
    <w:rsid w:val="005C43A0"/>
    <w:rPr>
      <w:rFonts w:eastAsia="宋体"/>
      <w:kern w:val="2"/>
      <w:sz w:val="16"/>
      <w:szCs w:val="16"/>
      <w:lang w:val="en-US" w:eastAsia="zh-CN" w:bidi="ar-SA"/>
    </w:rPr>
  </w:style>
  <w:style w:type="character" w:customStyle="1" w:styleId="layui-layer-tabnow">
    <w:name w:val="layui-layer-tabnow"/>
    <w:rsid w:val="005C43A0"/>
    <w:rPr>
      <w:rFonts w:eastAsia="宋体"/>
      <w:kern w:val="2"/>
      <w:sz w:val="24"/>
      <w:szCs w:val="24"/>
      <w:bdr w:val="single" w:sz="6" w:space="0" w:color="CCCCCC"/>
      <w:shd w:val="clear" w:color="auto" w:fill="FFFFFF"/>
      <w:lang w:val="en-US" w:eastAsia="zh-CN" w:bidi="ar-SA"/>
    </w:rPr>
  </w:style>
  <w:style w:type="character" w:customStyle="1" w:styleId="CharChar9">
    <w:name w:val="Char Char9"/>
    <w:rsid w:val="005C43A0"/>
    <w:rPr>
      <w:kern w:val="2"/>
      <w:sz w:val="18"/>
      <w:szCs w:val="18"/>
    </w:rPr>
  </w:style>
  <w:style w:type="character" w:customStyle="1" w:styleId="3Char11">
    <w:name w:val="标题 3 Char1"/>
    <w:aliases w:val="h3 Char1,3rd level Char1,Level 3 Head Char1,H3 Char1,3 Char1,Head 3 Char1,Heading 3 - old Char1,BOD 0 Char1,l3 Char1,CT Char1,ISO2 Char1,L3 Char1,sect1.2.3 Char1,sect1.2.31 Char1,sect1.2.32 Char1,sect1.2.311 Char1,sect1.2.33 Char1,sl3 Char1"/>
    <w:rsid w:val="005C43A0"/>
    <w:rPr>
      <w:rFonts w:eastAsia="宋体"/>
      <w:b/>
      <w:bCs/>
      <w:kern w:val="2"/>
      <w:sz w:val="32"/>
      <w:szCs w:val="32"/>
      <w:lang w:val="en-US" w:eastAsia="zh-CN" w:bidi="ar-SA"/>
    </w:rPr>
  </w:style>
  <w:style w:type="character" w:customStyle="1" w:styleId="Charf9">
    <w:name w:val="★正文 Char"/>
    <w:link w:val="afffe"/>
    <w:rsid w:val="005C43A0"/>
    <w:rPr>
      <w:rFonts w:ascii="Calibri" w:hAnsi="Calibri"/>
      <w:sz w:val="24"/>
    </w:rPr>
  </w:style>
  <w:style w:type="paragraph" w:customStyle="1" w:styleId="afffe">
    <w:name w:val="★正文"/>
    <w:basedOn w:val="a6"/>
    <w:link w:val="Charf9"/>
    <w:qFormat/>
    <w:rsid w:val="005C43A0"/>
    <w:pPr>
      <w:spacing w:beforeLines="20" w:before="62" w:line="360" w:lineRule="auto"/>
      <w:ind w:firstLineChars="200" w:firstLine="480"/>
    </w:pPr>
    <w:rPr>
      <w:rFonts w:ascii="Calibri" w:eastAsiaTheme="minorEastAsia" w:hAnsi="Calibri" w:cstheme="minorBidi"/>
      <w:sz w:val="24"/>
      <w:szCs w:val="22"/>
    </w:rPr>
  </w:style>
  <w:style w:type="character" w:customStyle="1" w:styleId="2f7">
    <w:name w:val="文档结构图 字符2"/>
    <w:rsid w:val="005C43A0"/>
    <w:rPr>
      <w:rFonts w:eastAsia="宋体"/>
      <w:kern w:val="2"/>
      <w:sz w:val="21"/>
      <w:szCs w:val="24"/>
      <w:shd w:val="clear" w:color="auto" w:fill="000080"/>
      <w:lang w:val="en-US" w:eastAsia="zh-CN" w:bidi="ar-SA"/>
    </w:rPr>
  </w:style>
  <w:style w:type="character" w:customStyle="1" w:styleId="highlight1">
    <w:name w:val="highlight1"/>
    <w:rsid w:val="005C43A0"/>
    <w:rPr>
      <w:sz w:val="21"/>
      <w:szCs w:val="21"/>
    </w:rPr>
  </w:style>
  <w:style w:type="character" w:customStyle="1" w:styleId="icon-help-center">
    <w:name w:val="icon-help-center"/>
    <w:rsid w:val="005C43A0"/>
  </w:style>
  <w:style w:type="character" w:customStyle="1" w:styleId="font121">
    <w:name w:val="font121"/>
    <w:qFormat/>
    <w:rsid w:val="005C43A0"/>
    <w:rPr>
      <w:rFonts w:ascii="Times New Roman" w:hAnsi="Times New Roman" w:cs="Times New Roman" w:hint="default"/>
      <w:color w:val="000000"/>
      <w:sz w:val="21"/>
      <w:szCs w:val="21"/>
      <w:u w:val="none"/>
    </w:rPr>
  </w:style>
  <w:style w:type="character" w:customStyle="1" w:styleId="2Char5">
    <w:name w:val="+标题2 Char"/>
    <w:link w:val="2f8"/>
    <w:qFormat/>
    <w:rsid w:val="005C43A0"/>
    <w:rPr>
      <w:rFonts w:ascii="宋体" w:hAnsi="宋体"/>
      <w:b/>
      <w:bCs/>
      <w:szCs w:val="21"/>
    </w:rPr>
  </w:style>
  <w:style w:type="paragraph" w:customStyle="1" w:styleId="2f8">
    <w:name w:val="+标题2"/>
    <w:basedOn w:val="2"/>
    <w:link w:val="2Char5"/>
    <w:qFormat/>
    <w:rsid w:val="005C43A0"/>
    <w:pPr>
      <w:tabs>
        <w:tab w:val="left" w:pos="431"/>
        <w:tab w:val="left" w:pos="749"/>
        <w:tab w:val="left" w:pos="1620"/>
      </w:tabs>
      <w:spacing w:line="360" w:lineRule="auto"/>
      <w:ind w:left="431" w:hanging="360"/>
    </w:pPr>
    <w:rPr>
      <w:rFonts w:ascii="宋体" w:eastAsiaTheme="minorEastAsia" w:hAnsi="宋体" w:cstheme="minorBidi"/>
      <w:sz w:val="21"/>
      <w:szCs w:val="21"/>
    </w:rPr>
  </w:style>
  <w:style w:type="character" w:customStyle="1" w:styleId="150">
    <w:name w:val="15"/>
    <w:rsid w:val="005C43A0"/>
    <w:rPr>
      <w:rFonts w:ascii="Times New Roman" w:eastAsia="宋体" w:hAnsi="Times New Roman" w:cs="Times New Roman" w:hint="default"/>
      <w:kern w:val="2"/>
      <w:sz w:val="21"/>
      <w:szCs w:val="21"/>
      <w:lang w:val="en-US" w:eastAsia="zh-CN" w:bidi="ar-SA"/>
    </w:rPr>
  </w:style>
  <w:style w:type="paragraph" w:customStyle="1" w:styleId="xl44">
    <w:name w:val="xl44"/>
    <w:basedOn w:val="a6"/>
    <w:qFormat/>
    <w:rsid w:val="005C43A0"/>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TableText">
    <w:name w:val="Table Text"/>
    <w:qFormat/>
    <w:rsid w:val="005C43A0"/>
    <w:pPr>
      <w:snapToGrid w:val="0"/>
      <w:spacing w:before="80" w:after="80"/>
      <w:ind w:left="51"/>
    </w:pPr>
    <w:rPr>
      <w:rFonts w:ascii="Arial" w:eastAsia="宋体" w:hAnsi="Arial" w:cs="Times New Roman"/>
      <w:kern w:val="0"/>
      <w:szCs w:val="20"/>
    </w:rPr>
  </w:style>
  <w:style w:type="paragraph" w:customStyle="1" w:styleId="USE4">
    <w:name w:val="USE 4"/>
    <w:basedOn w:val="a6"/>
    <w:uiPriority w:val="99"/>
    <w:qFormat/>
    <w:rsid w:val="005C43A0"/>
    <w:pPr>
      <w:tabs>
        <w:tab w:val="left" w:pos="1079"/>
        <w:tab w:val="left" w:pos="2040"/>
      </w:tabs>
      <w:spacing w:line="360" w:lineRule="auto"/>
      <w:ind w:left="2040" w:hanging="360"/>
      <w:jc w:val="left"/>
    </w:pPr>
    <w:rPr>
      <w:rFonts w:ascii="宋体" w:hAnsi="宋体"/>
      <w:sz w:val="24"/>
      <w:szCs w:val="20"/>
    </w:rPr>
  </w:style>
  <w:style w:type="paragraph" w:customStyle="1" w:styleId="affff">
    <w:name w:val="保留正文"/>
    <w:basedOn w:val="af4"/>
    <w:qFormat/>
    <w:rsid w:val="005C43A0"/>
    <w:pPr>
      <w:keepNext/>
      <w:spacing w:after="160"/>
    </w:pPr>
  </w:style>
  <w:style w:type="paragraph" w:customStyle="1" w:styleId="Web111">
    <w:name w:val="普通(Web)111"/>
    <w:basedOn w:val="a6"/>
    <w:next w:val="aff5"/>
    <w:rsid w:val="005C43A0"/>
    <w:rPr>
      <w:rFonts w:ascii="Calibri" w:hAnsi="Calibri"/>
      <w:sz w:val="24"/>
    </w:rPr>
  </w:style>
  <w:style w:type="paragraph" w:customStyle="1" w:styleId="affff0">
    <w:name w:val="文字"/>
    <w:basedOn w:val="a6"/>
    <w:rsid w:val="005C43A0"/>
    <w:pPr>
      <w:tabs>
        <w:tab w:val="left" w:pos="8520"/>
      </w:tabs>
      <w:spacing w:line="312" w:lineRule="auto"/>
      <w:ind w:right="-210" w:firstLine="556"/>
    </w:pPr>
    <w:rPr>
      <w:rFonts w:ascii="楷体_GB2312" w:eastAsia="楷体_GB2312"/>
      <w:sz w:val="28"/>
      <w:szCs w:val="20"/>
    </w:rPr>
  </w:style>
  <w:style w:type="paragraph" w:customStyle="1" w:styleId="Char1CharCharChar1CharCharChar">
    <w:name w:val="Char1 Char Char Char1 Char Char Char"/>
    <w:basedOn w:val="a6"/>
    <w:rsid w:val="005C43A0"/>
    <w:pPr>
      <w:spacing w:line="360" w:lineRule="auto"/>
      <w:jc w:val="left"/>
    </w:pPr>
  </w:style>
  <w:style w:type="paragraph" w:customStyle="1" w:styleId="Style166">
    <w:name w:val="_Style 166"/>
    <w:next w:val="a6"/>
    <w:rsid w:val="005C43A0"/>
    <w:pPr>
      <w:widowControl w:val="0"/>
      <w:jc w:val="both"/>
    </w:pPr>
    <w:rPr>
      <w:rFonts w:ascii="Times New Roman" w:eastAsia="宋体" w:hAnsi="Times New Roman" w:cs="Times New Roman"/>
      <w:szCs w:val="24"/>
    </w:rPr>
  </w:style>
  <w:style w:type="paragraph" w:customStyle="1" w:styleId="858D7CFB-ED40-4347-BF05-701D383B685F858D7CFB-ED40-4347-BF05-701D383B685F">
    <w:name w:val="正文[858D7CFB-ED40-4347-BF05-701D383B685F][858D7CFB-ED40-4347-BF05-701D383B685F]"/>
    <w:qFormat/>
    <w:rsid w:val="005C43A0"/>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Style218">
    <w:name w:val="_Style 218"/>
    <w:next w:val="a6"/>
    <w:rsid w:val="005C43A0"/>
    <w:pPr>
      <w:widowControl w:val="0"/>
      <w:jc w:val="both"/>
    </w:pPr>
    <w:rPr>
      <w:rFonts w:ascii="Times New Roman" w:eastAsia="宋体" w:hAnsi="Times New Roman" w:cs="Times New Roman"/>
      <w:szCs w:val="24"/>
    </w:rPr>
  </w:style>
  <w:style w:type="paragraph" w:customStyle="1" w:styleId="3Heading3-oldh33rdlevelH3l3CTLevel3Hea4">
    <w:name w:val="样式 标题 3头小节标题Heading 3 - oldh33rd levelH3l3CTLevel 3 Hea...4"/>
    <w:basedOn w:val="30"/>
    <w:rsid w:val="005C43A0"/>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10">
    <w:name w:val="+标题1"/>
    <w:basedOn w:val="11"/>
    <w:qFormat/>
    <w:rsid w:val="005C43A0"/>
    <w:pPr>
      <w:pageBreakBefore/>
      <w:numPr>
        <w:numId w:val="3"/>
      </w:numPr>
      <w:spacing w:before="240" w:after="240" w:line="360" w:lineRule="auto"/>
    </w:pPr>
    <w:rPr>
      <w:rFonts w:eastAsia="黑体"/>
      <w:kern w:val="32"/>
      <w:sz w:val="28"/>
      <w:szCs w:val="28"/>
    </w:rPr>
  </w:style>
  <w:style w:type="paragraph" w:styleId="affff1">
    <w:name w:val="Revision"/>
    <w:uiPriority w:val="99"/>
    <w:rsid w:val="005C43A0"/>
    <w:rPr>
      <w:rFonts w:ascii="Times New Roman" w:eastAsia="宋体" w:hAnsi="Times New Roman" w:cs="Times New Roman"/>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6"/>
    <w:qFormat/>
    <w:rsid w:val="005C43A0"/>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1"/>
    <w:next w:val="a6"/>
    <w:uiPriority w:val="39"/>
    <w:qFormat/>
    <w:rsid w:val="005C43A0"/>
    <w:pPr>
      <w:widowControl/>
      <w:spacing w:before="480" w:after="0" w:line="276" w:lineRule="auto"/>
      <w:jc w:val="left"/>
      <w:outlineLvl w:val="9"/>
    </w:pPr>
    <w:rPr>
      <w:rFonts w:ascii="Cambria" w:hAnsi="Cambria"/>
      <w:color w:val="365F91"/>
      <w:kern w:val="0"/>
      <w:sz w:val="28"/>
      <w:szCs w:val="28"/>
    </w:rPr>
  </w:style>
  <w:style w:type="paragraph" w:customStyle="1" w:styleId="440">
    <w:name w:val="标题44"/>
    <w:basedOn w:val="40"/>
    <w:rsid w:val="005C43A0"/>
    <w:pPr>
      <w:spacing w:before="0" w:after="0" w:line="300" w:lineRule="auto"/>
    </w:pPr>
    <w:rPr>
      <w:rFonts w:ascii="Times New Roman" w:hAnsi="Times New Roman"/>
      <w:b w:val="0"/>
      <w:sz w:val="24"/>
      <w:szCs w:val="24"/>
    </w:rPr>
  </w:style>
  <w:style w:type="paragraph" w:customStyle="1" w:styleId="2f9">
    <w:name w:val="2"/>
    <w:basedOn w:val="a6"/>
    <w:next w:val="afa"/>
    <w:rsid w:val="005C43A0"/>
    <w:rPr>
      <w:rFonts w:ascii="宋体" w:hAnsi="Courier New"/>
      <w:szCs w:val="20"/>
    </w:rPr>
  </w:style>
  <w:style w:type="paragraph" w:customStyle="1" w:styleId="ParaCharCharCharCharCharCharCharCharChar1CharCharCharCharCharCharChar">
    <w:name w:val="默认段落字体 Para Char Char Char Char Char Char Char Char Char1 Char Char Char Char Char Char Char"/>
    <w:basedOn w:val="af0"/>
    <w:qFormat/>
    <w:rsid w:val="005C43A0"/>
    <w:rPr>
      <w:rFonts w:ascii="Tahoma" w:hAnsi="Tahoma"/>
      <w:sz w:val="24"/>
    </w:rPr>
  </w:style>
  <w:style w:type="paragraph" w:customStyle="1" w:styleId="Char2e">
    <w:name w:val="+正文 Char2"/>
    <w:basedOn w:val="a6"/>
    <w:rsid w:val="005C43A0"/>
    <w:pPr>
      <w:spacing w:line="360" w:lineRule="auto"/>
      <w:ind w:firstLineChars="200" w:firstLine="200"/>
    </w:pPr>
    <w:rPr>
      <w:sz w:val="24"/>
    </w:rPr>
  </w:style>
  <w:style w:type="paragraph" w:customStyle="1" w:styleId="Charfa">
    <w:name w:val="Char"/>
    <w:basedOn w:val="af0"/>
    <w:rsid w:val="005C43A0"/>
    <w:pPr>
      <w:adjustRightInd w:val="0"/>
      <w:spacing w:line="436" w:lineRule="exact"/>
      <w:ind w:left="357"/>
      <w:jc w:val="left"/>
      <w:outlineLvl w:val="3"/>
    </w:pPr>
    <w:rPr>
      <w:rFonts w:ascii="Tahoma" w:hAnsi="Tahoma"/>
      <w:b/>
      <w:sz w:val="24"/>
    </w:rPr>
  </w:style>
  <w:style w:type="paragraph" w:customStyle="1" w:styleId="DefaultText">
    <w:name w:val="Default Text"/>
    <w:basedOn w:val="a6"/>
    <w:rsid w:val="005C43A0"/>
    <w:pPr>
      <w:autoSpaceDE w:val="0"/>
      <w:autoSpaceDN w:val="0"/>
      <w:adjustRightInd w:val="0"/>
      <w:jc w:val="left"/>
    </w:pPr>
    <w:rPr>
      <w:kern w:val="0"/>
      <w:sz w:val="24"/>
    </w:rPr>
  </w:style>
  <w:style w:type="paragraph" w:customStyle="1" w:styleId="Char1CharCharChar">
    <w:name w:val="Char1 Char Char Char"/>
    <w:basedOn w:val="a6"/>
    <w:qFormat/>
    <w:rsid w:val="005C43A0"/>
    <w:pPr>
      <w:tabs>
        <w:tab w:val="left" w:pos="4301"/>
      </w:tabs>
      <w:ind w:left="4301" w:hanging="420"/>
    </w:pPr>
    <w:rPr>
      <w:sz w:val="24"/>
    </w:rPr>
  </w:style>
  <w:style w:type="paragraph" w:customStyle="1" w:styleId="affff2">
    <w:name w:val="块引用"/>
    <w:basedOn w:val="a6"/>
    <w:qFormat/>
    <w:rsid w:val="005C43A0"/>
    <w:pPr>
      <w:keepLines/>
      <w:ind w:left="360" w:right="360"/>
      <w:jc w:val="center"/>
    </w:pPr>
    <w:rPr>
      <w:i/>
    </w:rPr>
  </w:style>
  <w:style w:type="paragraph" w:customStyle="1" w:styleId="-11">
    <w:name w:val="彩色底纹 - 着色 11"/>
    <w:rsid w:val="005C43A0"/>
    <w:rPr>
      <w:rFonts w:ascii="Times New Roman" w:eastAsia="宋体" w:hAnsi="Times New Roman" w:cs="Times New Roman"/>
      <w:szCs w:val="24"/>
    </w:rPr>
  </w:style>
  <w:style w:type="paragraph" w:customStyle="1" w:styleId="flNote">
    <w:name w:val="flNote"/>
    <w:basedOn w:val="a6"/>
    <w:rsid w:val="005C43A0"/>
    <w:pPr>
      <w:adjustRightInd w:val="0"/>
      <w:spacing w:line="360" w:lineRule="atLeast"/>
      <w:jc w:val="center"/>
      <w:textAlignment w:val="baseline"/>
    </w:pPr>
    <w:rPr>
      <w:rFonts w:ascii="Arial" w:eastAsia="黑体" w:hAnsi="Arial" w:cs="Arial"/>
      <w:kern w:val="0"/>
      <w:sz w:val="30"/>
      <w:szCs w:val="30"/>
    </w:rPr>
  </w:style>
  <w:style w:type="paragraph" w:customStyle="1" w:styleId="m1">
    <w:name w:val="m1"/>
    <w:basedOn w:val="a6"/>
    <w:rsid w:val="005C43A0"/>
    <w:pPr>
      <w:adjustRightInd w:val="0"/>
      <w:snapToGrid w:val="0"/>
      <w:spacing w:line="320" w:lineRule="atLeast"/>
      <w:jc w:val="left"/>
      <w:textAlignment w:val="bottom"/>
    </w:pPr>
    <w:rPr>
      <w:rFonts w:eastAsia="楷体"/>
      <w:kern w:val="0"/>
      <w:sz w:val="28"/>
      <w:szCs w:val="20"/>
    </w:rPr>
  </w:style>
  <w:style w:type="paragraph" w:customStyle="1" w:styleId="223">
    <w:name w:val="样式 目录 2 + 首行缩进:  2 字符"/>
    <w:basedOn w:val="25"/>
    <w:rsid w:val="005C43A0"/>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a0-TBL-BR-1">
    <w:name w:val="a0-TBL-BR-1"/>
    <w:qFormat/>
    <w:rsid w:val="005C43A0"/>
    <w:pPr>
      <w:widowControl w:val="0"/>
      <w:jc w:val="both"/>
    </w:pPr>
    <w:rPr>
      <w:rFonts w:ascii="Times New Roman" w:eastAsia="等线" w:hAnsi="Times New Roman" w:cs="Times New Roman"/>
      <w:szCs w:val="24"/>
    </w:rPr>
  </w:style>
  <w:style w:type="paragraph" w:customStyle="1" w:styleId="2fa">
    <w:name w:val="样式2"/>
    <w:basedOn w:val="50"/>
    <w:qFormat/>
    <w:rsid w:val="005C43A0"/>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font0">
    <w:name w:val="font0"/>
    <w:basedOn w:val="a6"/>
    <w:qFormat/>
    <w:rsid w:val="005C43A0"/>
    <w:pPr>
      <w:widowControl/>
      <w:spacing w:before="100" w:beforeAutospacing="1" w:after="100" w:afterAutospacing="1"/>
      <w:jc w:val="left"/>
    </w:pPr>
    <w:rPr>
      <w:rFonts w:ascii="宋体" w:hAnsi="宋体" w:hint="eastAsia"/>
      <w:kern w:val="0"/>
      <w:sz w:val="24"/>
    </w:rPr>
  </w:style>
  <w:style w:type="paragraph" w:customStyle="1" w:styleId="TOC2">
    <w:name w:val="TOC 标题2"/>
    <w:basedOn w:val="11"/>
    <w:next w:val="a6"/>
    <w:uiPriority w:val="39"/>
    <w:qFormat/>
    <w:rsid w:val="005C43A0"/>
    <w:pPr>
      <w:widowControl/>
      <w:spacing w:before="480" w:after="0" w:line="276" w:lineRule="auto"/>
      <w:jc w:val="left"/>
      <w:outlineLvl w:val="9"/>
    </w:pPr>
    <w:rPr>
      <w:rFonts w:ascii="Cambria" w:hAnsi="Cambria"/>
      <w:color w:val="365F91"/>
      <w:kern w:val="0"/>
      <w:sz w:val="28"/>
      <w:szCs w:val="28"/>
    </w:rPr>
  </w:style>
  <w:style w:type="paragraph" w:customStyle="1" w:styleId="head4">
    <w:name w:val="head4"/>
    <w:basedOn w:val="head3"/>
    <w:rsid w:val="005C43A0"/>
    <w:pPr>
      <w:jc w:val="both"/>
    </w:pPr>
    <w:rPr>
      <w:b w:val="0"/>
    </w:rPr>
  </w:style>
  <w:style w:type="paragraph" w:customStyle="1" w:styleId="head3">
    <w:name w:val="head3"/>
    <w:rsid w:val="005C43A0"/>
    <w:pPr>
      <w:spacing w:before="120" w:after="120"/>
    </w:pPr>
    <w:rPr>
      <w:rFonts w:ascii="宋体" w:eastAsia="宋体" w:hAnsi="Times New Roman" w:cs="Times New Roman"/>
      <w:b/>
      <w:kern w:val="0"/>
      <w:sz w:val="24"/>
      <w:szCs w:val="20"/>
    </w:rPr>
  </w:style>
  <w:style w:type="paragraph" w:customStyle="1" w:styleId="affff3">
    <w:name w:val="我的正文"/>
    <w:basedOn w:val="a6"/>
    <w:qFormat/>
    <w:rsid w:val="005C43A0"/>
    <w:pPr>
      <w:tabs>
        <w:tab w:val="left" w:pos="315"/>
        <w:tab w:val="left" w:pos="2310"/>
        <w:tab w:val="left" w:pos="8640"/>
      </w:tabs>
      <w:spacing w:line="360" w:lineRule="auto"/>
      <w:ind w:firstLineChars="200" w:firstLine="480"/>
    </w:pPr>
    <w:rPr>
      <w:rFonts w:ascii="宋体" w:hAnsi="宋体"/>
    </w:rPr>
  </w:style>
  <w:style w:type="paragraph" w:customStyle="1" w:styleId="xl43">
    <w:name w:val="xl43"/>
    <w:basedOn w:val="a6"/>
    <w:qFormat/>
    <w:rsid w:val="005C43A0"/>
    <w:pPr>
      <w:widowControl/>
      <w:spacing w:before="100" w:beforeAutospacing="1" w:after="100" w:afterAutospacing="1"/>
      <w:jc w:val="center"/>
    </w:pPr>
    <w:rPr>
      <w:rFonts w:ascii="仿宋_GB2312" w:eastAsia="仿宋_GB2312" w:hAnsi="宋体" w:hint="eastAsia"/>
      <w:kern w:val="0"/>
      <w:sz w:val="24"/>
    </w:rPr>
  </w:style>
  <w:style w:type="paragraph" w:customStyle="1" w:styleId="a2">
    <w:name w:val="一级条标题"/>
    <w:basedOn w:val="a1"/>
    <w:next w:val="affff4"/>
    <w:rsid w:val="005C43A0"/>
    <w:pPr>
      <w:numPr>
        <w:ilvl w:val="2"/>
      </w:numPr>
      <w:tabs>
        <w:tab w:val="left" w:pos="360"/>
        <w:tab w:val="left" w:pos="1260"/>
      </w:tabs>
      <w:spacing w:beforeLines="0" w:afterLines="0"/>
      <w:outlineLvl w:val="2"/>
    </w:pPr>
  </w:style>
  <w:style w:type="paragraph" w:customStyle="1" w:styleId="a1">
    <w:name w:val="章标题"/>
    <w:next w:val="affff4"/>
    <w:rsid w:val="005C43A0"/>
    <w:pPr>
      <w:numPr>
        <w:ilvl w:val="1"/>
        <w:numId w:val="4"/>
      </w:numPr>
      <w:tabs>
        <w:tab w:val="left" w:pos="840"/>
      </w:tabs>
      <w:spacing w:beforeLines="50" w:afterLines="50"/>
      <w:jc w:val="both"/>
      <w:outlineLvl w:val="1"/>
    </w:pPr>
    <w:rPr>
      <w:rFonts w:ascii="黑体" w:eastAsia="黑体" w:hAnsi="Times New Roman" w:cs="Times New Roman"/>
      <w:kern w:val="0"/>
      <w:szCs w:val="20"/>
    </w:rPr>
  </w:style>
  <w:style w:type="paragraph" w:customStyle="1" w:styleId="affff4">
    <w:name w:val="段"/>
    <w:rsid w:val="005C43A0"/>
    <w:pPr>
      <w:autoSpaceDE w:val="0"/>
      <w:autoSpaceDN w:val="0"/>
      <w:ind w:firstLineChars="200" w:firstLine="200"/>
      <w:jc w:val="both"/>
    </w:pPr>
    <w:rPr>
      <w:rFonts w:ascii="宋体" w:eastAsia="宋体" w:hAnsi="Times New Roman" w:cs="Times New Roman"/>
      <w:kern w:val="0"/>
      <w:szCs w:val="20"/>
    </w:rPr>
  </w:style>
  <w:style w:type="paragraph" w:customStyle="1" w:styleId="151">
    <w:name w:val="样式 四号 行距: 1.5 倍行距"/>
    <w:basedOn w:val="a6"/>
    <w:rsid w:val="005C43A0"/>
    <w:pPr>
      <w:adjustRightInd w:val="0"/>
      <w:snapToGrid w:val="0"/>
      <w:ind w:firstLineChars="200" w:firstLine="420"/>
    </w:pPr>
    <w:rPr>
      <w:rFonts w:cs="宋体"/>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3H3l3CTh33rdlevelLevel3HeadHeading3-oldISO2">
    <w:name w:val="样式 标题 3H3l3CTh33rd levelLevel 3 HeadHeading 3 - oldISO2..."/>
    <w:basedOn w:val="30"/>
    <w:qFormat/>
    <w:rsid w:val="005C43A0"/>
    <w:pPr>
      <w:keepNext w:val="0"/>
      <w:keepLines w:val="0"/>
      <w:spacing w:before="0" w:after="0" w:line="360" w:lineRule="auto"/>
      <w:ind w:left="737" w:hanging="539"/>
    </w:pPr>
    <w:rPr>
      <w:rFonts w:ascii="宋体" w:hAnsi="宋体"/>
      <w:bCs w:val="0"/>
      <w:sz w:val="24"/>
      <w:szCs w:val="20"/>
    </w:rPr>
  </w:style>
  <w:style w:type="paragraph" w:customStyle="1" w:styleId="224">
    <w:name w:val="2册标题2"/>
    <w:basedOn w:val="a6"/>
    <w:next w:val="a6"/>
    <w:qFormat/>
    <w:rsid w:val="005C43A0"/>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har1CharCharChar1">
    <w:name w:val="Char1 Char Char Char1"/>
    <w:basedOn w:val="a6"/>
    <w:rsid w:val="005C43A0"/>
  </w:style>
  <w:style w:type="paragraph" w:customStyle="1" w:styleId="ParaCharCharCharCharCharCharCharCharCharCharCharCharCharCharCharCharCharCharChar">
    <w:name w:val="默认段落字体 Para Char Char Char Char Char Char Char Char Char Char Char Char Char Char Char Char Char Char Char"/>
    <w:basedOn w:val="a6"/>
    <w:rsid w:val="005C43A0"/>
    <w:rPr>
      <w:rFonts w:ascii="Tahoma" w:hAnsi="Tahoma"/>
      <w:sz w:val="24"/>
      <w:szCs w:val="20"/>
    </w:rPr>
  </w:style>
  <w:style w:type="paragraph" w:customStyle="1" w:styleId="xl26">
    <w:name w:val="xl26"/>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
    <w:name w:val="样式 标题 3头小节标题Heading 3 - oldh33rd levelH3l3CTLevel 3 Hea..."/>
    <w:basedOn w:val="30"/>
    <w:rsid w:val="005C43A0"/>
    <w:pPr>
      <w:tabs>
        <w:tab w:val="left" w:pos="964"/>
      </w:tabs>
      <w:spacing w:before="0" w:after="0" w:line="360" w:lineRule="auto"/>
      <w:ind w:firstLineChars="200" w:firstLine="200"/>
    </w:pPr>
    <w:rPr>
      <w:rFonts w:cs="宋体"/>
      <w:b w:val="0"/>
      <w:bCs w:val="0"/>
      <w:sz w:val="24"/>
      <w:szCs w:val="20"/>
    </w:rPr>
  </w:style>
  <w:style w:type="paragraph" w:customStyle="1" w:styleId="Char41">
    <w:name w:val="Char4"/>
    <w:basedOn w:val="a6"/>
    <w:qFormat/>
    <w:rsid w:val="005C43A0"/>
    <w:pPr>
      <w:widowControl/>
      <w:spacing w:after="160" w:line="240" w:lineRule="exact"/>
      <w:jc w:val="left"/>
    </w:pPr>
    <w:rPr>
      <w:rFonts w:ascii="Verdana" w:eastAsia="仿宋_GB2312" w:hAnsi="Verdana"/>
      <w:kern w:val="0"/>
      <w:sz w:val="24"/>
      <w:szCs w:val="20"/>
      <w:lang w:eastAsia="en-US"/>
    </w:rPr>
  </w:style>
  <w:style w:type="paragraph" w:customStyle="1" w:styleId="18">
    <w:name w:val="文档结构图1"/>
    <w:basedOn w:val="a6"/>
    <w:next w:val="af0"/>
    <w:semiHidden/>
    <w:rsid w:val="005C43A0"/>
    <w:pPr>
      <w:shd w:val="clear" w:color="auto" w:fill="000080"/>
    </w:pPr>
    <w:rPr>
      <w:rFonts w:ascii="Calibri" w:eastAsia="微软雅黑" w:hAnsi="Calibri"/>
    </w:rPr>
  </w:style>
  <w:style w:type="paragraph" w:customStyle="1" w:styleId="38">
    <w:name w:val="修订3"/>
    <w:uiPriority w:val="99"/>
    <w:qFormat/>
    <w:rsid w:val="005C43A0"/>
    <w:pPr>
      <w:tabs>
        <w:tab w:val="left" w:pos="840"/>
      </w:tabs>
    </w:pPr>
    <w:rPr>
      <w:rFonts w:ascii="Times New Roman" w:eastAsia="宋体" w:hAnsi="Times New Roman" w:cs="Times New Roman"/>
      <w:szCs w:val="20"/>
    </w:rPr>
  </w:style>
  <w:style w:type="paragraph" w:customStyle="1" w:styleId="affff5">
    <w:name w:val="È±Ê¡ÎÄ±¾"/>
    <w:basedOn w:val="a6"/>
    <w:qFormat/>
    <w:rsid w:val="005C43A0"/>
    <w:pPr>
      <w:widowControl/>
      <w:overflowPunct w:val="0"/>
      <w:autoSpaceDE w:val="0"/>
      <w:autoSpaceDN w:val="0"/>
      <w:adjustRightInd w:val="0"/>
      <w:jc w:val="left"/>
      <w:textAlignment w:val="baseline"/>
    </w:pPr>
    <w:rPr>
      <w:kern w:val="0"/>
      <w:sz w:val="24"/>
      <w:szCs w:val="20"/>
    </w:rPr>
  </w:style>
  <w:style w:type="paragraph" w:customStyle="1" w:styleId="xl25">
    <w:name w:val="xl25"/>
    <w:basedOn w:val="a6"/>
    <w:qFormat/>
    <w:rsid w:val="005C43A0"/>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7">
    <w:name w:val="font7"/>
    <w:basedOn w:val="a6"/>
    <w:qFormat/>
    <w:rsid w:val="005C43A0"/>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ffff6">
    <w:name w:val="表内文"/>
    <w:rsid w:val="005C43A0"/>
    <w:rPr>
      <w:rFonts w:ascii="Calibri" w:eastAsia="宋体" w:hAnsi="Calibri" w:cs="Times New Roman"/>
    </w:rPr>
  </w:style>
  <w:style w:type="paragraph" w:customStyle="1" w:styleId="xl51">
    <w:name w:val="xl51"/>
    <w:basedOn w:val="a6"/>
    <w:rsid w:val="005C43A0"/>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7">
    <w:name w:val="首航所进"/>
    <w:basedOn w:val="a6"/>
    <w:rsid w:val="005C43A0"/>
    <w:pPr>
      <w:spacing w:line="300" w:lineRule="auto"/>
      <w:ind w:firstLineChars="200" w:firstLine="480"/>
    </w:pPr>
    <w:rPr>
      <w:sz w:val="24"/>
    </w:rPr>
  </w:style>
  <w:style w:type="paragraph" w:customStyle="1" w:styleId="xl99">
    <w:name w:val="xl99"/>
    <w:basedOn w:val="a6"/>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9">
    <w:name w:val="样式3"/>
    <w:basedOn w:val="af8"/>
    <w:rsid w:val="005C43A0"/>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10">
    <w:name w:val="彩色列表 - 着色 11"/>
    <w:basedOn w:val="a6"/>
    <w:qFormat/>
    <w:rsid w:val="005C43A0"/>
    <w:pPr>
      <w:ind w:firstLineChars="200" w:firstLine="420"/>
    </w:pPr>
    <w:rPr>
      <w:rFonts w:ascii="Calibri" w:hAnsi="Calibri"/>
      <w:szCs w:val="22"/>
    </w:rPr>
  </w:style>
  <w:style w:type="paragraph" w:customStyle="1" w:styleId="xl62">
    <w:name w:val="xl62"/>
    <w:basedOn w:val="a6"/>
    <w:rsid w:val="005C43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8">
    <w:name w:val="正文段"/>
    <w:basedOn w:val="a6"/>
    <w:qFormat/>
    <w:rsid w:val="005C43A0"/>
    <w:pPr>
      <w:widowControl/>
      <w:adjustRightInd w:val="0"/>
      <w:spacing w:after="240" w:line="360" w:lineRule="atLeast"/>
      <w:ind w:firstLine="454"/>
      <w:textAlignment w:val="bottom"/>
    </w:pPr>
    <w:rPr>
      <w:rFonts w:ascii="宋体"/>
      <w:kern w:val="0"/>
      <w:sz w:val="24"/>
      <w:szCs w:val="20"/>
    </w:rPr>
  </w:style>
  <w:style w:type="paragraph" w:customStyle="1" w:styleId="affff9">
    <w:name w:val="目录文字"/>
    <w:basedOn w:val="a6"/>
    <w:qFormat/>
    <w:rsid w:val="005C43A0"/>
    <w:pPr>
      <w:widowControl/>
      <w:spacing w:line="480" w:lineRule="auto"/>
      <w:jc w:val="left"/>
    </w:pPr>
    <w:rPr>
      <w:rFonts w:ascii="宋体" w:hAnsi="宋体"/>
      <w:kern w:val="0"/>
      <w:sz w:val="24"/>
      <w:szCs w:val="20"/>
    </w:rPr>
  </w:style>
  <w:style w:type="paragraph" w:customStyle="1" w:styleId="xl50">
    <w:name w:val="xl50"/>
    <w:basedOn w:val="a6"/>
    <w:rsid w:val="005C43A0"/>
    <w:pPr>
      <w:widowControl/>
      <w:spacing w:before="100" w:beforeAutospacing="1" w:after="100" w:afterAutospacing="1"/>
      <w:jc w:val="center"/>
    </w:pPr>
    <w:rPr>
      <w:rFonts w:ascii="宋体" w:hAnsi="宋体" w:hint="eastAsia"/>
      <w:kern w:val="0"/>
      <w:sz w:val="24"/>
    </w:rPr>
  </w:style>
  <w:style w:type="paragraph" w:customStyle="1" w:styleId="ltext">
    <w:name w:val="l_text"/>
    <w:basedOn w:val="a6"/>
    <w:rsid w:val="005C43A0"/>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0"/>
    <w:qFormat/>
    <w:rsid w:val="005C43A0"/>
    <w:pPr>
      <w:ind w:firstLineChars="225" w:firstLine="540"/>
    </w:pPr>
    <w:rPr>
      <w:rFonts w:ascii="Tahoma" w:hAnsi="Tahoma"/>
      <w:sz w:val="24"/>
      <w:szCs w:val="20"/>
    </w:rPr>
  </w:style>
  <w:style w:type="paragraph" w:customStyle="1" w:styleId="xl24">
    <w:name w:val="xl24"/>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a">
    <w:name w:val="ÆÕÍ¨"/>
    <w:basedOn w:val="a6"/>
    <w:qFormat/>
    <w:rsid w:val="005C43A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a">
    <w:name w:val="正文表标题"/>
    <w:next w:val="a6"/>
    <w:rsid w:val="005C43A0"/>
    <w:pPr>
      <w:numPr>
        <w:numId w:val="5"/>
      </w:numPr>
      <w:jc w:val="center"/>
    </w:pPr>
    <w:rPr>
      <w:rFonts w:ascii="黑体" w:eastAsia="黑体" w:hAnsi="Times New Roman" w:cs="Times New Roman"/>
      <w:kern w:val="0"/>
      <w:szCs w:val="20"/>
    </w:rPr>
  </w:style>
  <w:style w:type="paragraph" w:customStyle="1" w:styleId="CharCharCharCharCharCharCharCharCharCharCharCharCharCharCharCharCharCharChar">
    <w:name w:val="Char Char Char Char Char Char Char Char Char Char Char Char Char Char Char Char Char Char Char"/>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19">
    <w:name w:val="修订1"/>
    <w:uiPriority w:val="99"/>
    <w:qFormat/>
    <w:rsid w:val="005C43A0"/>
    <w:pPr>
      <w:tabs>
        <w:tab w:val="left" w:pos="840"/>
      </w:tabs>
    </w:pPr>
    <w:rPr>
      <w:rFonts w:ascii="Times New Roman" w:eastAsia="宋体" w:hAnsi="Times New Roman" w:cs="Times New Roman"/>
      <w:szCs w:val="20"/>
    </w:rPr>
  </w:style>
  <w:style w:type="paragraph" w:customStyle="1" w:styleId="a5">
    <w:name w:val="编号"/>
    <w:basedOn w:val="a6"/>
    <w:rsid w:val="005C43A0"/>
    <w:pPr>
      <w:numPr>
        <w:numId w:val="6"/>
      </w:numPr>
      <w:snapToGrid w:val="0"/>
      <w:spacing w:line="300" w:lineRule="auto"/>
    </w:pPr>
    <w:rPr>
      <w:rFonts w:ascii="宋体" w:hAnsi="宋体"/>
      <w:color w:val="000000"/>
      <w:sz w:val="24"/>
    </w:rPr>
  </w:style>
  <w:style w:type="paragraph" w:customStyle="1" w:styleId="r3">
    <w:name w:val="r3"/>
    <w:basedOn w:val="a6"/>
    <w:rsid w:val="005C43A0"/>
    <w:pPr>
      <w:adjustRightInd w:val="0"/>
      <w:spacing w:line="360" w:lineRule="atLeast"/>
      <w:textAlignment w:val="baseline"/>
    </w:pPr>
    <w:rPr>
      <w:rFonts w:ascii="宋体" w:hAnsi="Roman"/>
      <w:kern w:val="0"/>
      <w:sz w:val="28"/>
      <w:szCs w:val="20"/>
    </w:rPr>
  </w:style>
  <w:style w:type="paragraph" w:customStyle="1" w:styleId="F00">
    <w:name w:val="F00"/>
    <w:basedOn w:val="a6"/>
    <w:rsid w:val="005C43A0"/>
    <w:pPr>
      <w:spacing w:before="50" w:after="50" w:line="0" w:lineRule="atLeast"/>
      <w:ind w:firstLine="200"/>
    </w:pPr>
    <w:rPr>
      <w:rFonts w:eastAsia="仿宋_GB2312"/>
      <w:kern w:val="24"/>
      <w:sz w:val="28"/>
    </w:rPr>
  </w:style>
  <w:style w:type="paragraph" w:customStyle="1" w:styleId="1a">
    <w:name w:val="(1)"/>
    <w:basedOn w:val="a6"/>
    <w:rsid w:val="005C43A0"/>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312">
    <w:name w:val="网格表 31"/>
    <w:basedOn w:val="11"/>
    <w:next w:val="a6"/>
    <w:uiPriority w:val="39"/>
    <w:qFormat/>
    <w:rsid w:val="005C43A0"/>
    <w:pPr>
      <w:widowControl/>
      <w:spacing w:before="480" w:after="0" w:line="276" w:lineRule="auto"/>
      <w:jc w:val="left"/>
      <w:outlineLvl w:val="9"/>
    </w:pPr>
    <w:rPr>
      <w:rFonts w:ascii="Cambria" w:hAnsi="Cambria"/>
      <w:color w:val="365F91"/>
      <w:kern w:val="0"/>
      <w:sz w:val="28"/>
      <w:szCs w:val="28"/>
    </w:rPr>
  </w:style>
  <w:style w:type="paragraph" w:customStyle="1" w:styleId="a3">
    <w:name w:val="二级条标题"/>
    <w:basedOn w:val="a2"/>
    <w:next w:val="affff4"/>
    <w:rsid w:val="005C43A0"/>
    <w:pPr>
      <w:numPr>
        <w:ilvl w:val="3"/>
      </w:numPr>
      <w:tabs>
        <w:tab w:val="left" w:pos="1680"/>
      </w:tabs>
      <w:outlineLvl w:val="3"/>
    </w:pPr>
  </w:style>
  <w:style w:type="paragraph" w:customStyle="1" w:styleId="111">
    <w:name w:val="1册标题1"/>
    <w:basedOn w:val="a6"/>
    <w:next w:val="a6"/>
    <w:qFormat/>
    <w:rsid w:val="005C43A0"/>
    <w:pPr>
      <w:spacing w:beforeLines="50" w:before="156" w:afterLines="50" w:after="156"/>
      <w:jc w:val="center"/>
      <w:outlineLvl w:val="0"/>
    </w:pPr>
    <w:rPr>
      <w:rFonts w:ascii="Arial" w:eastAsia="黑体" w:hAnsi="Arial"/>
      <w:b/>
      <w:bCs/>
      <w:sz w:val="48"/>
      <w:szCs w:val="20"/>
    </w:rPr>
  </w:style>
  <w:style w:type="paragraph" w:customStyle="1" w:styleId="CharCharCharCharCharCharCharCharCharCharCharCharCharCharCharChar">
    <w:name w:val="Char Char Char Char Char Char Char Char Char Char Char Char Char Char Char Char"/>
    <w:basedOn w:val="a6"/>
    <w:qFormat/>
    <w:rsid w:val="005C43A0"/>
    <w:pPr>
      <w:spacing w:line="330" w:lineRule="atLeast"/>
      <w:ind w:left="360" w:firstLineChars="150" w:firstLine="360"/>
      <w:jc w:val="left"/>
    </w:pPr>
    <w:rPr>
      <w:rFonts w:ascii="ˎ̥" w:hAnsi="ˎ̥" w:cs="宋体"/>
      <w:color w:val="51585D"/>
      <w:kern w:val="0"/>
      <w:sz w:val="24"/>
      <w:szCs w:val="18"/>
    </w:rPr>
  </w:style>
  <w:style w:type="paragraph" w:customStyle="1" w:styleId="2fb">
    <w:name w:val="+列表2"/>
    <w:basedOn w:val="a6"/>
    <w:rsid w:val="005C43A0"/>
    <w:pPr>
      <w:jc w:val="center"/>
    </w:pPr>
    <w:rPr>
      <w:sz w:val="18"/>
      <w:szCs w:val="18"/>
    </w:rPr>
  </w:style>
  <w:style w:type="paragraph" w:customStyle="1" w:styleId="152">
    <w:name w:val="样式 四号 红色 行距: 1.5 倍行距"/>
    <w:basedOn w:val="a6"/>
    <w:rsid w:val="005C43A0"/>
    <w:pPr>
      <w:adjustRightInd w:val="0"/>
      <w:snapToGrid w:val="0"/>
      <w:spacing w:line="360" w:lineRule="auto"/>
    </w:pPr>
    <w:rPr>
      <w:rFonts w:cs="宋体"/>
      <w:color w:val="FF0000"/>
      <w:sz w:val="28"/>
      <w:szCs w:val="20"/>
    </w:rPr>
  </w:style>
  <w:style w:type="paragraph" w:customStyle="1" w:styleId="sma">
    <w:name w:val="sma."/>
    <w:basedOn w:val="a6"/>
    <w:rsid w:val="005C43A0"/>
    <w:pPr>
      <w:widowControl/>
      <w:tabs>
        <w:tab w:val="left" w:pos="1588"/>
      </w:tabs>
      <w:spacing w:before="240" w:line="240" w:lineRule="atLeast"/>
      <w:ind w:left="1588" w:hanging="454"/>
    </w:pPr>
    <w:rPr>
      <w:sz w:val="24"/>
    </w:rPr>
  </w:style>
  <w:style w:type="paragraph" w:customStyle="1" w:styleId="xl35">
    <w:name w:val="xl35"/>
    <w:basedOn w:val="a6"/>
    <w:qFormat/>
    <w:rsid w:val="005C43A0"/>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b">
    <w:name w:val="表格"/>
    <w:basedOn w:val="a6"/>
    <w:qFormat/>
    <w:rsid w:val="005C43A0"/>
    <w:pPr>
      <w:spacing w:line="400" w:lineRule="atLeast"/>
    </w:pPr>
    <w:rPr>
      <w:b/>
      <w:bCs/>
      <w:color w:val="FF00FF"/>
      <w:sz w:val="24"/>
    </w:rPr>
  </w:style>
  <w:style w:type="paragraph" w:customStyle="1" w:styleId="2H2Heading2HiddenHeading2CCBSh22ndlevell2Titre5">
    <w:name w:val="样式 标题 2H2Heading 2 HiddenHeading 2 CCBSh22nd levell2Titre...5"/>
    <w:basedOn w:val="30"/>
    <w:rsid w:val="005C43A0"/>
    <w:pPr>
      <w:keepNext w:val="0"/>
      <w:widowControl/>
      <w:adjustRightInd w:val="0"/>
      <w:spacing w:line="416" w:lineRule="auto"/>
    </w:pPr>
    <w:rPr>
      <w:rFonts w:ascii="Arial" w:hAnsi="Arial" w:cs="宋体"/>
      <w:szCs w:val="20"/>
    </w:rPr>
  </w:style>
  <w:style w:type="paragraph" w:customStyle="1" w:styleId="1b">
    <w:name w:val="正文文本缩进1"/>
    <w:basedOn w:val="a6"/>
    <w:next w:val="af6"/>
    <w:rsid w:val="005C43A0"/>
    <w:pPr>
      <w:spacing w:line="400" w:lineRule="atLeast"/>
      <w:ind w:firstLine="432"/>
    </w:pPr>
    <w:rPr>
      <w:rFonts w:ascii="Calibri" w:eastAsia="微软雅黑" w:hAnsi="Calibri"/>
      <w:sz w:val="24"/>
    </w:rPr>
  </w:style>
  <w:style w:type="paragraph" w:customStyle="1" w:styleId="xl40">
    <w:name w:val="xl40"/>
    <w:basedOn w:val="a6"/>
    <w:qFormat/>
    <w:rsid w:val="005C43A0"/>
    <w:pPr>
      <w:widowControl/>
      <w:spacing w:before="100" w:beforeAutospacing="1" w:after="100" w:afterAutospacing="1"/>
    </w:pPr>
    <w:rPr>
      <w:rFonts w:ascii="宋体" w:hAnsi="宋体"/>
      <w:b/>
      <w:bCs/>
      <w:kern w:val="0"/>
      <w:sz w:val="24"/>
    </w:rPr>
  </w:style>
  <w:style w:type="paragraph" w:customStyle="1" w:styleId="xl42">
    <w:name w:val="xl42"/>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c">
    <w:name w:val="1)"/>
    <w:basedOn w:val="a6"/>
    <w:rsid w:val="005C43A0"/>
    <w:pPr>
      <w:spacing w:line="264" w:lineRule="auto"/>
    </w:pPr>
    <w:rPr>
      <w:sz w:val="24"/>
    </w:rPr>
  </w:style>
  <w:style w:type="paragraph" w:customStyle="1" w:styleId="2H2Heading2HiddenHeading2CCBSheading2h2">
    <w:name w:val="样式 标题 2节H2Heading 2 HiddenHeading 2 CCBSheading 2h2节名正文二..."/>
    <w:basedOn w:val="2"/>
    <w:rsid w:val="005C43A0"/>
    <w:pPr>
      <w:spacing w:before="0" w:after="0" w:line="360" w:lineRule="auto"/>
      <w:ind w:firstLineChars="200" w:firstLine="200"/>
    </w:pPr>
    <w:rPr>
      <w:rFonts w:ascii="Times New Roman" w:eastAsia="宋体" w:hAnsi="Times New Roman" w:cs="宋体"/>
      <w:b w:val="0"/>
      <w:caps/>
      <w:sz w:val="28"/>
      <w:szCs w:val="20"/>
    </w:rPr>
  </w:style>
  <w:style w:type="paragraph" w:customStyle="1" w:styleId="1d">
    <w:name w:val="批注框文本1"/>
    <w:basedOn w:val="a6"/>
    <w:next w:val="aff0"/>
    <w:rsid w:val="005C43A0"/>
    <w:rPr>
      <w:rFonts w:ascii="Calibri" w:eastAsia="微软雅黑" w:hAnsi="Calibri"/>
      <w:sz w:val="18"/>
      <w:szCs w:val="18"/>
    </w:rPr>
  </w:style>
  <w:style w:type="paragraph" w:customStyle="1" w:styleId="130">
    <w:name w:val="1册标题3"/>
    <w:basedOn w:val="a6"/>
    <w:next w:val="a6"/>
    <w:qFormat/>
    <w:rsid w:val="005C43A0"/>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38">
    <w:name w:val="xl38"/>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c">
    <w:name w:val="表头"/>
    <w:basedOn w:val="ae"/>
    <w:qFormat/>
    <w:rsid w:val="005C43A0"/>
    <w:pPr>
      <w:keepNext/>
      <w:keepLines/>
      <w:widowControl/>
      <w:spacing w:before="120" w:after="120" w:line="300" w:lineRule="auto"/>
      <w:jc w:val="center"/>
      <w:textAlignment w:val="baseline"/>
    </w:pPr>
    <w:rPr>
      <w:rFonts w:cs="Times New Roman"/>
      <w:kern w:val="0"/>
      <w:sz w:val="21"/>
    </w:rPr>
  </w:style>
  <w:style w:type="paragraph" w:customStyle="1" w:styleId="d">
    <w:name w:val="d"/>
    <w:basedOn w:val="a6"/>
    <w:rsid w:val="005C43A0"/>
    <w:pPr>
      <w:overflowPunct w:val="0"/>
      <w:autoSpaceDE w:val="0"/>
      <w:autoSpaceDN w:val="0"/>
      <w:adjustRightInd w:val="0"/>
      <w:snapToGrid w:val="0"/>
      <w:spacing w:line="360" w:lineRule="auto"/>
      <w:ind w:left="709"/>
    </w:pPr>
    <w:rPr>
      <w:b/>
      <w:snapToGrid w:val="0"/>
      <w:kern w:val="0"/>
      <w:szCs w:val="21"/>
    </w:rPr>
  </w:style>
  <w:style w:type="paragraph" w:customStyle="1" w:styleId="5">
    <w:name w:val="样式 标题 5 + 非加粗 自动设置"/>
    <w:basedOn w:val="50"/>
    <w:rsid w:val="005C43A0"/>
    <w:pPr>
      <w:numPr>
        <w:ilvl w:val="4"/>
        <w:numId w:val="4"/>
      </w:numPr>
      <w:tabs>
        <w:tab w:val="left"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3Heading3-oldh33rdlevelH3l3CTLevel3Hea5">
    <w:name w:val="样式 标题 3头小节标题Heading 3 - oldh33rd levelH3l3CTLevel 3 Hea...5"/>
    <w:basedOn w:val="30"/>
    <w:rsid w:val="005C43A0"/>
    <w:pPr>
      <w:tabs>
        <w:tab w:val="left" w:pos="964"/>
      </w:tabs>
      <w:spacing w:before="0" w:after="0" w:line="360" w:lineRule="auto"/>
      <w:ind w:firstLineChars="200" w:firstLine="200"/>
    </w:pPr>
    <w:rPr>
      <w:rFonts w:cs="宋体"/>
      <w:b w:val="0"/>
      <w:bCs w:val="0"/>
      <w:sz w:val="24"/>
      <w:szCs w:val="20"/>
    </w:rPr>
  </w:style>
  <w:style w:type="paragraph" w:customStyle="1" w:styleId="CharChar4">
    <w:name w:val="Char Char"/>
    <w:basedOn w:val="a6"/>
    <w:qFormat/>
    <w:rsid w:val="005C43A0"/>
    <w:rPr>
      <w:rFonts w:ascii="Tahoma" w:hAnsi="Tahoma"/>
      <w:sz w:val="24"/>
      <w:szCs w:val="20"/>
    </w:rPr>
  </w:style>
  <w:style w:type="paragraph" w:customStyle="1" w:styleId="af0-TBL-BR-1-TBL-BR-1">
    <w:name w:val="af0-TBL-BR-1-TBL-BR-1"/>
    <w:qFormat/>
    <w:rsid w:val="005C43A0"/>
    <w:pPr>
      <w:widowControl w:val="0"/>
      <w:ind w:leftChars="2500" w:left="100"/>
      <w:jc w:val="both"/>
    </w:pPr>
    <w:rPr>
      <w:rFonts w:ascii="Times New Roman" w:eastAsia="等线" w:hAnsi="Times New Roman" w:cs="Times New Roman"/>
      <w:szCs w:val="24"/>
    </w:rPr>
  </w:style>
  <w:style w:type="paragraph" w:customStyle="1" w:styleId="xl41">
    <w:name w:val="xl41"/>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
    <w:name w:val="+正文 Char Char Char"/>
    <w:basedOn w:val="a6"/>
    <w:qFormat/>
    <w:rsid w:val="005C43A0"/>
    <w:pPr>
      <w:spacing w:line="360" w:lineRule="auto"/>
      <w:ind w:firstLineChars="200" w:firstLine="200"/>
    </w:pPr>
    <w:rPr>
      <w:sz w:val="24"/>
    </w:rPr>
  </w:style>
  <w:style w:type="paragraph" w:customStyle="1" w:styleId="A-Arial9Normal">
    <w:name w:val="A- Arial.9 Normal"/>
    <w:qFormat/>
    <w:rsid w:val="005C43A0"/>
    <w:pPr>
      <w:widowControl w:val="0"/>
      <w:spacing w:line="220" w:lineRule="exact"/>
      <w:ind w:left="3572"/>
    </w:pPr>
    <w:rPr>
      <w:rFonts w:ascii="Arial" w:eastAsia="宋体" w:hAnsi="Arial" w:cs="Times New Roman"/>
      <w:color w:val="000000"/>
      <w:kern w:val="0"/>
      <w:sz w:val="18"/>
      <w:szCs w:val="20"/>
      <w:lang w:val="fr-FR"/>
    </w:rPr>
  </w:style>
  <w:style w:type="paragraph" w:customStyle="1" w:styleId="0">
    <w:name w:val="0"/>
    <w:basedOn w:val="a6"/>
    <w:rsid w:val="005C43A0"/>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rsid w:val="005C43A0"/>
    <w:pPr>
      <w:widowControl/>
      <w:spacing w:before="100" w:beforeAutospacing="1" w:after="100" w:afterAutospacing="1"/>
      <w:jc w:val="left"/>
    </w:pPr>
    <w:rPr>
      <w:kern w:val="0"/>
      <w:sz w:val="20"/>
      <w:szCs w:val="20"/>
    </w:rPr>
  </w:style>
  <w:style w:type="paragraph" w:customStyle="1" w:styleId="a4">
    <w:name w:val="附录章标题"/>
    <w:next w:val="affff4"/>
    <w:rsid w:val="005C43A0"/>
    <w:pPr>
      <w:numPr>
        <w:ilvl w:val="1"/>
        <w:numId w:val="7"/>
      </w:numPr>
      <w:tabs>
        <w:tab w:val="left" w:pos="1440"/>
      </w:tabs>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black1">
    <w:name w:val="black1"/>
    <w:basedOn w:val="a6"/>
    <w:qFormat/>
    <w:rsid w:val="005C43A0"/>
    <w:pPr>
      <w:widowControl/>
      <w:spacing w:before="100" w:beforeAutospacing="1" w:after="100" w:afterAutospacing="1" w:line="280" w:lineRule="atLeast"/>
      <w:jc w:val="left"/>
    </w:pPr>
    <w:rPr>
      <w:color w:val="000000"/>
      <w:kern w:val="0"/>
      <w:sz w:val="18"/>
      <w:szCs w:val="18"/>
    </w:rPr>
  </w:style>
  <w:style w:type="paragraph" w:customStyle="1" w:styleId="SINOPEC-0">
    <w:name w:val="SINOPEC-0"/>
    <w:basedOn w:val="a6"/>
    <w:rsid w:val="005C43A0"/>
    <w:pPr>
      <w:spacing w:line="360" w:lineRule="auto"/>
      <w:ind w:firstLineChars="200" w:firstLine="480"/>
    </w:pPr>
    <w:rPr>
      <w:rFonts w:ascii="Arial" w:hAnsi="Arial"/>
      <w:color w:val="0000FF"/>
      <w:sz w:val="24"/>
      <w:szCs w:val="20"/>
    </w:rPr>
  </w:style>
  <w:style w:type="paragraph" w:customStyle="1" w:styleId="xl32">
    <w:name w:val="xl32"/>
    <w:basedOn w:val="a6"/>
    <w:qFormat/>
    <w:rsid w:val="005C43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4">
    <w:name w:val="+标题4"/>
    <w:basedOn w:val="40"/>
    <w:qFormat/>
    <w:rsid w:val="005C43A0"/>
    <w:pPr>
      <w:tabs>
        <w:tab w:val="left" w:pos="-2416"/>
        <w:tab w:val="left" w:pos="159"/>
        <w:tab w:val="left" w:pos="993"/>
        <w:tab w:val="left" w:pos="1620"/>
      </w:tabs>
      <w:snapToGrid w:val="0"/>
      <w:spacing w:before="0" w:after="0" w:line="360" w:lineRule="auto"/>
      <w:ind w:left="1620" w:hanging="360"/>
    </w:pPr>
    <w:rPr>
      <w:rFonts w:ascii="宋体" w:eastAsia="宋体" w:hAnsi="宋体"/>
      <w:sz w:val="21"/>
      <w:szCs w:val="21"/>
    </w:rPr>
  </w:style>
  <w:style w:type="paragraph" w:customStyle="1" w:styleId="Char1CharCharChar1CharCharCharCharCharCharCharCharChar">
    <w:name w:val="Char1 Char Char Char1 Char Char Char Char Char Char Char Char Char"/>
    <w:basedOn w:val="a6"/>
    <w:rsid w:val="005C43A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
    <w:name w:val="_Style 1"/>
    <w:basedOn w:val="a6"/>
    <w:uiPriority w:val="34"/>
    <w:qFormat/>
    <w:rsid w:val="005C43A0"/>
    <w:pPr>
      <w:ind w:firstLineChars="200" w:firstLine="420"/>
    </w:pPr>
    <w:rPr>
      <w:szCs w:val="20"/>
    </w:rPr>
  </w:style>
  <w:style w:type="paragraph" w:customStyle="1" w:styleId="affa-TBL-BR-1-TBL-BR-1">
    <w:name w:val="affa-TBL-BR-1-TBL-BR-1"/>
    <w:qFormat/>
    <w:rsid w:val="005C43A0"/>
    <w:pPr>
      <w:spacing w:line="480" w:lineRule="auto"/>
    </w:pPr>
    <w:rPr>
      <w:rFonts w:ascii="宋体" w:eastAsia="等线" w:hAnsi="宋体" w:cs="Times New Roman"/>
      <w:kern w:val="0"/>
      <w:sz w:val="24"/>
      <w:szCs w:val="20"/>
    </w:rPr>
  </w:style>
  <w:style w:type="paragraph" w:customStyle="1" w:styleId="xl102">
    <w:name w:val="xl102"/>
    <w:basedOn w:val="a6"/>
    <w:rsid w:val="005C43A0"/>
    <w:pPr>
      <w:widowControl/>
      <w:spacing w:before="100" w:beforeAutospacing="1" w:after="100" w:afterAutospacing="1"/>
      <w:jc w:val="center"/>
    </w:pPr>
    <w:rPr>
      <w:rFonts w:ascii="宋体" w:hAnsi="宋体" w:cs="宋体"/>
      <w:b/>
      <w:bCs/>
      <w:kern w:val="0"/>
      <w:sz w:val="32"/>
      <w:szCs w:val="32"/>
    </w:rPr>
  </w:style>
  <w:style w:type="paragraph" w:customStyle="1" w:styleId="xl61">
    <w:name w:val="xl61"/>
    <w:basedOn w:val="a6"/>
    <w:rsid w:val="005C43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Char">
    <w:name w:val="Char Char Char Char Char Char Char Char Char Char Char Char Char"/>
    <w:basedOn w:val="af0"/>
    <w:rsid w:val="005C43A0"/>
    <w:rPr>
      <w:szCs w:val="20"/>
    </w:rPr>
  </w:style>
  <w:style w:type="paragraph" w:customStyle="1" w:styleId="msonormal0">
    <w:name w:val="msonormal"/>
    <w:basedOn w:val="a6"/>
    <w:qFormat/>
    <w:rsid w:val="005C43A0"/>
    <w:pPr>
      <w:widowControl/>
      <w:spacing w:before="100" w:beforeAutospacing="1" w:after="100" w:afterAutospacing="1"/>
      <w:jc w:val="left"/>
    </w:pPr>
    <w:rPr>
      <w:rFonts w:ascii="宋体" w:hAnsi="宋体" w:cs="宋体"/>
      <w:kern w:val="0"/>
      <w:sz w:val="24"/>
    </w:rPr>
  </w:style>
  <w:style w:type="paragraph" w:customStyle="1" w:styleId="1e">
    <w:name w:val="列表段落1"/>
    <w:basedOn w:val="a6"/>
    <w:qFormat/>
    <w:rsid w:val="005C43A0"/>
    <w:pPr>
      <w:ind w:firstLineChars="200" w:firstLine="420"/>
    </w:pPr>
    <w:rPr>
      <w:szCs w:val="20"/>
    </w:rPr>
  </w:style>
  <w:style w:type="paragraph" w:customStyle="1" w:styleId="cucd-0">
    <w:name w:val="cucd-0"/>
    <w:rsid w:val="005C43A0"/>
    <w:pPr>
      <w:spacing w:line="360" w:lineRule="auto"/>
      <w:ind w:firstLineChars="200" w:firstLine="480"/>
    </w:pPr>
    <w:rPr>
      <w:rFonts w:ascii="Times New Roman" w:eastAsia="宋体" w:hAnsi="Times New Roman" w:cs="Times New Roman"/>
      <w:sz w:val="24"/>
    </w:rPr>
  </w:style>
  <w:style w:type="paragraph" w:customStyle="1" w:styleId="afff0-TBL-BR-1">
    <w:name w:val="afff0-TBL-BR-1"/>
    <w:qFormat/>
    <w:rsid w:val="005C43A0"/>
    <w:pPr>
      <w:spacing w:line="480" w:lineRule="auto"/>
    </w:pPr>
    <w:rPr>
      <w:rFonts w:ascii="宋体" w:eastAsia="宋体" w:hAnsi="宋体" w:cs="Times New Roman"/>
      <w:kern w:val="0"/>
      <w:sz w:val="24"/>
      <w:szCs w:val="20"/>
    </w:rPr>
  </w:style>
  <w:style w:type="paragraph" w:customStyle="1" w:styleId="CM16">
    <w:name w:val="CM16"/>
    <w:basedOn w:val="Default"/>
    <w:next w:val="Default"/>
    <w:uiPriority w:val="99"/>
    <w:rsid w:val="005C43A0"/>
    <w:rPr>
      <w:rFonts w:cs="Times New Roman"/>
      <w:color w:val="auto"/>
    </w:rPr>
  </w:style>
  <w:style w:type="paragraph" w:customStyle="1" w:styleId="Default">
    <w:name w:val="Default"/>
    <w:qFormat/>
    <w:rsid w:val="005C43A0"/>
    <w:pPr>
      <w:widowControl w:val="0"/>
      <w:autoSpaceDE w:val="0"/>
      <w:autoSpaceDN w:val="0"/>
      <w:adjustRightInd w:val="0"/>
    </w:pPr>
    <w:rPr>
      <w:rFonts w:ascii="宋体" w:eastAsia="宋体" w:hAnsi="Times New Roman" w:cs="宋体"/>
      <w:color w:val="000000"/>
      <w:kern w:val="0"/>
      <w:sz w:val="24"/>
      <w:szCs w:val="24"/>
    </w:rPr>
  </w:style>
  <w:style w:type="paragraph" w:customStyle="1" w:styleId="TOC1">
    <w:name w:val="TOC 标题1"/>
    <w:basedOn w:val="11"/>
    <w:next w:val="a6"/>
    <w:uiPriority w:val="39"/>
    <w:qFormat/>
    <w:rsid w:val="005C43A0"/>
    <w:pPr>
      <w:widowControl/>
      <w:spacing w:before="480" w:after="0" w:line="276" w:lineRule="auto"/>
      <w:jc w:val="left"/>
      <w:outlineLvl w:val="9"/>
    </w:pPr>
    <w:rPr>
      <w:rFonts w:ascii="Cambria" w:hAnsi="Cambria"/>
      <w:color w:val="365F91"/>
      <w:kern w:val="0"/>
      <w:sz w:val="28"/>
      <w:szCs w:val="28"/>
    </w:rPr>
  </w:style>
  <w:style w:type="paragraph" w:customStyle="1" w:styleId="affffd">
    <w:name w:val="表内容"/>
    <w:basedOn w:val="a6"/>
    <w:rsid w:val="005C43A0"/>
    <w:pPr>
      <w:autoSpaceDE w:val="0"/>
      <w:autoSpaceDN w:val="0"/>
      <w:adjustRightInd w:val="0"/>
      <w:spacing w:before="60" w:after="60" w:line="288" w:lineRule="auto"/>
      <w:jc w:val="center"/>
      <w:textAlignment w:val="baseline"/>
    </w:pPr>
    <w:rPr>
      <w:rFonts w:ascii="Arial" w:hAnsi="Arial"/>
      <w:kern w:val="0"/>
      <w:szCs w:val="20"/>
    </w:rPr>
  </w:style>
  <w:style w:type="paragraph" w:styleId="affffe">
    <w:name w:val="No Spacing"/>
    <w:basedOn w:val="a6"/>
    <w:uiPriority w:val="1"/>
    <w:qFormat/>
    <w:rsid w:val="005C43A0"/>
    <w:pPr>
      <w:ind w:left="198" w:hanging="198"/>
    </w:pPr>
    <w:rPr>
      <w:rFonts w:ascii="Calibri" w:hAnsi="Calibri"/>
      <w:sz w:val="24"/>
      <w:szCs w:val="22"/>
    </w:rPr>
  </w:style>
  <w:style w:type="paragraph" w:customStyle="1" w:styleId="xl46">
    <w:name w:val="xl46"/>
    <w:basedOn w:val="a6"/>
    <w:qFormat/>
    <w:rsid w:val="005C43A0"/>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23">
    <w:name w:val="xl23"/>
    <w:basedOn w:val="a6"/>
    <w:qFormat/>
    <w:rsid w:val="005C43A0"/>
    <w:pPr>
      <w:widowControl/>
      <w:spacing w:before="100" w:beforeAutospacing="1" w:after="100" w:afterAutospacing="1"/>
      <w:jc w:val="center"/>
    </w:pPr>
    <w:rPr>
      <w:rFonts w:ascii="仿宋_GB2312" w:eastAsia="仿宋_GB2312" w:hAnsi="宋体" w:cs="宋体"/>
      <w:kern w:val="0"/>
      <w:sz w:val="24"/>
    </w:rPr>
  </w:style>
  <w:style w:type="paragraph" w:customStyle="1" w:styleId="1f">
    <w:name w:val="1"/>
    <w:basedOn w:val="a6"/>
    <w:next w:val="af9"/>
    <w:qFormat/>
    <w:rsid w:val="005C43A0"/>
    <w:pPr>
      <w:adjustRightInd w:val="0"/>
      <w:ind w:left="420" w:right="33"/>
      <w:jc w:val="left"/>
      <w:textAlignment w:val="baseline"/>
    </w:pPr>
    <w:rPr>
      <w:kern w:val="0"/>
      <w:sz w:val="24"/>
      <w:szCs w:val="20"/>
    </w:rPr>
  </w:style>
  <w:style w:type="paragraph" w:customStyle="1" w:styleId="1">
    <w:name w:val="编号1"/>
    <w:basedOn w:val="a6"/>
    <w:rsid w:val="005C43A0"/>
    <w:pPr>
      <w:numPr>
        <w:numId w:val="8"/>
      </w:numPr>
      <w:tabs>
        <w:tab w:val="left" w:pos="851"/>
      </w:tabs>
      <w:spacing w:line="360" w:lineRule="auto"/>
      <w:jc w:val="left"/>
    </w:pPr>
    <w:rPr>
      <w:rFonts w:ascii="宋体" w:hAnsi="宋体"/>
      <w:bCs/>
      <w:sz w:val="24"/>
      <w:szCs w:val="20"/>
    </w:rPr>
  </w:style>
  <w:style w:type="paragraph" w:customStyle="1" w:styleId="CharCharCharCharCharCharCharCharCharCharCharChar1CharCharCharChar">
    <w:name w:val="Char Char Char Char Char Char Char Char Char Char Char Char1 Char Char Char Char"/>
    <w:basedOn w:val="a6"/>
    <w:qFormat/>
    <w:rsid w:val="005C43A0"/>
    <w:pPr>
      <w:widowControl/>
      <w:spacing w:after="160" w:line="240" w:lineRule="exact"/>
      <w:jc w:val="center"/>
    </w:pPr>
    <w:rPr>
      <w:rFonts w:ascii="黑体" w:eastAsia="黑体" w:hAnsi="Verdana"/>
      <w:kern w:val="0"/>
      <w:sz w:val="32"/>
      <w:szCs w:val="32"/>
      <w:lang w:eastAsia="en-US"/>
    </w:rPr>
  </w:style>
  <w:style w:type="paragraph" w:customStyle="1" w:styleId="xl57">
    <w:name w:val="xl57"/>
    <w:basedOn w:val="a6"/>
    <w:rsid w:val="005C43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Style2">
    <w:name w:val="_Style 2"/>
    <w:basedOn w:val="a6"/>
    <w:uiPriority w:val="34"/>
    <w:qFormat/>
    <w:rsid w:val="005C43A0"/>
    <w:pPr>
      <w:ind w:firstLineChars="200" w:firstLine="420"/>
    </w:pPr>
    <w:rPr>
      <w:rFonts w:ascii="Calibri" w:hAnsi="Calibri"/>
      <w:szCs w:val="22"/>
    </w:rPr>
  </w:style>
  <w:style w:type="paragraph" w:customStyle="1" w:styleId="CharCharCharCharCharCharCharCharCharCharCharChar1CharCharCharChar1">
    <w:name w:val="Char Char Char Char Char Char Char Char Char Char Char Char1 Char Char Char Char1"/>
    <w:basedOn w:val="a6"/>
    <w:qFormat/>
    <w:rsid w:val="005C43A0"/>
    <w:pPr>
      <w:widowControl/>
      <w:spacing w:after="160" w:line="240" w:lineRule="exact"/>
      <w:jc w:val="center"/>
    </w:pPr>
    <w:rPr>
      <w:rFonts w:ascii="黑体" w:eastAsia="黑体" w:hAnsi="Verdana"/>
      <w:kern w:val="0"/>
      <w:sz w:val="32"/>
      <w:szCs w:val="32"/>
      <w:lang w:eastAsia="en-US"/>
    </w:rPr>
  </w:style>
  <w:style w:type="paragraph" w:customStyle="1" w:styleId="112">
    <w:name w:val="列表段落11"/>
    <w:basedOn w:val="a6"/>
    <w:qFormat/>
    <w:rsid w:val="005C43A0"/>
    <w:pPr>
      <w:ind w:firstLineChars="200" w:firstLine="420"/>
    </w:pPr>
    <w:rPr>
      <w:szCs w:val="20"/>
    </w:rPr>
  </w:style>
  <w:style w:type="paragraph" w:customStyle="1" w:styleId="2fc">
    <w:name w:val="修订2"/>
    <w:uiPriority w:val="99"/>
    <w:qFormat/>
    <w:rsid w:val="005C43A0"/>
    <w:pPr>
      <w:tabs>
        <w:tab w:val="left" w:pos="840"/>
      </w:tabs>
    </w:pPr>
    <w:rPr>
      <w:rFonts w:ascii="Times New Roman" w:eastAsia="宋体" w:hAnsi="Times New Roman" w:cs="Times New Roman"/>
      <w:szCs w:val="20"/>
    </w:rPr>
  </w:style>
  <w:style w:type="paragraph" w:customStyle="1" w:styleId="ParaCharCharCharChar">
    <w:name w:val="默认段落字体 Para Char Char Char Char"/>
    <w:basedOn w:val="a6"/>
    <w:qFormat/>
    <w:rsid w:val="005C43A0"/>
    <w:pPr>
      <w:keepNext/>
      <w:tabs>
        <w:tab w:val="left" w:pos="2940"/>
      </w:tabs>
      <w:autoSpaceDE w:val="0"/>
      <w:autoSpaceDN w:val="0"/>
      <w:adjustRightInd w:val="0"/>
      <w:ind w:hanging="420"/>
      <w:jc w:val="left"/>
    </w:pPr>
    <w:rPr>
      <w:kern w:val="0"/>
      <w:sz w:val="20"/>
      <w:szCs w:val="20"/>
    </w:rPr>
  </w:style>
  <w:style w:type="paragraph" w:customStyle="1" w:styleId="xl34">
    <w:name w:val="xl34"/>
    <w:basedOn w:val="a6"/>
    <w:qFormat/>
    <w:rsid w:val="005C43A0"/>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
    <w:name w:val="Char Char Char Char Char Char Char"/>
    <w:basedOn w:val="af0"/>
    <w:rsid w:val="005C43A0"/>
    <w:rPr>
      <w:rFonts w:ascii="Tahoma" w:hAnsi="Tahoma"/>
      <w:sz w:val="24"/>
      <w:szCs w:val="20"/>
    </w:rPr>
  </w:style>
  <w:style w:type="paragraph" w:customStyle="1" w:styleId="i">
    <w:name w:val="i."/>
    <w:basedOn w:val="a6"/>
    <w:rsid w:val="005C43A0"/>
    <w:pPr>
      <w:tabs>
        <w:tab w:val="left" w:pos="2041"/>
        <w:tab w:val="left" w:pos="2308"/>
      </w:tabs>
      <w:spacing w:before="60" w:after="60" w:line="264" w:lineRule="auto"/>
      <w:ind w:left="2041" w:hanging="453"/>
    </w:pPr>
    <w:rPr>
      <w:sz w:val="22"/>
      <w:szCs w:val="22"/>
    </w:rPr>
  </w:style>
  <w:style w:type="paragraph" w:customStyle="1" w:styleId="180">
    <w:name w:val="样式 宋体 行距: 固定值 18 磅"/>
    <w:basedOn w:val="a6"/>
    <w:rsid w:val="005C43A0"/>
    <w:pPr>
      <w:spacing w:beforeLines="30" w:before="30" w:line="360" w:lineRule="exact"/>
    </w:pPr>
    <w:rPr>
      <w:rFonts w:ascii="宋体" w:hAnsi="宋体"/>
      <w:szCs w:val="20"/>
    </w:rPr>
  </w:style>
  <w:style w:type="paragraph" w:customStyle="1" w:styleId="afffff">
    <w:name w:val="缺省文本"/>
    <w:basedOn w:val="a6"/>
    <w:qFormat/>
    <w:rsid w:val="005C43A0"/>
    <w:pPr>
      <w:autoSpaceDE w:val="0"/>
      <w:autoSpaceDN w:val="0"/>
      <w:adjustRightInd w:val="0"/>
      <w:jc w:val="left"/>
    </w:pPr>
    <w:rPr>
      <w:kern w:val="0"/>
      <w:sz w:val="24"/>
    </w:rPr>
  </w:style>
  <w:style w:type="paragraph" w:customStyle="1" w:styleId="211">
    <w:name w:val="2册标题1"/>
    <w:basedOn w:val="a6"/>
    <w:next w:val="a6"/>
    <w:qFormat/>
    <w:rsid w:val="005C43A0"/>
    <w:pPr>
      <w:spacing w:beforeLines="50" w:before="156" w:afterLines="50" w:after="156"/>
      <w:jc w:val="center"/>
      <w:outlineLvl w:val="0"/>
    </w:pPr>
    <w:rPr>
      <w:rFonts w:ascii="Arial" w:eastAsia="黑体" w:hAnsi="Arial"/>
      <w:sz w:val="32"/>
      <w:szCs w:val="32"/>
    </w:rPr>
  </w:style>
  <w:style w:type="paragraph" w:customStyle="1" w:styleId="CharCharCharCharCharCharChar2">
    <w:name w:val="Char Char Char Char Char Char Char2"/>
    <w:basedOn w:val="a6"/>
    <w:qFormat/>
    <w:rsid w:val="005C43A0"/>
    <w:pPr>
      <w:spacing w:line="360" w:lineRule="auto"/>
      <w:ind w:left="420" w:firstLine="420"/>
    </w:pPr>
    <w:rPr>
      <w:kern w:val="0"/>
      <w:sz w:val="24"/>
      <w:szCs w:val="21"/>
    </w:rPr>
  </w:style>
  <w:style w:type="paragraph" w:customStyle="1" w:styleId="afffff0">
    <w:name w:val="招标文件－表格用正文"/>
    <w:basedOn w:val="a6"/>
    <w:qFormat/>
    <w:rsid w:val="005C43A0"/>
    <w:pPr>
      <w:spacing w:beforeLines="50" w:before="156" w:afterLines="50" w:after="156"/>
    </w:pPr>
    <w:rPr>
      <w:rFonts w:ascii="宋体" w:hAnsi="Courier New"/>
      <w:snapToGrid w:val="0"/>
      <w:color w:val="000000"/>
      <w:sz w:val="24"/>
      <w:szCs w:val="20"/>
    </w:rPr>
  </w:style>
  <w:style w:type="paragraph" w:customStyle="1" w:styleId="xl101">
    <w:name w:val="xl101"/>
    <w:basedOn w:val="a6"/>
    <w:rsid w:val="005C43A0"/>
    <w:pPr>
      <w:widowControl/>
      <w:spacing w:before="100" w:beforeAutospacing="1" w:after="100" w:afterAutospacing="1"/>
      <w:jc w:val="center"/>
    </w:pPr>
    <w:rPr>
      <w:rFonts w:ascii="宋体" w:hAnsi="宋体" w:cs="宋体"/>
      <w:b/>
      <w:bCs/>
      <w:kern w:val="0"/>
      <w:sz w:val="32"/>
      <w:szCs w:val="32"/>
    </w:rPr>
  </w:style>
  <w:style w:type="paragraph" w:customStyle="1" w:styleId="45">
    <w:name w:val="正文缩进4格"/>
    <w:basedOn w:val="28"/>
    <w:rsid w:val="005C43A0"/>
    <w:pPr>
      <w:spacing w:line="360" w:lineRule="auto"/>
      <w:ind w:leftChars="354" w:left="1134" w:hangingChars="186" w:hanging="391"/>
      <w:jc w:val="left"/>
    </w:pPr>
    <w:rPr>
      <w:rFonts w:ascii="宋体" w:eastAsia="宋体"/>
      <w:color w:val="00B0F0"/>
      <w:sz w:val="21"/>
      <w:szCs w:val="21"/>
      <w:lang w:val="zh-CN"/>
    </w:rPr>
  </w:style>
  <w:style w:type="paragraph" w:customStyle="1" w:styleId="BodyTextch1">
    <w:name w:val="Body Text(ch)1"/>
    <w:basedOn w:val="a6"/>
    <w:next w:val="af4"/>
    <w:rsid w:val="005C43A0"/>
    <w:pPr>
      <w:tabs>
        <w:tab w:val="left" w:pos="562"/>
        <w:tab w:val="left" w:pos="3372"/>
        <w:tab w:val="left" w:pos="3653"/>
      </w:tabs>
    </w:pPr>
    <w:rPr>
      <w:kern w:val="0"/>
      <w:sz w:val="24"/>
    </w:rPr>
  </w:style>
  <w:style w:type="paragraph" w:customStyle="1" w:styleId="ParaCharCharCharCharCharCharCharCharCharChar">
    <w:name w:val="默认段落字体 Para Char Char Char Char Char Char Char Char Char Char"/>
    <w:basedOn w:val="a6"/>
    <w:rsid w:val="005C43A0"/>
    <w:rPr>
      <w:rFonts w:ascii="Tahoma" w:hAnsi="Tahoma"/>
      <w:sz w:val="24"/>
      <w:szCs w:val="20"/>
    </w:rPr>
  </w:style>
  <w:style w:type="paragraph" w:customStyle="1" w:styleId="xl60">
    <w:name w:val="xl60"/>
    <w:basedOn w:val="a6"/>
    <w:rsid w:val="005C43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0">
    <w:name w:val="Char Char Char"/>
    <w:basedOn w:val="a6"/>
    <w:rsid w:val="005C43A0"/>
    <w:rPr>
      <w:rFonts w:ascii="Tahoma" w:hAnsi="Tahoma"/>
      <w:sz w:val="24"/>
      <w:szCs w:val="20"/>
    </w:rPr>
  </w:style>
  <w:style w:type="paragraph" w:customStyle="1" w:styleId="230">
    <w:name w:val="2册标题3"/>
    <w:basedOn w:val="a6"/>
    <w:next w:val="a6"/>
    <w:qFormat/>
    <w:rsid w:val="005C43A0"/>
    <w:pPr>
      <w:spacing w:beforeLines="50" w:before="156" w:afterLines="50" w:after="156"/>
      <w:ind w:leftChars="100" w:left="100"/>
      <w:outlineLvl w:val="2"/>
    </w:pPr>
    <w:rPr>
      <w:rFonts w:ascii="Arial" w:eastAsia="黑体" w:hAnsi="Arial"/>
      <w:sz w:val="28"/>
      <w:szCs w:val="28"/>
    </w:rPr>
  </w:style>
  <w:style w:type="paragraph" w:customStyle="1" w:styleId="ParaChar">
    <w:name w:val="默认段落字体 Para Char"/>
    <w:basedOn w:val="a6"/>
    <w:rsid w:val="005C43A0"/>
    <w:pPr>
      <w:adjustRightInd w:val="0"/>
      <w:spacing w:line="360" w:lineRule="auto"/>
    </w:pPr>
    <w:rPr>
      <w:kern w:val="0"/>
      <w:sz w:val="24"/>
      <w:szCs w:val="20"/>
    </w:rPr>
  </w:style>
  <w:style w:type="paragraph" w:customStyle="1" w:styleId="xl58">
    <w:name w:val="xl58"/>
    <w:basedOn w:val="a6"/>
    <w:rsid w:val="005C43A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46">
    <w:name w:val="样式4"/>
    <w:basedOn w:val="15"/>
    <w:rsid w:val="005C43A0"/>
    <w:pPr>
      <w:tabs>
        <w:tab w:val="clear" w:pos="8296"/>
        <w:tab w:val="right" w:leader="dot" w:pos="9458"/>
      </w:tabs>
      <w:spacing w:beforeLines="0" w:before="120" w:afterLines="0" w:after="120"/>
      <w:jc w:val="left"/>
    </w:pPr>
    <w:rPr>
      <w:rFonts w:eastAsia="宋体"/>
      <w:bCs/>
      <w:caps/>
      <w:sz w:val="21"/>
    </w:rPr>
  </w:style>
  <w:style w:type="paragraph" w:customStyle="1" w:styleId="CharCharCharCharChar">
    <w:name w:val="Char Char Char Char Char"/>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xl22">
    <w:name w:val="xl22"/>
    <w:basedOn w:val="a6"/>
    <w:qFormat/>
    <w:rsid w:val="005C43A0"/>
    <w:pPr>
      <w:widowControl/>
      <w:spacing w:before="100" w:beforeAutospacing="1" w:after="100" w:afterAutospacing="1"/>
      <w:jc w:val="left"/>
    </w:pPr>
    <w:rPr>
      <w:rFonts w:ascii="仿宋_GB2312" w:eastAsia="仿宋_GB2312" w:hAnsi="宋体" w:cs="宋体"/>
      <w:kern w:val="0"/>
      <w:sz w:val="24"/>
    </w:rPr>
  </w:style>
  <w:style w:type="paragraph" w:customStyle="1" w:styleId="CharChar1CharCharCharCharCharCharCharCharCharCharCharCharChar">
    <w:name w:val="Char Char1 Char Char Char Char Char Char Char Char Char Char Char Char Char"/>
    <w:basedOn w:val="a6"/>
    <w:rsid w:val="005C43A0"/>
    <w:pPr>
      <w:widowControl/>
      <w:spacing w:after="160" w:line="360" w:lineRule="auto"/>
      <w:jc w:val="left"/>
    </w:pPr>
    <w:rPr>
      <w:rFonts w:ascii="Verdana" w:hAnsi="Verdana"/>
      <w:kern w:val="0"/>
      <w:szCs w:val="20"/>
      <w:lang w:eastAsia="en-US"/>
    </w:rPr>
  </w:style>
  <w:style w:type="paragraph" w:customStyle="1" w:styleId="Charfb">
    <w:name w:val="首航缩进 Char"/>
    <w:basedOn w:val="a6"/>
    <w:rsid w:val="005C43A0"/>
    <w:pPr>
      <w:spacing w:line="300" w:lineRule="auto"/>
      <w:ind w:firstLineChars="200" w:firstLine="480"/>
    </w:pPr>
    <w:rPr>
      <w:rFonts w:eastAsia="仿宋_GB2312"/>
      <w:color w:val="000000"/>
      <w:sz w:val="24"/>
    </w:rPr>
  </w:style>
  <w:style w:type="paragraph" w:customStyle="1" w:styleId="USE3">
    <w:name w:val="USE 3"/>
    <w:basedOn w:val="a6"/>
    <w:uiPriority w:val="99"/>
    <w:qFormat/>
    <w:rsid w:val="005C43A0"/>
    <w:pPr>
      <w:tabs>
        <w:tab w:val="left" w:pos="362"/>
        <w:tab w:val="left" w:pos="2040"/>
      </w:tabs>
      <w:spacing w:line="360" w:lineRule="auto"/>
      <w:ind w:left="2040" w:hanging="360"/>
      <w:jc w:val="left"/>
    </w:pPr>
    <w:rPr>
      <w:rFonts w:ascii="宋体" w:hAnsi="宋体"/>
      <w:sz w:val="24"/>
      <w:szCs w:val="20"/>
    </w:rPr>
  </w:style>
  <w:style w:type="paragraph" w:customStyle="1" w:styleId="121">
    <w:name w:val="第12册用标题"/>
    <w:basedOn w:val="a6"/>
    <w:next w:val="a6"/>
    <w:qFormat/>
    <w:rsid w:val="005C43A0"/>
    <w:pPr>
      <w:spacing w:beforeLines="50" w:before="156" w:afterLines="50" w:after="156"/>
      <w:jc w:val="center"/>
      <w:outlineLvl w:val="0"/>
    </w:pPr>
    <w:rPr>
      <w:rFonts w:ascii="Arial" w:eastAsia="黑体" w:hAnsi="Arial"/>
      <w:sz w:val="44"/>
      <w:szCs w:val="20"/>
    </w:rPr>
  </w:style>
  <w:style w:type="paragraph" w:customStyle="1" w:styleId="1f0">
    <w:name w:val="样式1"/>
    <w:basedOn w:val="a6"/>
    <w:qFormat/>
    <w:rsid w:val="005C43A0"/>
    <w:pPr>
      <w:spacing w:before="120" w:after="120" w:line="300" w:lineRule="auto"/>
    </w:pPr>
    <w:rPr>
      <w:rFonts w:ascii="宋体" w:hAnsi="宋体"/>
      <w:b/>
      <w:sz w:val="24"/>
      <w:szCs w:val="20"/>
    </w:rPr>
  </w:style>
  <w:style w:type="paragraph" w:customStyle="1" w:styleId="pa-3">
    <w:name w:val="pa-3"/>
    <w:basedOn w:val="a6"/>
    <w:rsid w:val="005C43A0"/>
    <w:pPr>
      <w:widowControl/>
      <w:spacing w:line="360" w:lineRule="atLeast"/>
      <w:ind w:firstLine="640"/>
    </w:pPr>
    <w:rPr>
      <w:rFonts w:ascii="宋体" w:hAnsi="宋体" w:cs="宋体"/>
      <w:kern w:val="0"/>
      <w:sz w:val="24"/>
    </w:rPr>
  </w:style>
  <w:style w:type="paragraph" w:customStyle="1" w:styleId="102">
    <w:name w:val="样式 首行缩进:  1.02 厘米"/>
    <w:basedOn w:val="a6"/>
    <w:rsid w:val="005C43A0"/>
    <w:pPr>
      <w:adjustRightInd w:val="0"/>
      <w:snapToGrid w:val="0"/>
      <w:spacing w:line="360" w:lineRule="auto"/>
      <w:ind w:firstLine="576"/>
      <w:jc w:val="left"/>
    </w:pPr>
    <w:rPr>
      <w:rFonts w:cs="宋体"/>
      <w:kern w:val="0"/>
      <w:sz w:val="24"/>
      <w:szCs w:val="20"/>
    </w:rPr>
  </w:style>
  <w:style w:type="paragraph" w:customStyle="1" w:styleId="CharChar10">
    <w:name w:val="Char Char1"/>
    <w:basedOn w:val="a6"/>
    <w:rsid w:val="005C43A0"/>
    <w:rPr>
      <w:rFonts w:ascii="Tahoma" w:hAnsi="Tahoma"/>
      <w:sz w:val="24"/>
      <w:szCs w:val="20"/>
    </w:rPr>
  </w:style>
  <w:style w:type="paragraph" w:styleId="afffff1">
    <w:name w:val="List Paragraph"/>
    <w:basedOn w:val="a6"/>
    <w:uiPriority w:val="34"/>
    <w:qFormat/>
    <w:rsid w:val="005C43A0"/>
    <w:pPr>
      <w:ind w:firstLineChars="200" w:firstLine="420"/>
    </w:pPr>
    <w:rPr>
      <w:rFonts w:ascii="Calibri" w:hAnsi="Calibri"/>
      <w:szCs w:val="22"/>
    </w:rPr>
  </w:style>
  <w:style w:type="paragraph" w:customStyle="1" w:styleId="Blockquote">
    <w:name w:val="Blockquote"/>
    <w:basedOn w:val="a6"/>
    <w:rsid w:val="005C43A0"/>
    <w:pPr>
      <w:autoSpaceDE w:val="0"/>
      <w:autoSpaceDN w:val="0"/>
      <w:adjustRightInd w:val="0"/>
      <w:spacing w:before="100" w:after="100"/>
      <w:ind w:left="360" w:right="360"/>
      <w:jc w:val="left"/>
    </w:pPr>
    <w:rPr>
      <w:kern w:val="0"/>
      <w:sz w:val="24"/>
      <w:szCs w:val="20"/>
    </w:rPr>
  </w:style>
  <w:style w:type="paragraph" w:customStyle="1" w:styleId="afffff2">
    <w:name w:val="正文首缩"/>
    <w:basedOn w:val="a6"/>
    <w:next w:val="40"/>
    <w:rsid w:val="005C43A0"/>
    <w:pPr>
      <w:adjustRightInd w:val="0"/>
      <w:spacing w:line="324" w:lineRule="auto"/>
      <w:ind w:firstLine="425"/>
      <w:textAlignment w:val="baseline"/>
    </w:pPr>
    <w:rPr>
      <w:kern w:val="0"/>
      <w:sz w:val="28"/>
      <w:szCs w:val="20"/>
    </w:rPr>
  </w:style>
  <w:style w:type="paragraph" w:customStyle="1" w:styleId="xl33">
    <w:name w:val="xl33"/>
    <w:basedOn w:val="a6"/>
    <w:qFormat/>
    <w:rsid w:val="005C43A0"/>
    <w:pPr>
      <w:widowControl/>
      <w:spacing w:before="100" w:beforeAutospacing="1" w:after="100" w:afterAutospacing="1"/>
      <w:jc w:val="left"/>
    </w:pPr>
    <w:rPr>
      <w:rFonts w:ascii="宋体" w:hAnsi="宋体" w:hint="eastAsia"/>
      <w:kern w:val="0"/>
      <w:sz w:val="20"/>
      <w:szCs w:val="20"/>
    </w:rPr>
  </w:style>
  <w:style w:type="paragraph" w:customStyle="1" w:styleId="240">
    <w:name w:val="2册标题4"/>
    <w:basedOn w:val="a6"/>
    <w:next w:val="a6"/>
    <w:qFormat/>
    <w:rsid w:val="005C43A0"/>
    <w:pPr>
      <w:spacing w:beforeLines="50" w:before="156" w:afterLines="50" w:after="156"/>
      <w:ind w:leftChars="200" w:left="480"/>
      <w:outlineLvl w:val="3"/>
    </w:pPr>
    <w:rPr>
      <w:rFonts w:ascii="Arial" w:eastAsia="黑体" w:hAnsi="Arial"/>
      <w:sz w:val="24"/>
    </w:rPr>
  </w:style>
  <w:style w:type="paragraph" w:customStyle="1" w:styleId="xl29">
    <w:name w:val="xl29"/>
    <w:basedOn w:val="a6"/>
    <w:qFormat/>
    <w:rsid w:val="005C43A0"/>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6"/>
    <w:next w:val="a6"/>
    <w:qFormat/>
    <w:rsid w:val="005C43A0"/>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520">
    <w:name w:val="样式 四号 左 行距: 1.5 倍行距 首行缩进:  2 字符"/>
    <w:basedOn w:val="a6"/>
    <w:rsid w:val="005C43A0"/>
    <w:pPr>
      <w:spacing w:line="360" w:lineRule="auto"/>
      <w:ind w:firstLineChars="200" w:firstLine="560"/>
      <w:jc w:val="left"/>
    </w:pPr>
    <w:rPr>
      <w:rFonts w:cs="宋体"/>
      <w:sz w:val="24"/>
      <w:szCs w:val="20"/>
    </w:rPr>
  </w:style>
  <w:style w:type="paragraph" w:customStyle="1" w:styleId="CharChar1CharCharCharCharCharCharCharCharCharCharCharCharCharChar">
    <w:name w:val="Char Char1 Char Char Char Char Char Char Char Char Char Char Char Char Char Char"/>
    <w:basedOn w:val="a6"/>
    <w:rsid w:val="005C43A0"/>
    <w:pPr>
      <w:widowControl/>
      <w:spacing w:after="160" w:line="240" w:lineRule="exact"/>
      <w:jc w:val="left"/>
    </w:pPr>
    <w:rPr>
      <w:rFonts w:ascii="Verdana" w:hAnsi="Verdana"/>
      <w:kern w:val="0"/>
      <w:sz w:val="20"/>
      <w:szCs w:val="20"/>
      <w:lang w:eastAsia="en-US"/>
    </w:rPr>
  </w:style>
  <w:style w:type="paragraph" w:customStyle="1" w:styleId="p0">
    <w:name w:val="p0"/>
    <w:basedOn w:val="a6"/>
    <w:uiPriority w:val="99"/>
    <w:rsid w:val="005C43A0"/>
    <w:pPr>
      <w:widowControl/>
    </w:pPr>
    <w:rPr>
      <w:kern w:val="0"/>
      <w:szCs w:val="21"/>
    </w:rPr>
  </w:style>
  <w:style w:type="paragraph" w:customStyle="1" w:styleId="CharCharCharChar">
    <w:name w:val="Char Char Char Char"/>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122">
    <w:name w:val="1册标题2"/>
    <w:basedOn w:val="2"/>
    <w:next w:val="a6"/>
    <w:qFormat/>
    <w:rsid w:val="005C43A0"/>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xl27">
    <w:name w:val="xl27"/>
    <w:basedOn w:val="a6"/>
    <w:qFormat/>
    <w:rsid w:val="005C43A0"/>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2">
    <w:name w:val="Char Char Char Char Char Char Char Char Char Char Char Char1 Char Char Char Char2"/>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5C43A0"/>
    <w:pPr>
      <w:widowControl w:val="0"/>
      <w:ind w:leftChars="2500" w:left="100"/>
      <w:jc w:val="both"/>
    </w:pPr>
    <w:rPr>
      <w:rFonts w:ascii="Times New Roman" w:eastAsia="宋体" w:hAnsi="Times New Roman" w:cs="Times New Roman"/>
      <w:szCs w:val="24"/>
    </w:rPr>
  </w:style>
  <w:style w:type="paragraph" w:customStyle="1" w:styleId="xl31">
    <w:name w:val="xl31"/>
    <w:basedOn w:val="a6"/>
    <w:qFormat/>
    <w:rsid w:val="005C43A0"/>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6"/>
    <w:rsid w:val="005C43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9">
    <w:name w:val="xl39"/>
    <w:basedOn w:val="a6"/>
    <w:qFormat/>
    <w:rsid w:val="005C43A0"/>
    <w:pPr>
      <w:widowControl/>
      <w:spacing w:before="100" w:beforeAutospacing="1" w:after="100" w:afterAutospacing="1"/>
      <w:jc w:val="center"/>
    </w:pPr>
    <w:rPr>
      <w:rFonts w:ascii="宋体" w:hAnsi="宋体"/>
      <w:kern w:val="0"/>
      <w:sz w:val="24"/>
    </w:rPr>
  </w:style>
  <w:style w:type="paragraph" w:customStyle="1" w:styleId="a0">
    <w:name w:val="注×："/>
    <w:rsid w:val="005C43A0"/>
    <w:pPr>
      <w:widowControl w:val="0"/>
      <w:numPr>
        <w:numId w:val="9"/>
      </w:numPr>
      <w:tabs>
        <w:tab w:val="left" w:pos="630"/>
        <w:tab w:val="left" w:pos="3444"/>
      </w:tabs>
      <w:autoSpaceDE w:val="0"/>
      <w:autoSpaceDN w:val="0"/>
      <w:jc w:val="both"/>
    </w:pPr>
    <w:rPr>
      <w:rFonts w:ascii="宋体" w:eastAsia="宋体" w:hAnsi="Times New Roman" w:cs="Times New Roman"/>
      <w:kern w:val="0"/>
      <w:sz w:val="18"/>
      <w:szCs w:val="20"/>
    </w:rPr>
  </w:style>
  <w:style w:type="paragraph" w:customStyle="1" w:styleId="xl36">
    <w:name w:val="xl36"/>
    <w:basedOn w:val="a6"/>
    <w:qFormat/>
    <w:rsid w:val="005C43A0"/>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3">
    <w:name w:val="正文(一卡通)"/>
    <w:qFormat/>
    <w:rsid w:val="005C43A0"/>
    <w:pPr>
      <w:spacing w:line="360" w:lineRule="auto"/>
      <w:ind w:left="108" w:firstLine="482"/>
      <w:jc w:val="both"/>
    </w:pPr>
    <w:rPr>
      <w:rFonts w:ascii="Times New Roman" w:eastAsia="宋体" w:hAnsi="Times New Roman" w:cs="Times New Roman"/>
      <w:sz w:val="24"/>
      <w:szCs w:val="20"/>
    </w:rPr>
  </w:style>
  <w:style w:type="paragraph" w:customStyle="1" w:styleId="521">
    <w:name w:val="样式 标题 5五 + 首行缩进:  2 字符"/>
    <w:basedOn w:val="50"/>
    <w:rsid w:val="005C43A0"/>
    <w:pPr>
      <w:snapToGrid w:val="0"/>
      <w:spacing w:before="0" w:after="0" w:line="360" w:lineRule="auto"/>
      <w:ind w:firstLineChars="200" w:firstLine="500"/>
    </w:pPr>
    <w:rPr>
      <w:rFonts w:cs="宋体"/>
      <w:b w:val="0"/>
      <w:bCs w:val="0"/>
      <w:spacing w:val="2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Char1f">
    <w:name w:val="Char1"/>
    <w:basedOn w:val="a6"/>
    <w:qFormat/>
    <w:rsid w:val="005C43A0"/>
    <w:pPr>
      <w:widowControl/>
      <w:spacing w:after="160" w:line="240" w:lineRule="exact"/>
      <w:jc w:val="center"/>
    </w:pPr>
    <w:rPr>
      <w:rFonts w:ascii="黑体" w:eastAsia="黑体" w:hAnsi="Verdana"/>
      <w:kern w:val="0"/>
      <w:sz w:val="32"/>
      <w:szCs w:val="32"/>
      <w:lang w:eastAsia="en-US"/>
    </w:rPr>
  </w:style>
  <w:style w:type="paragraph" w:customStyle="1" w:styleId="afffff4">
    <w:name w:val="基准标题"/>
    <w:basedOn w:val="af4"/>
    <w:next w:val="af4"/>
    <w:rsid w:val="005C43A0"/>
    <w:pPr>
      <w:keepNext/>
      <w:keepLines/>
      <w:widowControl/>
      <w:spacing w:after="0" w:line="240" w:lineRule="atLeast"/>
      <w:jc w:val="left"/>
    </w:pPr>
    <w:rPr>
      <w:rFonts w:ascii="Garamond" w:hAnsi="Garamond"/>
      <w:spacing w:val="-5"/>
      <w:kern w:val="20"/>
      <w:sz w:val="24"/>
      <w:szCs w:val="20"/>
    </w:rPr>
  </w:style>
  <w:style w:type="paragraph" w:customStyle="1" w:styleId="affa-TBL-BR-1">
    <w:name w:val="affa-TBL-BR-1"/>
    <w:qFormat/>
    <w:rsid w:val="005C43A0"/>
    <w:pPr>
      <w:spacing w:line="480" w:lineRule="auto"/>
    </w:pPr>
    <w:rPr>
      <w:rFonts w:ascii="宋体" w:eastAsia="PMingLiU" w:hAnsi="宋体" w:cs="Times New Roman"/>
      <w:kern w:val="0"/>
      <w:sz w:val="24"/>
      <w:szCs w:val="20"/>
    </w:rPr>
  </w:style>
  <w:style w:type="paragraph" w:customStyle="1" w:styleId="xl55">
    <w:name w:val="xl55"/>
    <w:basedOn w:val="a6"/>
    <w:rsid w:val="005C43A0"/>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1f1">
    <w:name w:val="无间隔1"/>
    <w:basedOn w:val="a6"/>
    <w:rsid w:val="005C43A0"/>
    <w:pPr>
      <w:spacing w:before="100" w:beforeAutospacing="1"/>
    </w:pPr>
    <w:rPr>
      <w:szCs w:val="21"/>
    </w:rPr>
  </w:style>
  <w:style w:type="paragraph" w:customStyle="1" w:styleId="Char1CharCharChar1CharCharCharCharCharCharCharCharChar1">
    <w:name w:val="Char1 Char Char Char1 Char Char Char Char Char Char Char Char Char1"/>
    <w:basedOn w:val="a6"/>
    <w:uiPriority w:val="99"/>
    <w:qFormat/>
    <w:rsid w:val="005C43A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50">
    <w:name w:val="2册标题5"/>
    <w:basedOn w:val="240"/>
    <w:next w:val="a6"/>
    <w:qFormat/>
    <w:rsid w:val="005C43A0"/>
    <w:pPr>
      <w:ind w:leftChars="300" w:left="720"/>
      <w:outlineLvl w:val="4"/>
    </w:pPr>
    <w:rPr>
      <w:rFonts w:eastAsia="楷体_GB2312" w:cs="Arial"/>
      <w:b/>
    </w:rPr>
  </w:style>
  <w:style w:type="paragraph" w:customStyle="1" w:styleId="font5">
    <w:name w:val="font5"/>
    <w:basedOn w:val="a6"/>
    <w:qFormat/>
    <w:rsid w:val="005C43A0"/>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6"/>
    <w:rsid w:val="005C43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5">
    <w:name w:val="项目"/>
    <w:basedOn w:val="a6"/>
    <w:qFormat/>
    <w:rsid w:val="005C43A0"/>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f2">
    <w:name w:val="纯文本1"/>
    <w:basedOn w:val="a6"/>
    <w:rsid w:val="005C43A0"/>
    <w:pPr>
      <w:adjustRightInd w:val="0"/>
      <w:textAlignment w:val="baseline"/>
    </w:pPr>
    <w:rPr>
      <w:rFonts w:ascii="宋体" w:eastAsia="楷体_GB2312" w:hAnsi="Courier New"/>
      <w:sz w:val="26"/>
      <w:szCs w:val="20"/>
    </w:rPr>
  </w:style>
  <w:style w:type="paragraph" w:customStyle="1" w:styleId="zhang">
    <w:name w:val="zhang"/>
    <w:basedOn w:val="a6"/>
    <w:rsid w:val="005C43A0"/>
    <w:pPr>
      <w:ind w:firstLineChars="200" w:firstLine="200"/>
    </w:pPr>
    <w:rPr>
      <w:rFonts w:eastAsia="仿宋_GB2312"/>
      <w:bCs/>
      <w:sz w:val="28"/>
      <w:szCs w:val="20"/>
    </w:rPr>
  </w:style>
  <w:style w:type="paragraph" w:customStyle="1" w:styleId="pa-4">
    <w:name w:val="pa-4"/>
    <w:basedOn w:val="a6"/>
    <w:rsid w:val="005C43A0"/>
    <w:pPr>
      <w:widowControl/>
      <w:spacing w:line="360" w:lineRule="atLeast"/>
    </w:pPr>
    <w:rPr>
      <w:rFonts w:ascii="宋体" w:hAnsi="宋体" w:cs="宋体"/>
      <w:kern w:val="0"/>
      <w:sz w:val="24"/>
    </w:rPr>
  </w:style>
  <w:style w:type="paragraph" w:customStyle="1" w:styleId="Graphics">
    <w:name w:val="Graphics"/>
    <w:basedOn w:val="a6"/>
    <w:qFormat/>
    <w:rsid w:val="005C43A0"/>
    <w:pPr>
      <w:widowControl/>
      <w:spacing w:before="120"/>
      <w:jc w:val="left"/>
    </w:pPr>
    <w:rPr>
      <w:color w:val="000000"/>
      <w:kern w:val="0"/>
      <w:sz w:val="20"/>
      <w:szCs w:val="20"/>
      <w:lang w:eastAsia="en-US"/>
    </w:rPr>
  </w:style>
  <w:style w:type="paragraph" w:customStyle="1" w:styleId="a0-TBL-BR-1-TBL-BR-1">
    <w:name w:val="a0-TBL-BR-1-TBL-BR-1"/>
    <w:qFormat/>
    <w:rsid w:val="005C43A0"/>
    <w:pPr>
      <w:widowControl w:val="0"/>
      <w:jc w:val="both"/>
    </w:pPr>
    <w:rPr>
      <w:rFonts w:ascii="Times New Roman" w:eastAsia="等线" w:hAnsi="Times New Roman" w:cs="Times New Roman"/>
      <w:szCs w:val="24"/>
    </w:rPr>
  </w:style>
  <w:style w:type="paragraph" w:customStyle="1" w:styleId="63">
    <w:name w:val="正文缩进6格"/>
    <w:basedOn w:val="45"/>
    <w:rsid w:val="005C43A0"/>
    <w:pPr>
      <w:spacing w:line="600" w:lineRule="exact"/>
      <w:ind w:leftChars="854" w:left="1758" w:firstLineChars="192" w:firstLine="403"/>
    </w:pPr>
    <w:rPr>
      <w:rFonts w:ascii="仿宋_GB2312" w:eastAsia="仿宋_GB2312"/>
      <w:color w:val="auto"/>
      <w:lang w:val="en-US"/>
    </w:rPr>
  </w:style>
  <w:style w:type="paragraph" w:customStyle="1" w:styleId="xl48">
    <w:name w:val="xl48"/>
    <w:basedOn w:val="a6"/>
    <w:qFormat/>
    <w:rsid w:val="005C43A0"/>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3">
    <w:name w:val="无间隔11"/>
    <w:uiPriority w:val="1"/>
    <w:qFormat/>
    <w:rsid w:val="005C43A0"/>
    <w:pPr>
      <w:widowControl w:val="0"/>
      <w:ind w:left="198" w:hanging="198"/>
      <w:jc w:val="center"/>
    </w:pPr>
    <w:rPr>
      <w:rFonts w:ascii="Calibri" w:eastAsia="宋体" w:hAnsi="Calibri" w:cs="Times New Roman"/>
      <w:sz w:val="24"/>
    </w:rPr>
  </w:style>
  <w:style w:type="paragraph" w:customStyle="1" w:styleId="ParaCharCharCharCharCharCharChar">
    <w:name w:val="默认段落字体 Para Char Char Char Char Char Char Char"/>
    <w:basedOn w:val="a6"/>
    <w:qFormat/>
    <w:rsid w:val="005C43A0"/>
    <w:rPr>
      <w:szCs w:val="20"/>
    </w:rPr>
  </w:style>
  <w:style w:type="paragraph" w:customStyle="1" w:styleId="xl56">
    <w:name w:val="xl56"/>
    <w:basedOn w:val="a6"/>
    <w:rsid w:val="005C43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space">
    <w:name w:val="space"/>
    <w:rsid w:val="005C43A0"/>
    <w:rPr>
      <w:rFonts w:ascii="Times New Roman" w:eastAsia="宋体" w:hAnsi="Times New Roman" w:cs="Times New Roman"/>
      <w:caps/>
      <w:kern w:val="0"/>
      <w:sz w:val="20"/>
      <w:szCs w:val="20"/>
    </w:rPr>
  </w:style>
  <w:style w:type="paragraph" w:customStyle="1" w:styleId="1f3">
    <w:name w:val="+列表1"/>
    <w:basedOn w:val="a6"/>
    <w:rsid w:val="005C43A0"/>
    <w:pPr>
      <w:jc w:val="center"/>
    </w:pPr>
    <w:rPr>
      <w:sz w:val="24"/>
    </w:rPr>
  </w:style>
  <w:style w:type="paragraph" w:customStyle="1" w:styleId="1f4">
    <w:name w:val="项目编号1"/>
    <w:basedOn w:val="ad"/>
    <w:rsid w:val="005C43A0"/>
    <w:pPr>
      <w:widowControl w:val="0"/>
      <w:tabs>
        <w:tab w:val="left" w:pos="851"/>
        <w:tab w:val="left" w:pos="964"/>
      </w:tabs>
      <w:spacing w:line="360" w:lineRule="auto"/>
      <w:ind w:left="851" w:firstLineChars="0" w:firstLine="0"/>
    </w:pPr>
    <w:rPr>
      <w:snapToGrid w:val="0"/>
      <w:kern w:val="21"/>
      <w:sz w:val="21"/>
      <w:szCs w:val="21"/>
    </w:rPr>
  </w:style>
  <w:style w:type="paragraph" w:customStyle="1" w:styleId="3Heading3-oldh33rdlevelH3l3CTLevel3Hea6">
    <w:name w:val="样式 标题 3头小节标题Heading 3 - oldh33rd levelH3l3CTLevel 3 Hea...6"/>
    <w:basedOn w:val="30"/>
    <w:rsid w:val="005C43A0"/>
    <w:pPr>
      <w:tabs>
        <w:tab w:val="left" w:pos="964"/>
      </w:tabs>
      <w:spacing w:before="0" w:after="0" w:line="360" w:lineRule="auto"/>
    </w:pPr>
    <w:rPr>
      <w:rFonts w:ascii="宋体" w:hAnsi="宋体"/>
      <w:b w:val="0"/>
      <w:kern w:val="0"/>
      <w:sz w:val="24"/>
    </w:rPr>
  </w:style>
  <w:style w:type="paragraph" w:customStyle="1" w:styleId="Char2f">
    <w:name w:val="Char2"/>
    <w:basedOn w:val="a6"/>
    <w:qFormat/>
    <w:rsid w:val="005C43A0"/>
    <w:pPr>
      <w:widowControl/>
      <w:spacing w:after="160" w:line="240" w:lineRule="exact"/>
      <w:jc w:val="left"/>
    </w:pPr>
    <w:rPr>
      <w:rFonts w:ascii="Verdana" w:eastAsia="仿宋_GB2312" w:hAnsi="Verdana"/>
      <w:kern w:val="0"/>
      <w:sz w:val="24"/>
      <w:szCs w:val="20"/>
      <w:lang w:eastAsia="en-US"/>
    </w:rPr>
  </w:style>
  <w:style w:type="paragraph" w:customStyle="1" w:styleId="DefaultParagraphFontParaChar">
    <w:name w:val="Default Paragraph Font Para Char"/>
    <w:basedOn w:val="a6"/>
    <w:rsid w:val="005C43A0"/>
    <w:pPr>
      <w:widowControl/>
      <w:spacing w:after="160" w:line="240" w:lineRule="exact"/>
      <w:jc w:val="left"/>
    </w:pPr>
  </w:style>
  <w:style w:type="paragraph" w:customStyle="1" w:styleId="af0-TBL-BR-1">
    <w:name w:val="af0-TBL-BR-1"/>
    <w:qFormat/>
    <w:rsid w:val="005C43A0"/>
    <w:pPr>
      <w:widowControl w:val="0"/>
      <w:ind w:leftChars="2500" w:left="100"/>
      <w:jc w:val="both"/>
    </w:pPr>
    <w:rPr>
      <w:rFonts w:ascii="Times New Roman" w:eastAsia="PMingLiU" w:hAnsi="Times New Roman" w:cs="Times New Roman"/>
      <w:szCs w:val="24"/>
    </w:rPr>
  </w:style>
  <w:style w:type="paragraph" w:customStyle="1" w:styleId="3Heading3-oldh33rdlevelH3l3CTLevel3Hea7">
    <w:name w:val="样式 标题 3头小节标题Heading 3 - oldh33rd levelH3l3CTLevel 3 Hea...7"/>
    <w:basedOn w:val="30"/>
    <w:rsid w:val="005C43A0"/>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font11">
    <w:name w:val="font11"/>
    <w:basedOn w:val="a6"/>
    <w:qFormat/>
    <w:rsid w:val="005C43A0"/>
    <w:pPr>
      <w:widowControl/>
      <w:spacing w:before="100" w:beforeAutospacing="1" w:after="100" w:afterAutospacing="1"/>
      <w:jc w:val="left"/>
    </w:pPr>
    <w:rPr>
      <w:rFonts w:ascii="宋体" w:hAnsi="宋体" w:hint="eastAsia"/>
      <w:kern w:val="0"/>
      <w:sz w:val="20"/>
      <w:szCs w:val="20"/>
    </w:rPr>
  </w:style>
  <w:style w:type="paragraph" w:customStyle="1" w:styleId="afffff6">
    <w:name w:val="表格内文字"/>
    <w:basedOn w:val="a6"/>
    <w:rsid w:val="005C43A0"/>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30">
    <w:name w:val="xl30"/>
    <w:basedOn w:val="a6"/>
    <w:qFormat/>
    <w:rsid w:val="005C43A0"/>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6"/>
    <w:uiPriority w:val="99"/>
    <w:qFormat/>
    <w:rsid w:val="005C43A0"/>
    <w:pPr>
      <w:widowControl/>
      <w:spacing w:after="160" w:line="240" w:lineRule="exact"/>
      <w:jc w:val="center"/>
    </w:pPr>
    <w:rPr>
      <w:rFonts w:ascii="黑体" w:eastAsia="黑体" w:hAnsi="Verdana"/>
      <w:kern w:val="0"/>
      <w:sz w:val="32"/>
      <w:szCs w:val="32"/>
      <w:lang w:eastAsia="en-US"/>
    </w:rPr>
  </w:style>
  <w:style w:type="paragraph" w:customStyle="1" w:styleId="xl28">
    <w:name w:val="xl28"/>
    <w:basedOn w:val="a6"/>
    <w:qFormat/>
    <w:rsid w:val="005C43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0">
    <w:name w:val="样式 SINOPEC-0"/>
    <w:basedOn w:val="a6"/>
    <w:rsid w:val="005C43A0"/>
    <w:pPr>
      <w:spacing w:line="360" w:lineRule="auto"/>
      <w:ind w:firstLineChars="200" w:firstLine="200"/>
    </w:pPr>
    <w:rPr>
      <w:rFonts w:ascii="Arial" w:hAnsi="Arial"/>
      <w:sz w:val="24"/>
      <w:szCs w:val="20"/>
    </w:rPr>
  </w:style>
  <w:style w:type="paragraph" w:customStyle="1" w:styleId="afffff7">
    <w:name w:val="a)"/>
    <w:basedOn w:val="a6"/>
    <w:rsid w:val="005C43A0"/>
    <w:pPr>
      <w:spacing w:line="264" w:lineRule="auto"/>
    </w:pPr>
    <w:rPr>
      <w:sz w:val="24"/>
    </w:rPr>
  </w:style>
  <w:style w:type="paragraph" w:customStyle="1" w:styleId="reader-word-layer">
    <w:name w:val="reader-word-layer"/>
    <w:basedOn w:val="a6"/>
    <w:rsid w:val="005C43A0"/>
    <w:pPr>
      <w:widowControl/>
      <w:spacing w:before="100" w:beforeAutospacing="1" w:after="100" w:afterAutospacing="1"/>
      <w:jc w:val="left"/>
    </w:pPr>
    <w:rPr>
      <w:rFonts w:ascii="宋体" w:hAnsi="宋体" w:cs="宋体"/>
      <w:kern w:val="0"/>
      <w:sz w:val="24"/>
    </w:rPr>
  </w:style>
  <w:style w:type="paragraph" w:customStyle="1" w:styleId="2fd">
    <w:name w:val="样式 正文缩进 + 首行缩进:  2 字符"/>
    <w:basedOn w:val="ad"/>
    <w:qFormat/>
    <w:rsid w:val="005C43A0"/>
    <w:pPr>
      <w:widowControl w:val="0"/>
      <w:spacing w:line="360" w:lineRule="auto"/>
      <w:ind w:firstLine="480"/>
      <w:jc w:val="both"/>
    </w:pPr>
    <w:rPr>
      <w:kern w:val="2"/>
      <w:sz w:val="24"/>
    </w:rPr>
  </w:style>
  <w:style w:type="paragraph" w:customStyle="1" w:styleId="1f5">
    <w:name w:val="批注文字1"/>
    <w:basedOn w:val="a6"/>
    <w:next w:val="af2"/>
    <w:rsid w:val="005C43A0"/>
    <w:pPr>
      <w:adjustRightInd w:val="0"/>
      <w:spacing w:line="360" w:lineRule="atLeast"/>
      <w:ind w:firstLineChars="200" w:firstLine="480"/>
      <w:jc w:val="left"/>
      <w:textAlignment w:val="baseline"/>
    </w:pPr>
    <w:rPr>
      <w:rFonts w:ascii="Calibri" w:hAnsi="Calibri"/>
      <w:sz w:val="24"/>
      <w:szCs w:val="22"/>
    </w:rPr>
  </w:style>
  <w:style w:type="paragraph" w:customStyle="1" w:styleId="54">
    <w:name w:val="标题5"/>
    <w:rsid w:val="005C43A0"/>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Style26">
    <w:name w:val="_Style 26"/>
    <w:qFormat/>
    <w:rsid w:val="005C43A0"/>
    <w:pPr>
      <w:widowControl w:val="0"/>
      <w:jc w:val="both"/>
    </w:pPr>
    <w:rPr>
      <w:rFonts w:ascii="Times New Roman" w:eastAsia="宋体" w:hAnsi="Times New Roman" w:cs="Times New Roman"/>
      <w:szCs w:val="24"/>
    </w:rPr>
  </w:style>
  <w:style w:type="paragraph" w:customStyle="1" w:styleId="USE2">
    <w:name w:val="USE 2"/>
    <w:basedOn w:val="a6"/>
    <w:uiPriority w:val="99"/>
    <w:qFormat/>
    <w:rsid w:val="005C43A0"/>
    <w:pPr>
      <w:tabs>
        <w:tab w:val="left" w:pos="455"/>
        <w:tab w:val="left" w:pos="2040"/>
      </w:tabs>
      <w:spacing w:line="360" w:lineRule="auto"/>
      <w:ind w:left="2040" w:hanging="360"/>
      <w:jc w:val="left"/>
    </w:pPr>
    <w:rPr>
      <w:rFonts w:ascii="宋体" w:hAnsi="宋体"/>
      <w:sz w:val="24"/>
      <w:szCs w:val="20"/>
    </w:rPr>
  </w:style>
  <w:style w:type="paragraph" w:customStyle="1" w:styleId="2fe">
    <w:name w:val="正文2"/>
    <w:basedOn w:val="a6"/>
    <w:rsid w:val="005C43A0"/>
    <w:pPr>
      <w:widowControl/>
      <w:spacing w:after="160"/>
      <w:ind w:left="-85" w:firstLineChars="200" w:firstLine="420"/>
      <w:jc w:val="center"/>
    </w:pPr>
    <w:rPr>
      <w:rFonts w:ascii="Verdana" w:eastAsia="黑体" w:hAnsi="Verdana"/>
      <w:kern w:val="0"/>
      <w:szCs w:val="21"/>
    </w:rPr>
  </w:style>
  <w:style w:type="paragraph" w:customStyle="1" w:styleId="1f6">
    <w:name w:val="日期1"/>
    <w:basedOn w:val="a6"/>
    <w:next w:val="a6"/>
    <w:rsid w:val="005C43A0"/>
    <w:pPr>
      <w:ind w:leftChars="2500" w:left="100"/>
    </w:pPr>
    <w:rPr>
      <w:rFonts w:ascii="Calibri" w:eastAsia="微软雅黑" w:hAnsi="Calibri"/>
    </w:rPr>
  </w:style>
  <w:style w:type="paragraph" w:customStyle="1" w:styleId="CharCharCharChar1">
    <w:name w:val="Char Char Char Char1"/>
    <w:basedOn w:val="a6"/>
    <w:qFormat/>
    <w:rsid w:val="005C43A0"/>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8">
    <w:name w:val="样式 标题 3头小节标题Heading 3 - oldh33rd levelH3l3CTLevel 3 Hea...8"/>
    <w:basedOn w:val="30"/>
    <w:rsid w:val="005C43A0"/>
    <w:pPr>
      <w:tabs>
        <w:tab w:val="left" w:pos="964"/>
      </w:tabs>
      <w:spacing w:before="0" w:after="0" w:line="360" w:lineRule="auto"/>
      <w:ind w:firstLineChars="200" w:firstLine="200"/>
    </w:pPr>
    <w:rPr>
      <w:rFonts w:cs="宋体"/>
      <w:b w:val="0"/>
      <w:bCs w:val="0"/>
      <w:sz w:val="24"/>
      <w:szCs w:val="20"/>
    </w:rPr>
  </w:style>
  <w:style w:type="paragraph" w:customStyle="1" w:styleId="xl49">
    <w:name w:val="xl49"/>
    <w:basedOn w:val="a6"/>
    <w:qFormat/>
    <w:rsid w:val="005C43A0"/>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
    <w:name w:val="方案标题3"/>
    <w:basedOn w:val="a6"/>
    <w:next w:val="a6"/>
    <w:rsid w:val="005C43A0"/>
    <w:pPr>
      <w:keepLines/>
      <w:numPr>
        <w:ilvl w:val="2"/>
        <w:numId w:val="10"/>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6355">
    <w:name w:val="6.3.5.5"/>
    <w:basedOn w:val="a6"/>
    <w:rsid w:val="005C43A0"/>
    <w:pPr>
      <w:tabs>
        <w:tab w:val="left" w:pos="851"/>
      </w:tabs>
      <w:spacing w:before="120" w:after="120"/>
    </w:pPr>
    <w:rPr>
      <w:sz w:val="24"/>
      <w:szCs w:val="20"/>
    </w:rPr>
  </w:style>
  <w:style w:type="paragraph" w:customStyle="1" w:styleId="3a">
    <w:name w:val="+标题3"/>
    <w:basedOn w:val="30"/>
    <w:qFormat/>
    <w:rsid w:val="005C43A0"/>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0852">
    <w:name w:val="样式 样式 小四 首行缩进:  0.85 厘米 + 首行缩进:  2 字符"/>
    <w:basedOn w:val="a6"/>
    <w:rsid w:val="005C43A0"/>
    <w:pPr>
      <w:adjustRightInd w:val="0"/>
      <w:snapToGrid w:val="0"/>
      <w:spacing w:line="360" w:lineRule="auto"/>
      <w:ind w:firstLineChars="200" w:firstLine="584"/>
    </w:pPr>
    <w:rPr>
      <w:rFonts w:cs="宋体"/>
      <w:snapToGrid w:val="0"/>
      <w:kern w:val="0"/>
      <w:sz w:val="28"/>
      <w:szCs w:val="28"/>
    </w:rPr>
  </w:style>
  <w:style w:type="paragraph" w:customStyle="1" w:styleId="Char110">
    <w:name w:val="Char11"/>
    <w:basedOn w:val="a6"/>
    <w:rsid w:val="005C43A0"/>
    <w:pPr>
      <w:tabs>
        <w:tab w:val="left" w:pos="360"/>
      </w:tabs>
    </w:pPr>
    <w:rPr>
      <w:sz w:val="24"/>
    </w:rPr>
  </w:style>
  <w:style w:type="paragraph" w:customStyle="1" w:styleId="CharCharCharChar2">
    <w:name w:val="Char Char Char Char2"/>
    <w:basedOn w:val="af0"/>
    <w:qFormat/>
    <w:rsid w:val="005C43A0"/>
    <w:rPr>
      <w:sz w:val="24"/>
    </w:rPr>
  </w:style>
  <w:style w:type="paragraph" w:customStyle="1" w:styleId="2H2Heading2HiddenHeading2CCBSheading2h21">
    <w:name w:val="样式 标题 2节H2Heading 2 HiddenHeading 2 CCBSheading 2h2节名正文二...1"/>
    <w:basedOn w:val="2"/>
    <w:rsid w:val="005C43A0"/>
    <w:pPr>
      <w:spacing w:before="0" w:after="0" w:line="360" w:lineRule="auto"/>
    </w:pPr>
    <w:rPr>
      <w:rFonts w:ascii="宋体" w:eastAsia="宋体" w:hAnsi="宋体"/>
      <w:b w:val="0"/>
      <w:caps/>
      <w:sz w:val="24"/>
    </w:rPr>
  </w:style>
  <w:style w:type="paragraph" w:customStyle="1" w:styleId="afffff8">
    <w:name w:val="三级条标题"/>
    <w:basedOn w:val="a3"/>
    <w:next w:val="affff4"/>
    <w:rsid w:val="005C43A0"/>
    <w:pPr>
      <w:numPr>
        <w:ilvl w:val="0"/>
        <w:numId w:val="0"/>
      </w:numPr>
      <w:tabs>
        <w:tab w:val="left" w:pos="2100"/>
      </w:tabs>
      <w:ind w:left="2100" w:hanging="420"/>
      <w:outlineLvl w:val="4"/>
    </w:pPr>
  </w:style>
  <w:style w:type="paragraph" w:customStyle="1" w:styleId="afffff9">
    <w:name w:val="偶数页篇眉"/>
    <w:basedOn w:val="ab"/>
    <w:qFormat/>
    <w:rsid w:val="005C43A0"/>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CharCharCharCharCharCharChar">
    <w:name w:val="Char Char Char Char Char Char Char Char Char Char"/>
    <w:basedOn w:val="a6"/>
    <w:rsid w:val="005C43A0"/>
    <w:pPr>
      <w:widowControl/>
      <w:spacing w:after="160" w:line="240" w:lineRule="exact"/>
      <w:jc w:val="left"/>
    </w:pPr>
    <w:rPr>
      <w:rFonts w:ascii="Verdana" w:hAnsi="Verdana" w:cs="Verdana"/>
      <w:kern w:val="0"/>
      <w:sz w:val="20"/>
      <w:szCs w:val="20"/>
      <w:lang w:eastAsia="en-US"/>
    </w:rPr>
  </w:style>
  <w:style w:type="paragraph" w:customStyle="1" w:styleId="2ff">
    <w:name w:val="列出段落2"/>
    <w:basedOn w:val="a6"/>
    <w:uiPriority w:val="34"/>
    <w:qFormat/>
    <w:rsid w:val="005C43A0"/>
    <w:pPr>
      <w:ind w:firstLineChars="200" w:firstLine="420"/>
    </w:pPr>
  </w:style>
  <w:style w:type="paragraph" w:customStyle="1" w:styleId="2ff0">
    <w:name w:val="需求书2"/>
    <w:basedOn w:val="a6"/>
    <w:qFormat/>
    <w:rsid w:val="005C43A0"/>
    <w:pPr>
      <w:tabs>
        <w:tab w:val="left" w:pos="630"/>
      </w:tabs>
      <w:spacing w:line="360" w:lineRule="auto"/>
    </w:pPr>
    <w:rPr>
      <w:rFonts w:ascii="宋体"/>
      <w:b/>
      <w:sz w:val="24"/>
    </w:rPr>
  </w:style>
  <w:style w:type="paragraph" w:customStyle="1" w:styleId="font8">
    <w:name w:val="font8"/>
    <w:basedOn w:val="a6"/>
    <w:qFormat/>
    <w:rsid w:val="005C43A0"/>
    <w:pPr>
      <w:widowControl/>
      <w:spacing w:before="100" w:beforeAutospacing="1" w:after="100" w:afterAutospacing="1"/>
      <w:jc w:val="left"/>
    </w:pPr>
    <w:rPr>
      <w:rFonts w:ascii="仿宋_GB2312" w:eastAsia="仿宋_GB2312" w:hAnsi="宋体" w:hint="eastAsia"/>
      <w:kern w:val="0"/>
      <w:sz w:val="24"/>
    </w:rPr>
  </w:style>
  <w:style w:type="paragraph" w:customStyle="1" w:styleId="3Heading3-oldh33rdlevelH3l3CTLevel3Hea1">
    <w:name w:val="样式 标题 3头小节标题Heading 3 - oldh33rd levelH3l3CTLevel 3 Hea...1"/>
    <w:basedOn w:val="30"/>
    <w:rsid w:val="005C43A0"/>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Normal1">
    <w:name w:val="Normal1"/>
    <w:rsid w:val="005C43A0"/>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Style1661">
    <w:name w:val="_Style 1661"/>
    <w:next w:val="a6"/>
    <w:rsid w:val="005C43A0"/>
    <w:pPr>
      <w:widowControl w:val="0"/>
      <w:jc w:val="both"/>
    </w:pPr>
    <w:rPr>
      <w:rFonts w:ascii="Times New Roman" w:eastAsia="宋体" w:hAnsi="Times New Roman" w:cs="Times New Roman"/>
      <w:szCs w:val="24"/>
    </w:rPr>
  </w:style>
  <w:style w:type="paragraph" w:customStyle="1" w:styleId="Preformatted">
    <w:name w:val="Preformatted"/>
    <w:basedOn w:val="a6"/>
    <w:qFormat/>
    <w:rsid w:val="005C43A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6"/>
    <w:qFormat/>
    <w:rsid w:val="005C43A0"/>
    <w:pPr>
      <w:widowControl/>
      <w:spacing w:before="100" w:beforeAutospacing="1" w:after="100" w:afterAutospacing="1"/>
      <w:jc w:val="left"/>
    </w:pPr>
    <w:rPr>
      <w:rFonts w:ascii="宋体" w:hAnsi="宋体" w:hint="eastAsia"/>
      <w:kern w:val="0"/>
      <w:sz w:val="18"/>
      <w:szCs w:val="18"/>
    </w:rPr>
  </w:style>
  <w:style w:type="paragraph" w:customStyle="1" w:styleId="025">
    <w:name w:val="样式 左侧:  0 厘米 悬挂缩进: 2.5 字符"/>
    <w:basedOn w:val="a6"/>
    <w:qFormat/>
    <w:rsid w:val="005C43A0"/>
    <w:pPr>
      <w:ind w:left="525" w:hangingChars="250" w:hanging="525"/>
    </w:pPr>
    <w:rPr>
      <w:szCs w:val="20"/>
    </w:rPr>
  </w:style>
  <w:style w:type="paragraph" w:customStyle="1" w:styleId="text">
    <w:name w:val="text"/>
    <w:basedOn w:val="a6"/>
    <w:qFormat/>
    <w:rsid w:val="005C43A0"/>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xl100">
    <w:name w:val="xl100"/>
    <w:basedOn w:val="a6"/>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6"/>
    <w:qFormat/>
    <w:rsid w:val="005C43A0"/>
    <w:pPr>
      <w:widowControl/>
      <w:spacing w:before="100" w:beforeAutospacing="1" w:after="100" w:afterAutospacing="1"/>
      <w:jc w:val="center"/>
    </w:pPr>
    <w:rPr>
      <w:rFonts w:ascii="仿宋_GB2312" w:eastAsia="仿宋_GB2312" w:hAnsi="宋体" w:hint="eastAsia"/>
      <w:kern w:val="0"/>
      <w:sz w:val="24"/>
    </w:rPr>
  </w:style>
  <w:style w:type="paragraph" w:customStyle="1" w:styleId="Level2Bullet">
    <w:name w:val="Level2Bullet"/>
    <w:basedOn w:val="a6"/>
    <w:qFormat/>
    <w:rsid w:val="005C43A0"/>
    <w:pPr>
      <w:widowControl/>
      <w:numPr>
        <w:ilvl w:val="8"/>
        <w:numId w:val="11"/>
      </w:numPr>
      <w:tabs>
        <w:tab w:val="left" w:pos="3969"/>
        <w:tab w:val="left" w:pos="5954"/>
        <w:tab w:val="left" w:pos="7938"/>
      </w:tabs>
      <w:ind w:left="2268" w:hanging="283"/>
      <w:jc w:val="left"/>
    </w:pPr>
    <w:rPr>
      <w:rFonts w:ascii="Helv" w:hAnsi="Helv"/>
      <w:kern w:val="0"/>
      <w:sz w:val="20"/>
      <w:szCs w:val="20"/>
      <w:lang w:val="en-GB"/>
    </w:rPr>
  </w:style>
  <w:style w:type="paragraph" w:customStyle="1" w:styleId="afffffa">
    <w:name w:val="编号列项（三级）"/>
    <w:qFormat/>
    <w:rsid w:val="005C43A0"/>
    <w:pPr>
      <w:ind w:leftChars="600" w:left="800" w:hangingChars="200" w:hanging="200"/>
    </w:pPr>
    <w:rPr>
      <w:rFonts w:ascii="宋体" w:eastAsia="宋体" w:hAnsi="Times New Roman" w:cs="Times New Roman"/>
      <w:kern w:val="0"/>
      <w:szCs w:val="20"/>
    </w:rPr>
  </w:style>
  <w:style w:type="paragraph" w:customStyle="1" w:styleId="xl52">
    <w:name w:val="xl52"/>
    <w:basedOn w:val="a6"/>
    <w:rsid w:val="005C43A0"/>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2">
    <w:name w:val="样式 标题 3头小节标题Heading 3 - oldh33rd levelH3l3CTLevel 3 Hea...2"/>
    <w:basedOn w:val="30"/>
    <w:rsid w:val="005C43A0"/>
    <w:pPr>
      <w:tabs>
        <w:tab w:val="left" w:pos="964"/>
      </w:tabs>
      <w:spacing w:before="0" w:after="0" w:line="360" w:lineRule="auto"/>
      <w:ind w:firstLineChars="200" w:firstLine="482"/>
    </w:pPr>
    <w:rPr>
      <w:rFonts w:ascii="宋体" w:hAnsi="宋体" w:cs="宋体"/>
      <w:b w:val="0"/>
      <w:sz w:val="24"/>
      <w:szCs w:val="20"/>
    </w:rPr>
  </w:style>
  <w:style w:type="paragraph" w:customStyle="1" w:styleId="1f7">
    <w:name w:val="1."/>
    <w:basedOn w:val="a6"/>
    <w:rsid w:val="005C43A0"/>
    <w:pPr>
      <w:widowControl/>
      <w:tabs>
        <w:tab w:val="left" w:pos="1134"/>
      </w:tabs>
      <w:spacing w:before="240" w:line="240" w:lineRule="atLeast"/>
      <w:ind w:left="1134" w:hanging="454"/>
    </w:pPr>
    <w:rPr>
      <w:sz w:val="24"/>
    </w:rPr>
  </w:style>
  <w:style w:type="paragraph" w:customStyle="1" w:styleId="6354">
    <w:name w:val="6.3.5.4"/>
    <w:basedOn w:val="a6"/>
    <w:rsid w:val="005C43A0"/>
    <w:pPr>
      <w:tabs>
        <w:tab w:val="left" w:pos="360"/>
        <w:tab w:val="left" w:pos="851"/>
      </w:tabs>
      <w:spacing w:before="120" w:after="120"/>
      <w:ind w:left="288" w:hanging="288"/>
    </w:pPr>
    <w:rPr>
      <w:sz w:val="24"/>
      <w:szCs w:val="20"/>
    </w:rPr>
  </w:style>
  <w:style w:type="paragraph" w:customStyle="1" w:styleId="2ff1">
    <w:name w:val="通用2"/>
    <w:basedOn w:val="a6"/>
    <w:rsid w:val="005C43A0"/>
    <w:pPr>
      <w:tabs>
        <w:tab w:val="left" w:pos="1391"/>
      </w:tabs>
      <w:spacing w:beforeLines="50" w:line="360" w:lineRule="auto"/>
      <w:ind w:left="1391" w:hanging="851"/>
    </w:pPr>
    <w:rPr>
      <w:rFonts w:ascii="宋体"/>
      <w:szCs w:val="20"/>
    </w:rPr>
  </w:style>
  <w:style w:type="paragraph" w:customStyle="1" w:styleId="CharCharChar1">
    <w:name w:val="Char Char Char1"/>
    <w:basedOn w:val="a6"/>
    <w:uiPriority w:val="99"/>
    <w:qFormat/>
    <w:rsid w:val="005C43A0"/>
    <w:rPr>
      <w:rFonts w:ascii="Tahoma" w:hAnsi="Tahoma"/>
      <w:sz w:val="24"/>
      <w:szCs w:val="20"/>
    </w:rPr>
  </w:style>
  <w:style w:type="paragraph" w:customStyle="1" w:styleId="font9">
    <w:name w:val="font9"/>
    <w:basedOn w:val="a6"/>
    <w:qFormat/>
    <w:rsid w:val="005C43A0"/>
    <w:pPr>
      <w:widowControl/>
      <w:spacing w:before="100" w:beforeAutospacing="1" w:after="100" w:afterAutospacing="1"/>
      <w:jc w:val="left"/>
    </w:pPr>
    <w:rPr>
      <w:kern w:val="0"/>
      <w:sz w:val="24"/>
    </w:rPr>
  </w:style>
  <w:style w:type="paragraph" w:customStyle="1" w:styleId="123">
    <w:name w:val="12册标题"/>
    <w:basedOn w:val="a6"/>
    <w:next w:val="a6"/>
    <w:qFormat/>
    <w:rsid w:val="005C43A0"/>
    <w:pPr>
      <w:spacing w:beforeLines="50" w:before="156" w:afterLines="50" w:after="156"/>
      <w:jc w:val="center"/>
      <w:outlineLvl w:val="0"/>
    </w:pPr>
    <w:rPr>
      <w:rFonts w:ascii="Arial" w:eastAsia="黑体" w:hAnsi="Arial"/>
      <w:sz w:val="44"/>
      <w:szCs w:val="20"/>
    </w:rPr>
  </w:style>
  <w:style w:type="paragraph" w:customStyle="1" w:styleId="head">
    <w:name w:val="head"/>
    <w:basedOn w:val="a6"/>
    <w:rsid w:val="005C43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rsid w:val="005C43A0"/>
    <w:pPr>
      <w:widowControl/>
      <w:spacing w:after="160" w:line="240" w:lineRule="exact"/>
      <w:jc w:val="left"/>
    </w:pPr>
    <w:rPr>
      <w:sz w:val="24"/>
    </w:rPr>
  </w:style>
  <w:style w:type="paragraph" w:customStyle="1" w:styleId="yyn">
    <w:name w:val="yyn"/>
    <w:basedOn w:val="a6"/>
    <w:rsid w:val="005C43A0"/>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378020">
    <w:name w:val="样式 标题 3 + (中文) 黑体 小四 非加粗 段前: 7.8 磅 段后: 0 磅 行距: 固定值 20 磅"/>
    <w:basedOn w:val="30"/>
    <w:qFormat/>
    <w:rsid w:val="005C43A0"/>
    <w:pPr>
      <w:spacing w:before="0" w:after="0" w:line="400" w:lineRule="exact"/>
    </w:pPr>
    <w:rPr>
      <w:rFonts w:eastAsia="黑体" w:cs="宋体"/>
      <w:b w:val="0"/>
      <w:bCs w:val="0"/>
      <w:sz w:val="24"/>
      <w:szCs w:val="20"/>
    </w:rPr>
  </w:style>
  <w:style w:type="paragraph" w:customStyle="1" w:styleId="Style142">
    <w:name w:val="_Style 142"/>
    <w:basedOn w:val="af0"/>
    <w:qFormat/>
    <w:rsid w:val="005C43A0"/>
  </w:style>
  <w:style w:type="paragraph" w:customStyle="1" w:styleId="3Heading3-oldh33rdlevelH3l3CTLevel3Hea3">
    <w:name w:val="样式 标题 3头小节标题Heading 3 - oldh33rd levelH3l3CTLevel 3 Hea...3"/>
    <w:basedOn w:val="30"/>
    <w:rsid w:val="005C43A0"/>
    <w:pPr>
      <w:tabs>
        <w:tab w:val="left" w:pos="964"/>
      </w:tabs>
      <w:spacing w:before="0" w:after="0" w:line="360" w:lineRule="auto"/>
    </w:pPr>
    <w:rPr>
      <w:rFonts w:ascii="宋体" w:hAnsi="宋体"/>
      <w:b w:val="0"/>
      <w:bCs w:val="0"/>
      <w:sz w:val="24"/>
    </w:rPr>
  </w:style>
  <w:style w:type="paragraph" w:customStyle="1" w:styleId="Char36">
    <w:name w:val="Char3"/>
    <w:basedOn w:val="a6"/>
    <w:uiPriority w:val="99"/>
    <w:qFormat/>
    <w:rsid w:val="005C43A0"/>
    <w:pPr>
      <w:widowControl/>
      <w:spacing w:line="400" w:lineRule="exact"/>
      <w:jc w:val="center"/>
    </w:pPr>
    <w:rPr>
      <w:rFonts w:ascii="Verdana" w:hAnsi="Verdana"/>
      <w:kern w:val="0"/>
      <w:szCs w:val="20"/>
      <w:lang w:eastAsia="en-US"/>
    </w:rPr>
  </w:style>
  <w:style w:type="paragraph" w:customStyle="1" w:styleId="xl53">
    <w:name w:val="xl53"/>
    <w:basedOn w:val="a6"/>
    <w:rsid w:val="005C43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1f8">
    <w:name w:val="列出段落1"/>
    <w:basedOn w:val="a6"/>
    <w:uiPriority w:val="34"/>
    <w:qFormat/>
    <w:rsid w:val="005C43A0"/>
    <w:pPr>
      <w:ind w:firstLineChars="200" w:firstLine="420"/>
    </w:pPr>
    <w:rPr>
      <w:rFonts w:ascii="Calibri" w:hAnsi="Calibri" w:cs="黑体"/>
      <w:szCs w:val="22"/>
    </w:rPr>
  </w:style>
  <w:style w:type="paragraph" w:customStyle="1" w:styleId="CharCharCharCharCharCharCharCharCharCharCharCharChar1">
    <w:name w:val="Char Char Char Char Char Char Char Char Char Char Char Char Char1"/>
    <w:basedOn w:val="af0"/>
    <w:uiPriority w:val="99"/>
    <w:qFormat/>
    <w:rsid w:val="005C43A0"/>
    <w:rPr>
      <w:szCs w:val="20"/>
    </w:rPr>
  </w:style>
  <w:style w:type="paragraph" w:customStyle="1" w:styleId="787820">
    <w:name w:val="样式 加粗 段前: 7.8 磅 段后: 7.8 磅 行距: 固定值 20 磅"/>
    <w:basedOn w:val="a6"/>
    <w:rsid w:val="005C43A0"/>
    <w:pPr>
      <w:spacing w:before="60" w:after="60" w:line="360" w:lineRule="exact"/>
    </w:pPr>
    <w:rPr>
      <w:rFonts w:cs="宋体"/>
      <w:b/>
      <w:bCs/>
      <w:spacing w:val="-2"/>
      <w:sz w:val="24"/>
      <w:szCs w:val="20"/>
    </w:rPr>
  </w:style>
  <w:style w:type="paragraph" w:customStyle="1" w:styleId="642">
    <w:name w:val="6.4.2"/>
    <w:basedOn w:val="30"/>
    <w:rsid w:val="005C43A0"/>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xl47">
    <w:name w:val="xl47"/>
    <w:basedOn w:val="a6"/>
    <w:qFormat/>
    <w:rsid w:val="005C43A0"/>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0">
    <w:name w:val="14"/>
    <w:basedOn w:val="a6"/>
    <w:qFormat/>
    <w:rsid w:val="005C43A0"/>
    <w:pPr>
      <w:widowControl/>
      <w:spacing w:after="160" w:line="240" w:lineRule="exact"/>
      <w:jc w:val="left"/>
    </w:pPr>
    <w:rPr>
      <w:szCs w:val="20"/>
    </w:rPr>
  </w:style>
  <w:style w:type="paragraph" w:customStyle="1" w:styleId="afffffb">
    <w:name w:val="目录"/>
    <w:basedOn w:val="a6"/>
    <w:qFormat/>
    <w:rsid w:val="005C43A0"/>
    <w:pPr>
      <w:widowControl/>
      <w:jc w:val="center"/>
    </w:pPr>
    <w:rPr>
      <w:rFonts w:ascii="宋体"/>
      <w:b/>
      <w:kern w:val="0"/>
      <w:sz w:val="36"/>
      <w:szCs w:val="20"/>
    </w:rPr>
  </w:style>
  <w:style w:type="paragraph" w:customStyle="1" w:styleId="421">
    <w:name w:val="样式 目录 4 + 首行缩进:  2 字符"/>
    <w:basedOn w:val="44"/>
    <w:rsid w:val="005C43A0"/>
    <w:pPr>
      <w:adjustRightInd w:val="0"/>
      <w:snapToGrid w:val="0"/>
      <w:ind w:leftChars="0" w:left="720" w:firstLineChars="400" w:firstLine="360"/>
      <w:jc w:val="left"/>
    </w:pPr>
    <w:rPr>
      <w:rFonts w:cs="宋体"/>
      <w:sz w:val="18"/>
      <w:szCs w:val="20"/>
    </w:rPr>
  </w:style>
  <w:style w:type="table" w:customStyle="1" w:styleId="1f9">
    <w:name w:val="网格型1"/>
    <w:basedOn w:val="a9"/>
    <w:qFormat/>
    <w:rsid w:val="005C43A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qFormat="1"/>
    <w:lsdException w:name="List" w:uiPriority="0" w:qFormat="1"/>
    <w:lsdException w:name="List Bullet" w:uiPriority="0" w:qFormat="1"/>
    <w:lsdException w:name="List 2" w:uiPriority="0" w:qFormat="1"/>
    <w:lsdException w:name="List Bullet 2" w:uiPriority="0" w:qFormat="1"/>
    <w:lsdException w:name="List Bullet 3" w:uiPriority="0" w:qFormat="1"/>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5C43A0"/>
    <w:pPr>
      <w:widowControl w:val="0"/>
      <w:jc w:val="both"/>
    </w:pPr>
    <w:rPr>
      <w:rFonts w:ascii="Times New Roman" w:eastAsia="宋体" w:hAnsi="Times New Roman" w:cs="Times New Roman"/>
      <w:szCs w:val="24"/>
    </w:rPr>
  </w:style>
  <w:style w:type="paragraph" w:styleId="11">
    <w:name w:val="heading 1"/>
    <w:basedOn w:val="a6"/>
    <w:next w:val="a6"/>
    <w:link w:val="1Char2"/>
    <w:qFormat/>
    <w:rsid w:val="005C43A0"/>
    <w:pPr>
      <w:keepNext/>
      <w:keepLines/>
      <w:spacing w:before="340" w:after="330" w:line="576" w:lineRule="auto"/>
      <w:outlineLvl w:val="0"/>
    </w:pPr>
    <w:rPr>
      <w:b/>
      <w:bCs/>
      <w:kern w:val="44"/>
      <w:sz w:val="44"/>
      <w:szCs w:val="44"/>
    </w:rPr>
  </w:style>
  <w:style w:type="paragraph" w:styleId="2">
    <w:name w:val="heading 2"/>
    <w:basedOn w:val="a6"/>
    <w:next w:val="a6"/>
    <w:link w:val="2Char3"/>
    <w:qFormat/>
    <w:rsid w:val="005C43A0"/>
    <w:pPr>
      <w:keepNext/>
      <w:keepLines/>
      <w:spacing w:before="260" w:after="260" w:line="413" w:lineRule="auto"/>
      <w:outlineLvl w:val="1"/>
    </w:pPr>
    <w:rPr>
      <w:rFonts w:ascii="Arial" w:eastAsia="黑体" w:hAnsi="Arial"/>
      <w:b/>
      <w:bCs/>
      <w:sz w:val="32"/>
      <w:szCs w:val="32"/>
    </w:rPr>
  </w:style>
  <w:style w:type="paragraph" w:styleId="30">
    <w:name w:val="heading 3"/>
    <w:basedOn w:val="a6"/>
    <w:next w:val="a6"/>
    <w:link w:val="3Char2"/>
    <w:qFormat/>
    <w:rsid w:val="005C43A0"/>
    <w:pPr>
      <w:keepNext/>
      <w:keepLines/>
      <w:spacing w:before="260" w:after="260" w:line="413" w:lineRule="auto"/>
      <w:outlineLvl w:val="2"/>
    </w:pPr>
    <w:rPr>
      <w:b/>
      <w:bCs/>
      <w:sz w:val="32"/>
      <w:szCs w:val="32"/>
    </w:rPr>
  </w:style>
  <w:style w:type="paragraph" w:styleId="40">
    <w:name w:val="heading 4"/>
    <w:basedOn w:val="a6"/>
    <w:next w:val="a6"/>
    <w:link w:val="4Char3"/>
    <w:qFormat/>
    <w:rsid w:val="005C43A0"/>
    <w:pPr>
      <w:keepNext/>
      <w:keepLines/>
      <w:spacing w:before="280" w:after="290" w:line="372" w:lineRule="auto"/>
      <w:outlineLvl w:val="3"/>
    </w:pPr>
    <w:rPr>
      <w:rFonts w:ascii="Arial" w:eastAsia="黑体" w:hAnsi="Arial"/>
      <w:b/>
      <w:bCs/>
      <w:sz w:val="28"/>
      <w:szCs w:val="28"/>
    </w:rPr>
  </w:style>
  <w:style w:type="paragraph" w:styleId="50">
    <w:name w:val="heading 5"/>
    <w:basedOn w:val="a6"/>
    <w:next w:val="a6"/>
    <w:link w:val="5Char2"/>
    <w:qFormat/>
    <w:rsid w:val="005C43A0"/>
    <w:pPr>
      <w:keepNext/>
      <w:keepLines/>
      <w:spacing w:before="280" w:after="290" w:line="372" w:lineRule="auto"/>
      <w:outlineLvl w:val="4"/>
    </w:pPr>
    <w:rPr>
      <w:b/>
      <w:bCs/>
      <w:sz w:val="28"/>
      <w:szCs w:val="28"/>
    </w:rPr>
  </w:style>
  <w:style w:type="paragraph" w:styleId="6">
    <w:name w:val="heading 6"/>
    <w:basedOn w:val="a6"/>
    <w:next w:val="a6"/>
    <w:link w:val="6Char2"/>
    <w:qFormat/>
    <w:rsid w:val="005C43A0"/>
    <w:pPr>
      <w:keepNext/>
      <w:keepLines/>
      <w:spacing w:before="240" w:after="64" w:line="317" w:lineRule="auto"/>
      <w:outlineLvl w:val="5"/>
    </w:pPr>
    <w:rPr>
      <w:rFonts w:ascii="Arial" w:eastAsia="黑体" w:hAnsi="Arial"/>
      <w:b/>
      <w:bCs/>
      <w:sz w:val="24"/>
    </w:rPr>
  </w:style>
  <w:style w:type="paragraph" w:styleId="7">
    <w:name w:val="heading 7"/>
    <w:basedOn w:val="a6"/>
    <w:next w:val="a6"/>
    <w:link w:val="7Char2"/>
    <w:qFormat/>
    <w:rsid w:val="005C43A0"/>
    <w:pPr>
      <w:keepNext/>
      <w:keepLines/>
      <w:spacing w:before="240" w:after="64" w:line="317" w:lineRule="auto"/>
      <w:outlineLvl w:val="6"/>
    </w:pPr>
    <w:rPr>
      <w:bCs/>
      <w:color w:val="000000"/>
      <w:sz w:val="32"/>
      <w:szCs w:val="21"/>
    </w:rPr>
  </w:style>
  <w:style w:type="paragraph" w:styleId="8">
    <w:name w:val="heading 8"/>
    <w:basedOn w:val="a6"/>
    <w:next w:val="a6"/>
    <w:link w:val="8Char2"/>
    <w:qFormat/>
    <w:rsid w:val="005C43A0"/>
    <w:pPr>
      <w:keepNext/>
      <w:keepLines/>
      <w:spacing w:before="240" w:after="64" w:line="317" w:lineRule="auto"/>
      <w:outlineLvl w:val="7"/>
    </w:pPr>
    <w:rPr>
      <w:rFonts w:ascii="Arial" w:hAnsi="Arial"/>
      <w:color w:val="000000"/>
      <w:sz w:val="32"/>
      <w:szCs w:val="21"/>
    </w:rPr>
  </w:style>
  <w:style w:type="paragraph" w:styleId="9">
    <w:name w:val="heading 9"/>
    <w:basedOn w:val="a6"/>
    <w:next w:val="a6"/>
    <w:link w:val="9Char2"/>
    <w:qFormat/>
    <w:rsid w:val="005C43A0"/>
    <w:pPr>
      <w:keepNext/>
      <w:keepLines/>
      <w:spacing w:before="240" w:after="64" w:line="317" w:lineRule="auto"/>
      <w:outlineLvl w:val="8"/>
    </w:pPr>
    <w:rPr>
      <w:rFonts w:ascii="Arial" w:hAnsi="Arial"/>
      <w:color w:val="000000"/>
      <w:sz w:val="32"/>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2"/>
    <w:unhideWhenUsed/>
    <w:qFormat/>
    <w:rsid w:val="005C43A0"/>
    <w:pPr>
      <w:pBdr>
        <w:bottom w:val="single" w:sz="6" w:space="1" w:color="auto"/>
      </w:pBdr>
      <w:tabs>
        <w:tab w:val="center" w:pos="4153"/>
        <w:tab w:val="right" w:pos="8306"/>
      </w:tabs>
      <w:snapToGrid w:val="0"/>
      <w:jc w:val="center"/>
    </w:pPr>
    <w:rPr>
      <w:sz w:val="18"/>
      <w:szCs w:val="18"/>
    </w:rPr>
  </w:style>
  <w:style w:type="character" w:customStyle="1" w:styleId="Char2">
    <w:name w:val="页眉 Char2"/>
    <w:basedOn w:val="a8"/>
    <w:link w:val="ab"/>
    <w:qFormat/>
    <w:rsid w:val="005C43A0"/>
    <w:rPr>
      <w:sz w:val="18"/>
      <w:szCs w:val="18"/>
    </w:rPr>
  </w:style>
  <w:style w:type="paragraph" w:styleId="ac">
    <w:name w:val="footer"/>
    <w:basedOn w:val="a6"/>
    <w:link w:val="Char20"/>
    <w:uiPriority w:val="99"/>
    <w:unhideWhenUsed/>
    <w:qFormat/>
    <w:rsid w:val="005C43A0"/>
    <w:pPr>
      <w:tabs>
        <w:tab w:val="center" w:pos="4153"/>
        <w:tab w:val="right" w:pos="8306"/>
      </w:tabs>
      <w:snapToGrid w:val="0"/>
      <w:jc w:val="left"/>
    </w:pPr>
    <w:rPr>
      <w:sz w:val="18"/>
      <w:szCs w:val="18"/>
    </w:rPr>
  </w:style>
  <w:style w:type="character" w:customStyle="1" w:styleId="Char20">
    <w:name w:val="页脚 Char2"/>
    <w:basedOn w:val="a8"/>
    <w:link w:val="ac"/>
    <w:uiPriority w:val="99"/>
    <w:qFormat/>
    <w:rsid w:val="005C43A0"/>
    <w:rPr>
      <w:sz w:val="18"/>
      <w:szCs w:val="18"/>
    </w:rPr>
  </w:style>
  <w:style w:type="character" w:customStyle="1" w:styleId="12">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basedOn w:val="a8"/>
    <w:qFormat/>
    <w:rsid w:val="005C43A0"/>
    <w:rPr>
      <w:rFonts w:ascii="Times New Roman" w:eastAsia="宋体" w:hAnsi="Times New Roman" w:cs="Times New Roman"/>
      <w:b/>
      <w:bCs/>
      <w:kern w:val="44"/>
      <w:sz w:val="44"/>
      <w:szCs w:val="44"/>
    </w:rPr>
  </w:style>
  <w:style w:type="character" w:customStyle="1" w:styleId="20">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basedOn w:val="a8"/>
    <w:qFormat/>
    <w:rsid w:val="005C43A0"/>
    <w:rPr>
      <w:rFonts w:asciiTheme="majorHAnsi" w:eastAsiaTheme="majorEastAsia" w:hAnsiTheme="majorHAnsi" w:cstheme="majorBidi"/>
      <w:b/>
      <w:bCs/>
      <w:sz w:val="32"/>
      <w:szCs w:val="32"/>
    </w:rPr>
  </w:style>
  <w:style w:type="character" w:customStyle="1" w:styleId="31">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basedOn w:val="a8"/>
    <w:uiPriority w:val="9"/>
    <w:qFormat/>
    <w:rsid w:val="005C43A0"/>
    <w:rPr>
      <w:rFonts w:ascii="Times New Roman" w:eastAsia="宋体" w:hAnsi="Times New Roman" w:cs="Times New Roman"/>
      <w:b/>
      <w:bCs/>
      <w:sz w:val="32"/>
      <w:szCs w:val="32"/>
    </w:rPr>
  </w:style>
  <w:style w:type="character" w:customStyle="1" w:styleId="41">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basedOn w:val="a8"/>
    <w:qFormat/>
    <w:rsid w:val="005C43A0"/>
    <w:rPr>
      <w:rFonts w:asciiTheme="majorHAnsi" w:eastAsiaTheme="majorEastAsia" w:hAnsiTheme="majorHAnsi" w:cstheme="majorBidi"/>
      <w:b/>
      <w:bCs/>
      <w:sz w:val="28"/>
      <w:szCs w:val="28"/>
    </w:rPr>
  </w:style>
  <w:style w:type="character" w:customStyle="1" w:styleId="51">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basedOn w:val="a8"/>
    <w:qFormat/>
    <w:rsid w:val="005C43A0"/>
    <w:rPr>
      <w:rFonts w:ascii="Times New Roman" w:eastAsia="宋体" w:hAnsi="Times New Roman" w:cs="Times New Roman"/>
      <w:b/>
      <w:bCs/>
      <w:sz w:val="28"/>
      <w:szCs w:val="28"/>
    </w:rPr>
  </w:style>
  <w:style w:type="character" w:customStyle="1" w:styleId="60">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basedOn w:val="a8"/>
    <w:qFormat/>
    <w:rsid w:val="005C43A0"/>
    <w:rPr>
      <w:rFonts w:asciiTheme="majorHAnsi" w:eastAsiaTheme="majorEastAsia" w:hAnsiTheme="majorHAnsi" w:cstheme="majorBidi"/>
      <w:b/>
      <w:bCs/>
      <w:sz w:val="24"/>
      <w:szCs w:val="24"/>
    </w:rPr>
  </w:style>
  <w:style w:type="character" w:customStyle="1" w:styleId="70">
    <w:name w:val="标题 7 字符"/>
    <w:aliases w:val="L7 字符,letter list 字符,PIM 7 字符,不用 字符,（1） 字符,SDL title 字符,st 字符,heading 7 字符,h7 字符,sdf 字符,◎ 字符,Legal Level 1.1. 字符,Level 1.1 字符,7 字符,1.标题 6 字符,H7 字符,项标题(1) Char 字符"/>
    <w:basedOn w:val="a8"/>
    <w:qFormat/>
    <w:rsid w:val="005C43A0"/>
    <w:rPr>
      <w:rFonts w:ascii="Times New Roman" w:eastAsia="宋体" w:hAnsi="Times New Roman" w:cs="Times New Roman"/>
      <w:b/>
      <w:bCs/>
      <w:sz w:val="24"/>
      <w:szCs w:val="24"/>
    </w:rPr>
  </w:style>
  <w:style w:type="character" w:customStyle="1" w:styleId="80">
    <w:name w:val="标题 8 字符"/>
    <w:aliases w:val="注意框体 字符,不用8 字符,标题6 字符,标题6 Char Char 字符,ft 字符,tt1 字符,Figure 字符,heading 8 字符,Legal Level 1.1.1. 字符,Level 1.1.1 字符,h8 字符,H8 字符,目标题 1) Char 字符"/>
    <w:basedOn w:val="a8"/>
    <w:qFormat/>
    <w:rsid w:val="005C43A0"/>
    <w:rPr>
      <w:rFonts w:asciiTheme="majorHAnsi" w:eastAsiaTheme="majorEastAsia" w:hAnsiTheme="majorHAnsi" w:cstheme="majorBidi"/>
      <w:sz w:val="24"/>
      <w:szCs w:val="24"/>
    </w:rPr>
  </w:style>
  <w:style w:type="character" w:customStyle="1" w:styleId="90">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basedOn w:val="a8"/>
    <w:qFormat/>
    <w:rsid w:val="005C43A0"/>
    <w:rPr>
      <w:rFonts w:asciiTheme="majorHAnsi" w:eastAsiaTheme="majorEastAsia" w:hAnsiTheme="majorHAnsi" w:cstheme="majorBidi"/>
      <w:szCs w:val="21"/>
    </w:rPr>
  </w:style>
  <w:style w:type="paragraph" w:styleId="a7">
    <w:name w:val="toa heading"/>
    <w:basedOn w:val="a6"/>
    <w:next w:val="a6"/>
    <w:uiPriority w:val="99"/>
    <w:qFormat/>
    <w:rsid w:val="005C43A0"/>
    <w:pPr>
      <w:spacing w:before="120"/>
    </w:pPr>
    <w:rPr>
      <w:rFonts w:ascii="Arial" w:hAnsi="Arial"/>
      <w:sz w:val="24"/>
      <w:szCs w:val="20"/>
    </w:rPr>
  </w:style>
  <w:style w:type="character" w:customStyle="1" w:styleId="1Char2">
    <w:name w:val="标题 1 Char2"/>
    <w:link w:val="11"/>
    <w:rsid w:val="005C43A0"/>
    <w:rPr>
      <w:rFonts w:ascii="Times New Roman" w:eastAsia="宋体" w:hAnsi="Times New Roman" w:cs="Times New Roman"/>
      <w:b/>
      <w:bCs/>
      <w:kern w:val="44"/>
      <w:sz w:val="44"/>
      <w:szCs w:val="44"/>
    </w:rPr>
  </w:style>
  <w:style w:type="character" w:customStyle="1" w:styleId="2Char3">
    <w:name w:val="标题 2 Char3"/>
    <w:link w:val="2"/>
    <w:rsid w:val="005C43A0"/>
    <w:rPr>
      <w:rFonts w:ascii="Arial" w:eastAsia="黑体" w:hAnsi="Arial" w:cs="Times New Roman"/>
      <w:b/>
      <w:bCs/>
      <w:sz w:val="32"/>
      <w:szCs w:val="32"/>
    </w:rPr>
  </w:style>
  <w:style w:type="character" w:customStyle="1" w:styleId="3Char2">
    <w:name w:val="标题 3 Char2"/>
    <w:link w:val="30"/>
    <w:rsid w:val="005C43A0"/>
    <w:rPr>
      <w:rFonts w:ascii="Times New Roman" w:eastAsia="宋体" w:hAnsi="Times New Roman" w:cs="Times New Roman"/>
      <w:b/>
      <w:bCs/>
      <w:sz w:val="32"/>
      <w:szCs w:val="32"/>
    </w:rPr>
  </w:style>
  <w:style w:type="character" w:customStyle="1" w:styleId="4Char3">
    <w:name w:val="标题 4 Char3"/>
    <w:link w:val="40"/>
    <w:rsid w:val="005C43A0"/>
    <w:rPr>
      <w:rFonts w:ascii="Arial" w:eastAsia="黑体" w:hAnsi="Arial" w:cs="Times New Roman"/>
      <w:b/>
      <w:bCs/>
      <w:sz w:val="28"/>
      <w:szCs w:val="28"/>
    </w:rPr>
  </w:style>
  <w:style w:type="character" w:customStyle="1" w:styleId="5Char2">
    <w:name w:val="标题 5 Char2"/>
    <w:link w:val="50"/>
    <w:rsid w:val="005C43A0"/>
    <w:rPr>
      <w:rFonts w:ascii="Times New Roman" w:eastAsia="宋体" w:hAnsi="Times New Roman" w:cs="Times New Roman"/>
      <w:b/>
      <w:bCs/>
      <w:sz w:val="28"/>
      <w:szCs w:val="28"/>
    </w:rPr>
  </w:style>
  <w:style w:type="character" w:customStyle="1" w:styleId="6Char2">
    <w:name w:val="标题 6 Char2"/>
    <w:link w:val="6"/>
    <w:rsid w:val="005C43A0"/>
    <w:rPr>
      <w:rFonts w:ascii="Arial" w:eastAsia="黑体" w:hAnsi="Arial" w:cs="Times New Roman"/>
      <w:b/>
      <w:bCs/>
      <w:sz w:val="24"/>
      <w:szCs w:val="24"/>
    </w:rPr>
  </w:style>
  <w:style w:type="character" w:customStyle="1" w:styleId="7Char2">
    <w:name w:val="标题 7 Char2"/>
    <w:link w:val="7"/>
    <w:rsid w:val="005C43A0"/>
    <w:rPr>
      <w:rFonts w:ascii="Times New Roman" w:eastAsia="宋体" w:hAnsi="Times New Roman" w:cs="Times New Roman"/>
      <w:bCs/>
      <w:color w:val="000000"/>
      <w:sz w:val="32"/>
      <w:szCs w:val="21"/>
    </w:rPr>
  </w:style>
  <w:style w:type="character" w:customStyle="1" w:styleId="8Char2">
    <w:name w:val="标题 8 Char2"/>
    <w:link w:val="8"/>
    <w:rsid w:val="005C43A0"/>
    <w:rPr>
      <w:rFonts w:ascii="Arial" w:eastAsia="宋体" w:hAnsi="Arial" w:cs="Times New Roman"/>
      <w:color w:val="000000"/>
      <w:sz w:val="32"/>
      <w:szCs w:val="21"/>
    </w:rPr>
  </w:style>
  <w:style w:type="character" w:customStyle="1" w:styleId="9Char2">
    <w:name w:val="标题 9 Char2"/>
    <w:link w:val="9"/>
    <w:rsid w:val="005C43A0"/>
    <w:rPr>
      <w:rFonts w:ascii="Arial" w:eastAsia="宋体" w:hAnsi="Arial" w:cs="Times New Roman"/>
      <w:color w:val="000000"/>
      <w:sz w:val="32"/>
      <w:szCs w:val="21"/>
    </w:rPr>
  </w:style>
  <w:style w:type="paragraph" w:styleId="71">
    <w:name w:val="toc 7"/>
    <w:basedOn w:val="a6"/>
    <w:next w:val="a6"/>
    <w:uiPriority w:val="39"/>
    <w:qFormat/>
    <w:rsid w:val="005C43A0"/>
    <w:pPr>
      <w:ind w:leftChars="1200" w:left="2520"/>
    </w:pPr>
  </w:style>
  <w:style w:type="paragraph" w:styleId="42">
    <w:name w:val="List Bullet 4"/>
    <w:basedOn w:val="a6"/>
    <w:rsid w:val="005C43A0"/>
    <w:pPr>
      <w:tabs>
        <w:tab w:val="left" w:pos="720"/>
      </w:tabs>
      <w:ind w:left="425" w:hanging="425"/>
    </w:pPr>
    <w:rPr>
      <w:szCs w:val="21"/>
    </w:rPr>
  </w:style>
  <w:style w:type="paragraph" w:styleId="ad">
    <w:name w:val="Normal Indent"/>
    <w:basedOn w:val="a6"/>
    <w:link w:val="Char21"/>
    <w:qFormat/>
    <w:rsid w:val="005C43A0"/>
    <w:pPr>
      <w:widowControl/>
      <w:ind w:firstLineChars="200" w:firstLine="420"/>
      <w:jc w:val="left"/>
    </w:pPr>
    <w:rPr>
      <w:kern w:val="0"/>
      <w:sz w:val="20"/>
      <w:szCs w:val="20"/>
    </w:rPr>
  </w:style>
  <w:style w:type="character" w:customStyle="1" w:styleId="Char21">
    <w:name w:val="正文缩进 Char2"/>
    <w:link w:val="ad"/>
    <w:rsid w:val="005C43A0"/>
    <w:rPr>
      <w:rFonts w:ascii="Times New Roman" w:eastAsia="宋体" w:hAnsi="Times New Roman" w:cs="Times New Roman"/>
      <w:kern w:val="0"/>
      <w:sz w:val="20"/>
      <w:szCs w:val="20"/>
    </w:rPr>
  </w:style>
  <w:style w:type="paragraph" w:styleId="ae">
    <w:name w:val="caption"/>
    <w:basedOn w:val="a6"/>
    <w:next w:val="a6"/>
    <w:qFormat/>
    <w:rsid w:val="005C43A0"/>
    <w:pPr>
      <w:spacing w:before="152" w:after="160"/>
    </w:pPr>
    <w:rPr>
      <w:rFonts w:ascii="Arial" w:eastAsia="黑体" w:hAnsi="Arial" w:cs="Arial"/>
      <w:sz w:val="20"/>
      <w:szCs w:val="20"/>
    </w:rPr>
  </w:style>
  <w:style w:type="paragraph" w:styleId="af">
    <w:name w:val="List Bullet"/>
    <w:basedOn w:val="a6"/>
    <w:qFormat/>
    <w:rsid w:val="005C43A0"/>
    <w:pPr>
      <w:tabs>
        <w:tab w:val="left" w:pos="360"/>
      </w:tabs>
      <w:ind w:left="360" w:hanging="360"/>
    </w:pPr>
    <w:rPr>
      <w:szCs w:val="21"/>
    </w:rPr>
  </w:style>
  <w:style w:type="paragraph" w:styleId="af0">
    <w:name w:val="Document Map"/>
    <w:basedOn w:val="a6"/>
    <w:link w:val="Char3"/>
    <w:qFormat/>
    <w:rsid w:val="005C43A0"/>
    <w:pPr>
      <w:shd w:val="clear" w:color="auto" w:fill="000080"/>
    </w:pPr>
  </w:style>
  <w:style w:type="character" w:customStyle="1" w:styleId="af1">
    <w:name w:val="文档结构图 字符"/>
    <w:basedOn w:val="a8"/>
    <w:qFormat/>
    <w:rsid w:val="005C43A0"/>
    <w:rPr>
      <w:rFonts w:ascii="Microsoft YaHei UI" w:eastAsia="Microsoft YaHei UI" w:hAnsi="Times New Roman" w:cs="Times New Roman"/>
      <w:sz w:val="18"/>
      <w:szCs w:val="18"/>
    </w:rPr>
  </w:style>
  <w:style w:type="character" w:customStyle="1" w:styleId="Char3">
    <w:name w:val="文档结构图 Char3"/>
    <w:link w:val="af0"/>
    <w:rsid w:val="005C43A0"/>
    <w:rPr>
      <w:rFonts w:ascii="Times New Roman" w:eastAsia="宋体" w:hAnsi="Times New Roman" w:cs="Times New Roman"/>
      <w:szCs w:val="24"/>
      <w:shd w:val="clear" w:color="auto" w:fill="000080"/>
    </w:rPr>
  </w:style>
  <w:style w:type="paragraph" w:styleId="af2">
    <w:name w:val="annotation text"/>
    <w:basedOn w:val="a6"/>
    <w:link w:val="Char30"/>
    <w:qFormat/>
    <w:rsid w:val="005C43A0"/>
    <w:pPr>
      <w:adjustRightInd w:val="0"/>
      <w:spacing w:line="360" w:lineRule="atLeast"/>
      <w:jc w:val="left"/>
      <w:textAlignment w:val="baseline"/>
    </w:pPr>
    <w:rPr>
      <w:kern w:val="0"/>
      <w:sz w:val="24"/>
      <w:szCs w:val="20"/>
    </w:rPr>
  </w:style>
  <w:style w:type="character" w:customStyle="1" w:styleId="af3">
    <w:name w:val="批注文字 字符"/>
    <w:basedOn w:val="a8"/>
    <w:qFormat/>
    <w:rsid w:val="005C43A0"/>
    <w:rPr>
      <w:rFonts w:ascii="Times New Roman" w:eastAsia="宋体" w:hAnsi="Times New Roman" w:cs="Times New Roman"/>
      <w:szCs w:val="24"/>
    </w:rPr>
  </w:style>
  <w:style w:type="character" w:customStyle="1" w:styleId="Char30">
    <w:name w:val="批注文字 Char3"/>
    <w:link w:val="af2"/>
    <w:rsid w:val="005C43A0"/>
    <w:rPr>
      <w:rFonts w:ascii="Times New Roman" w:eastAsia="宋体" w:hAnsi="Times New Roman" w:cs="Times New Roman"/>
      <w:kern w:val="0"/>
      <w:sz w:val="24"/>
      <w:szCs w:val="20"/>
    </w:rPr>
  </w:style>
  <w:style w:type="paragraph" w:styleId="32">
    <w:name w:val="Body Text 3"/>
    <w:basedOn w:val="a6"/>
    <w:link w:val="3Char20"/>
    <w:qFormat/>
    <w:rsid w:val="005C43A0"/>
    <w:pPr>
      <w:spacing w:line="500" w:lineRule="atLeast"/>
    </w:pPr>
    <w:rPr>
      <w:rFonts w:ascii="宋体" w:hAnsi="宋体"/>
      <w:sz w:val="28"/>
    </w:rPr>
  </w:style>
  <w:style w:type="character" w:customStyle="1" w:styleId="33">
    <w:name w:val="正文文本 3 字符"/>
    <w:basedOn w:val="a8"/>
    <w:qFormat/>
    <w:rsid w:val="005C43A0"/>
    <w:rPr>
      <w:rFonts w:ascii="Times New Roman" w:eastAsia="宋体" w:hAnsi="Times New Roman" w:cs="Times New Roman"/>
      <w:sz w:val="16"/>
      <w:szCs w:val="16"/>
    </w:rPr>
  </w:style>
  <w:style w:type="character" w:customStyle="1" w:styleId="3Char20">
    <w:name w:val="正文文本 3 Char2"/>
    <w:link w:val="32"/>
    <w:rsid w:val="005C43A0"/>
    <w:rPr>
      <w:rFonts w:ascii="宋体" w:eastAsia="宋体" w:hAnsi="宋体" w:cs="Times New Roman"/>
      <w:sz w:val="28"/>
      <w:szCs w:val="24"/>
    </w:rPr>
  </w:style>
  <w:style w:type="paragraph" w:styleId="34">
    <w:name w:val="List Bullet 3"/>
    <w:basedOn w:val="a6"/>
    <w:qFormat/>
    <w:rsid w:val="005C43A0"/>
    <w:pPr>
      <w:tabs>
        <w:tab w:val="left" w:pos="426"/>
      </w:tabs>
      <w:ind w:left="426" w:hanging="425"/>
    </w:pPr>
    <w:rPr>
      <w:szCs w:val="21"/>
    </w:rPr>
  </w:style>
  <w:style w:type="paragraph" w:styleId="af4">
    <w:name w:val="Body Text"/>
    <w:basedOn w:val="a6"/>
    <w:link w:val="Char31"/>
    <w:qFormat/>
    <w:rsid w:val="005C43A0"/>
    <w:pPr>
      <w:spacing w:after="120"/>
    </w:pPr>
  </w:style>
  <w:style w:type="character" w:customStyle="1" w:styleId="af5">
    <w:name w:val="正文文本 字符"/>
    <w:aliases w:val="鋘drad 字符,ändrad 字符,Body Text(ch) 字符"/>
    <w:basedOn w:val="a8"/>
    <w:qFormat/>
    <w:rsid w:val="005C43A0"/>
    <w:rPr>
      <w:rFonts w:ascii="Times New Roman" w:eastAsia="宋体" w:hAnsi="Times New Roman" w:cs="Times New Roman"/>
      <w:szCs w:val="24"/>
    </w:rPr>
  </w:style>
  <w:style w:type="character" w:customStyle="1" w:styleId="Char31">
    <w:name w:val="正文文本 Char3"/>
    <w:link w:val="af4"/>
    <w:rsid w:val="005C43A0"/>
    <w:rPr>
      <w:rFonts w:ascii="Times New Roman" w:eastAsia="宋体" w:hAnsi="Times New Roman" w:cs="Times New Roman"/>
      <w:szCs w:val="24"/>
    </w:rPr>
  </w:style>
  <w:style w:type="paragraph" w:styleId="af6">
    <w:name w:val="Body Text Indent"/>
    <w:basedOn w:val="a6"/>
    <w:link w:val="Char32"/>
    <w:qFormat/>
    <w:rsid w:val="005C43A0"/>
    <w:pPr>
      <w:ind w:firstLineChars="200" w:firstLine="560"/>
    </w:pPr>
    <w:rPr>
      <w:sz w:val="28"/>
    </w:rPr>
  </w:style>
  <w:style w:type="character" w:customStyle="1" w:styleId="af7">
    <w:name w:val="正文文本缩进 字符"/>
    <w:aliases w:val="正文小标题 字符,特点标题 Char Char 字符,特点标题 Char 字符,特点标题 字符"/>
    <w:basedOn w:val="a8"/>
    <w:qFormat/>
    <w:rsid w:val="005C43A0"/>
    <w:rPr>
      <w:rFonts w:ascii="Times New Roman" w:eastAsia="宋体" w:hAnsi="Times New Roman" w:cs="Times New Roman"/>
      <w:szCs w:val="24"/>
    </w:rPr>
  </w:style>
  <w:style w:type="character" w:customStyle="1" w:styleId="Char32">
    <w:name w:val="正文文本缩进 Char3"/>
    <w:link w:val="af6"/>
    <w:rsid w:val="005C43A0"/>
    <w:rPr>
      <w:rFonts w:ascii="Times New Roman" w:eastAsia="宋体" w:hAnsi="Times New Roman" w:cs="Times New Roman"/>
      <w:sz w:val="28"/>
      <w:szCs w:val="24"/>
    </w:rPr>
  </w:style>
  <w:style w:type="paragraph" w:styleId="21">
    <w:name w:val="List 2"/>
    <w:basedOn w:val="af8"/>
    <w:qFormat/>
    <w:rsid w:val="005C43A0"/>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8">
    <w:name w:val="List"/>
    <w:basedOn w:val="a6"/>
    <w:unhideWhenUsed/>
    <w:qFormat/>
    <w:rsid w:val="005C43A0"/>
    <w:pPr>
      <w:autoSpaceDE w:val="0"/>
      <w:autoSpaceDN w:val="0"/>
      <w:adjustRightInd w:val="0"/>
      <w:ind w:left="200" w:hangingChars="200" w:hanging="200"/>
      <w:contextualSpacing/>
      <w:jc w:val="left"/>
    </w:pPr>
    <w:rPr>
      <w:rFonts w:ascii="宋体"/>
      <w:kern w:val="0"/>
      <w:sz w:val="24"/>
    </w:rPr>
  </w:style>
  <w:style w:type="paragraph" w:styleId="af9">
    <w:name w:val="Block Text"/>
    <w:basedOn w:val="a6"/>
    <w:qFormat/>
    <w:rsid w:val="005C43A0"/>
    <w:pPr>
      <w:spacing w:after="120"/>
      <w:ind w:leftChars="700" w:left="1440" w:rightChars="700" w:right="1440"/>
    </w:pPr>
  </w:style>
  <w:style w:type="paragraph" w:styleId="22">
    <w:name w:val="List Bullet 2"/>
    <w:basedOn w:val="a6"/>
    <w:qFormat/>
    <w:rsid w:val="005C43A0"/>
    <w:pPr>
      <w:tabs>
        <w:tab w:val="left" w:pos="780"/>
      </w:tabs>
      <w:ind w:leftChars="200" w:left="780" w:hanging="360"/>
    </w:pPr>
    <w:rPr>
      <w:szCs w:val="21"/>
    </w:rPr>
  </w:style>
  <w:style w:type="paragraph" w:styleId="43">
    <w:name w:val="index 4"/>
    <w:basedOn w:val="a6"/>
    <w:next w:val="a6"/>
    <w:rsid w:val="005C43A0"/>
    <w:pPr>
      <w:ind w:leftChars="600" w:left="600"/>
    </w:pPr>
    <w:rPr>
      <w:szCs w:val="20"/>
    </w:rPr>
  </w:style>
  <w:style w:type="paragraph" w:styleId="52">
    <w:name w:val="toc 5"/>
    <w:basedOn w:val="a6"/>
    <w:next w:val="a6"/>
    <w:uiPriority w:val="39"/>
    <w:qFormat/>
    <w:rsid w:val="005C43A0"/>
    <w:pPr>
      <w:ind w:leftChars="800" w:left="1680"/>
    </w:pPr>
  </w:style>
  <w:style w:type="paragraph" w:styleId="35">
    <w:name w:val="toc 3"/>
    <w:basedOn w:val="a6"/>
    <w:next w:val="a6"/>
    <w:uiPriority w:val="39"/>
    <w:qFormat/>
    <w:rsid w:val="005C43A0"/>
    <w:pPr>
      <w:tabs>
        <w:tab w:val="left" w:pos="1260"/>
        <w:tab w:val="right" w:leader="dot" w:pos="8296"/>
      </w:tabs>
      <w:ind w:leftChars="400" w:left="840"/>
    </w:pPr>
  </w:style>
  <w:style w:type="paragraph" w:styleId="afa">
    <w:name w:val="Plain Text"/>
    <w:basedOn w:val="a6"/>
    <w:link w:val="Char33"/>
    <w:qFormat/>
    <w:rsid w:val="005C43A0"/>
    <w:rPr>
      <w:rFonts w:ascii="宋体" w:hAnsi="Courier New"/>
    </w:rPr>
  </w:style>
  <w:style w:type="character" w:customStyle="1" w:styleId="afb">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basedOn w:val="a8"/>
    <w:qFormat/>
    <w:rsid w:val="005C43A0"/>
    <w:rPr>
      <w:rFonts w:asciiTheme="minorEastAsia" w:hAnsi="Courier New" w:cs="Courier New"/>
      <w:szCs w:val="24"/>
    </w:rPr>
  </w:style>
  <w:style w:type="character" w:customStyle="1" w:styleId="Char33">
    <w:name w:val="纯文本 Char3"/>
    <w:link w:val="afa"/>
    <w:rsid w:val="005C43A0"/>
    <w:rPr>
      <w:rFonts w:ascii="宋体" w:eastAsia="宋体" w:hAnsi="Courier New" w:cs="Times New Roman"/>
      <w:szCs w:val="24"/>
    </w:rPr>
  </w:style>
  <w:style w:type="paragraph" w:styleId="53">
    <w:name w:val="List Bullet 5"/>
    <w:basedOn w:val="a6"/>
    <w:qFormat/>
    <w:rsid w:val="005C43A0"/>
    <w:pPr>
      <w:tabs>
        <w:tab w:val="left" w:pos="840"/>
      </w:tabs>
      <w:ind w:left="840" w:hanging="420"/>
    </w:pPr>
    <w:rPr>
      <w:szCs w:val="21"/>
    </w:rPr>
  </w:style>
  <w:style w:type="paragraph" w:styleId="81">
    <w:name w:val="toc 8"/>
    <w:basedOn w:val="a6"/>
    <w:next w:val="a6"/>
    <w:uiPriority w:val="39"/>
    <w:qFormat/>
    <w:rsid w:val="005C43A0"/>
    <w:pPr>
      <w:ind w:leftChars="1400" w:left="2940"/>
    </w:pPr>
  </w:style>
  <w:style w:type="paragraph" w:styleId="afc">
    <w:name w:val="Date"/>
    <w:basedOn w:val="a6"/>
    <w:next w:val="a6"/>
    <w:link w:val="Char22"/>
    <w:qFormat/>
    <w:rsid w:val="005C43A0"/>
    <w:rPr>
      <w:sz w:val="24"/>
      <w:szCs w:val="20"/>
    </w:rPr>
  </w:style>
  <w:style w:type="character" w:customStyle="1" w:styleId="afd">
    <w:name w:val="日期 字符"/>
    <w:basedOn w:val="a8"/>
    <w:qFormat/>
    <w:rsid w:val="005C43A0"/>
    <w:rPr>
      <w:rFonts w:ascii="Times New Roman" w:eastAsia="宋体" w:hAnsi="Times New Roman" w:cs="Times New Roman"/>
      <w:szCs w:val="24"/>
    </w:rPr>
  </w:style>
  <w:style w:type="character" w:customStyle="1" w:styleId="Char22">
    <w:name w:val="日期 Char2"/>
    <w:link w:val="afc"/>
    <w:rsid w:val="005C43A0"/>
    <w:rPr>
      <w:rFonts w:ascii="Times New Roman" w:eastAsia="宋体" w:hAnsi="Times New Roman" w:cs="Times New Roman"/>
      <w:sz w:val="24"/>
      <w:szCs w:val="20"/>
    </w:rPr>
  </w:style>
  <w:style w:type="paragraph" w:styleId="23">
    <w:name w:val="Body Text Indent 2"/>
    <w:basedOn w:val="a6"/>
    <w:link w:val="2Char2"/>
    <w:qFormat/>
    <w:rsid w:val="005C43A0"/>
    <w:pPr>
      <w:spacing w:beforeLines="40" w:before="124" w:afterLines="40" w:after="124"/>
      <w:ind w:leftChars="300" w:left="630" w:firstLineChars="200" w:firstLine="420"/>
    </w:pPr>
  </w:style>
  <w:style w:type="character" w:customStyle="1" w:styleId="24">
    <w:name w:val="正文文本缩进 2 字符"/>
    <w:basedOn w:val="a8"/>
    <w:qFormat/>
    <w:rsid w:val="005C43A0"/>
    <w:rPr>
      <w:rFonts w:ascii="Times New Roman" w:eastAsia="宋体" w:hAnsi="Times New Roman" w:cs="Times New Roman"/>
      <w:szCs w:val="24"/>
    </w:rPr>
  </w:style>
  <w:style w:type="character" w:customStyle="1" w:styleId="2Char2">
    <w:name w:val="正文文本缩进 2 Char2"/>
    <w:link w:val="23"/>
    <w:rsid w:val="005C43A0"/>
    <w:rPr>
      <w:rFonts w:ascii="Times New Roman" w:eastAsia="宋体" w:hAnsi="Times New Roman" w:cs="Times New Roman"/>
      <w:szCs w:val="24"/>
    </w:rPr>
  </w:style>
  <w:style w:type="paragraph" w:styleId="afe">
    <w:name w:val="endnote text"/>
    <w:basedOn w:val="a6"/>
    <w:link w:val="Char23"/>
    <w:rsid w:val="005C43A0"/>
    <w:pPr>
      <w:snapToGrid w:val="0"/>
      <w:jc w:val="left"/>
    </w:pPr>
  </w:style>
  <w:style w:type="character" w:customStyle="1" w:styleId="aff">
    <w:name w:val="尾注文本 字符"/>
    <w:basedOn w:val="a8"/>
    <w:rsid w:val="005C43A0"/>
    <w:rPr>
      <w:rFonts w:ascii="Times New Roman" w:eastAsia="宋体" w:hAnsi="Times New Roman" w:cs="Times New Roman"/>
      <w:szCs w:val="24"/>
    </w:rPr>
  </w:style>
  <w:style w:type="character" w:customStyle="1" w:styleId="Char23">
    <w:name w:val="尾注文本 Char2"/>
    <w:link w:val="afe"/>
    <w:rsid w:val="005C43A0"/>
    <w:rPr>
      <w:rFonts w:ascii="Times New Roman" w:eastAsia="宋体" w:hAnsi="Times New Roman" w:cs="Times New Roman"/>
      <w:szCs w:val="24"/>
    </w:rPr>
  </w:style>
  <w:style w:type="paragraph" w:styleId="aff0">
    <w:name w:val="Balloon Text"/>
    <w:basedOn w:val="a6"/>
    <w:link w:val="Char34"/>
    <w:qFormat/>
    <w:rsid w:val="005C43A0"/>
    <w:rPr>
      <w:sz w:val="18"/>
      <w:szCs w:val="18"/>
    </w:rPr>
  </w:style>
  <w:style w:type="character" w:customStyle="1" w:styleId="aff1">
    <w:name w:val="批注框文本 字符"/>
    <w:basedOn w:val="a8"/>
    <w:qFormat/>
    <w:rsid w:val="005C43A0"/>
    <w:rPr>
      <w:rFonts w:ascii="Times New Roman" w:eastAsia="宋体" w:hAnsi="Times New Roman" w:cs="Times New Roman"/>
      <w:sz w:val="18"/>
      <w:szCs w:val="18"/>
    </w:rPr>
  </w:style>
  <w:style w:type="character" w:customStyle="1" w:styleId="Char34">
    <w:name w:val="批注框文本 Char3"/>
    <w:link w:val="aff0"/>
    <w:rsid w:val="005C43A0"/>
    <w:rPr>
      <w:rFonts w:ascii="Times New Roman" w:eastAsia="宋体" w:hAnsi="Times New Roman" w:cs="Times New Roman"/>
      <w:sz w:val="18"/>
      <w:szCs w:val="18"/>
    </w:rPr>
  </w:style>
  <w:style w:type="character" w:customStyle="1" w:styleId="13">
    <w:name w:val="页脚 字符1"/>
    <w:uiPriority w:val="99"/>
    <w:rsid w:val="005C43A0"/>
    <w:rPr>
      <w:rFonts w:eastAsia="宋体"/>
      <w:kern w:val="2"/>
      <w:sz w:val="18"/>
      <w:szCs w:val="18"/>
      <w:lang w:val="en-US" w:eastAsia="zh-CN" w:bidi="ar-SA"/>
    </w:rPr>
  </w:style>
  <w:style w:type="character" w:customStyle="1" w:styleId="14">
    <w:name w:val="页眉 字符1"/>
    <w:rsid w:val="005C43A0"/>
    <w:rPr>
      <w:rFonts w:eastAsia="宋体"/>
      <w:kern w:val="2"/>
      <w:sz w:val="18"/>
      <w:szCs w:val="18"/>
      <w:lang w:val="en-US" w:eastAsia="zh-CN" w:bidi="ar-SA"/>
    </w:rPr>
  </w:style>
  <w:style w:type="paragraph" w:styleId="aff2">
    <w:name w:val="Signature"/>
    <w:basedOn w:val="af4"/>
    <w:link w:val="Char24"/>
    <w:rsid w:val="005C43A0"/>
    <w:pPr>
      <w:keepNext/>
      <w:keepLines/>
      <w:widowControl/>
      <w:spacing w:before="660" w:after="0" w:line="240" w:lineRule="atLeast"/>
    </w:pPr>
    <w:rPr>
      <w:rFonts w:ascii="Garamond" w:hAnsi="Garamond"/>
      <w:spacing w:val="-5"/>
      <w:sz w:val="24"/>
    </w:rPr>
  </w:style>
  <w:style w:type="character" w:customStyle="1" w:styleId="Char24">
    <w:name w:val="签名 Char2"/>
    <w:basedOn w:val="a8"/>
    <w:link w:val="aff2"/>
    <w:rsid w:val="005C43A0"/>
    <w:rPr>
      <w:rFonts w:ascii="Garamond" w:eastAsia="宋体" w:hAnsi="Garamond" w:cs="Times New Roman"/>
      <w:spacing w:val="-5"/>
      <w:sz w:val="24"/>
      <w:szCs w:val="24"/>
    </w:rPr>
  </w:style>
  <w:style w:type="paragraph" w:styleId="15">
    <w:name w:val="toc 1"/>
    <w:basedOn w:val="a6"/>
    <w:next w:val="a6"/>
    <w:uiPriority w:val="39"/>
    <w:qFormat/>
    <w:rsid w:val="005C43A0"/>
    <w:pPr>
      <w:tabs>
        <w:tab w:val="right" w:leader="dot" w:pos="8296"/>
      </w:tabs>
      <w:spacing w:beforeLines="100" w:before="312" w:afterLines="50" w:after="156"/>
    </w:pPr>
    <w:rPr>
      <w:rFonts w:eastAsia="黑体"/>
      <w:sz w:val="24"/>
    </w:rPr>
  </w:style>
  <w:style w:type="paragraph" w:styleId="44">
    <w:name w:val="toc 4"/>
    <w:basedOn w:val="a6"/>
    <w:next w:val="a6"/>
    <w:uiPriority w:val="39"/>
    <w:qFormat/>
    <w:rsid w:val="005C43A0"/>
    <w:pPr>
      <w:ind w:leftChars="600" w:left="1260"/>
    </w:pPr>
  </w:style>
  <w:style w:type="paragraph" w:styleId="aff3">
    <w:name w:val="footnote text"/>
    <w:basedOn w:val="a6"/>
    <w:link w:val="Char25"/>
    <w:qFormat/>
    <w:rsid w:val="005C43A0"/>
    <w:pPr>
      <w:snapToGrid w:val="0"/>
      <w:jc w:val="left"/>
    </w:pPr>
    <w:rPr>
      <w:sz w:val="18"/>
      <w:szCs w:val="18"/>
    </w:rPr>
  </w:style>
  <w:style w:type="character" w:customStyle="1" w:styleId="aff4">
    <w:name w:val="脚注文本 字符"/>
    <w:basedOn w:val="a8"/>
    <w:rsid w:val="005C43A0"/>
    <w:rPr>
      <w:rFonts w:ascii="Times New Roman" w:eastAsia="宋体" w:hAnsi="Times New Roman" w:cs="Times New Roman"/>
      <w:sz w:val="18"/>
      <w:szCs w:val="18"/>
    </w:rPr>
  </w:style>
  <w:style w:type="character" w:customStyle="1" w:styleId="Char25">
    <w:name w:val="脚注文本 Char2"/>
    <w:link w:val="aff3"/>
    <w:rsid w:val="005C43A0"/>
    <w:rPr>
      <w:rFonts w:ascii="Times New Roman" w:eastAsia="宋体" w:hAnsi="Times New Roman" w:cs="Times New Roman"/>
      <w:sz w:val="18"/>
      <w:szCs w:val="18"/>
    </w:rPr>
  </w:style>
  <w:style w:type="paragraph" w:styleId="61">
    <w:name w:val="toc 6"/>
    <w:basedOn w:val="a6"/>
    <w:next w:val="a6"/>
    <w:uiPriority w:val="39"/>
    <w:qFormat/>
    <w:rsid w:val="005C43A0"/>
    <w:pPr>
      <w:ind w:leftChars="1000" w:left="2100"/>
    </w:pPr>
  </w:style>
  <w:style w:type="paragraph" w:styleId="36">
    <w:name w:val="Body Text Indent 3"/>
    <w:basedOn w:val="a6"/>
    <w:link w:val="3Char21"/>
    <w:qFormat/>
    <w:rsid w:val="005C43A0"/>
    <w:pPr>
      <w:spacing w:beforeLines="40" w:before="124" w:afterLines="40" w:after="124"/>
      <w:ind w:leftChars="246" w:left="517" w:firstLineChars="200" w:firstLine="420"/>
    </w:pPr>
    <w:rPr>
      <w:szCs w:val="21"/>
    </w:rPr>
  </w:style>
  <w:style w:type="character" w:customStyle="1" w:styleId="37">
    <w:name w:val="正文文本缩进 3 字符"/>
    <w:basedOn w:val="a8"/>
    <w:qFormat/>
    <w:rsid w:val="005C43A0"/>
    <w:rPr>
      <w:rFonts w:ascii="Times New Roman" w:eastAsia="宋体" w:hAnsi="Times New Roman" w:cs="Times New Roman"/>
      <w:sz w:val="16"/>
      <w:szCs w:val="16"/>
    </w:rPr>
  </w:style>
  <w:style w:type="character" w:customStyle="1" w:styleId="3Char21">
    <w:name w:val="正文文本缩进 3 Char2"/>
    <w:link w:val="36"/>
    <w:rsid w:val="005C43A0"/>
    <w:rPr>
      <w:rFonts w:ascii="Times New Roman" w:eastAsia="宋体" w:hAnsi="Times New Roman" w:cs="Times New Roman"/>
      <w:szCs w:val="21"/>
    </w:rPr>
  </w:style>
  <w:style w:type="paragraph" w:styleId="25">
    <w:name w:val="toc 2"/>
    <w:basedOn w:val="a6"/>
    <w:next w:val="a6"/>
    <w:uiPriority w:val="39"/>
    <w:qFormat/>
    <w:rsid w:val="005C43A0"/>
    <w:pPr>
      <w:tabs>
        <w:tab w:val="left" w:pos="1260"/>
        <w:tab w:val="right" w:leader="dot" w:pos="8296"/>
      </w:tabs>
      <w:spacing w:line="340" w:lineRule="exact"/>
      <w:ind w:leftChars="200" w:left="420"/>
    </w:pPr>
  </w:style>
  <w:style w:type="paragraph" w:styleId="91">
    <w:name w:val="toc 9"/>
    <w:basedOn w:val="a6"/>
    <w:next w:val="a6"/>
    <w:uiPriority w:val="39"/>
    <w:qFormat/>
    <w:rsid w:val="005C43A0"/>
    <w:pPr>
      <w:ind w:leftChars="1600" w:left="3360"/>
    </w:pPr>
  </w:style>
  <w:style w:type="paragraph" w:styleId="26">
    <w:name w:val="Body Text 2"/>
    <w:basedOn w:val="a6"/>
    <w:link w:val="2Char20"/>
    <w:qFormat/>
    <w:rsid w:val="005C43A0"/>
    <w:pPr>
      <w:snapToGrid w:val="0"/>
    </w:pPr>
    <w:rPr>
      <w:rFonts w:ascii="宋体" w:hAnsi="宋体"/>
      <w:sz w:val="24"/>
    </w:rPr>
  </w:style>
  <w:style w:type="character" w:customStyle="1" w:styleId="27">
    <w:name w:val="正文文本 2 字符"/>
    <w:basedOn w:val="a8"/>
    <w:qFormat/>
    <w:rsid w:val="005C43A0"/>
    <w:rPr>
      <w:rFonts w:ascii="Times New Roman" w:eastAsia="宋体" w:hAnsi="Times New Roman" w:cs="Times New Roman"/>
      <w:szCs w:val="24"/>
    </w:rPr>
  </w:style>
  <w:style w:type="character" w:customStyle="1" w:styleId="2Char20">
    <w:name w:val="正文文本 2 Char2"/>
    <w:link w:val="26"/>
    <w:rsid w:val="005C43A0"/>
    <w:rPr>
      <w:rFonts w:ascii="宋体" w:eastAsia="宋体" w:hAnsi="宋体" w:cs="Times New Roman"/>
      <w:sz w:val="24"/>
      <w:szCs w:val="24"/>
    </w:rPr>
  </w:style>
  <w:style w:type="paragraph" w:styleId="HTML">
    <w:name w:val="HTML Preformatted"/>
    <w:basedOn w:val="a6"/>
    <w:link w:val="HTMLChar2"/>
    <w:qFormat/>
    <w:rsid w:val="005C43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0">
    <w:name w:val="HTML 预设格式 字符"/>
    <w:basedOn w:val="a8"/>
    <w:qFormat/>
    <w:rsid w:val="005C43A0"/>
    <w:rPr>
      <w:rFonts w:ascii="Courier New" w:eastAsia="宋体" w:hAnsi="Courier New" w:cs="Courier New"/>
      <w:sz w:val="20"/>
      <w:szCs w:val="20"/>
    </w:rPr>
  </w:style>
  <w:style w:type="character" w:customStyle="1" w:styleId="HTMLChar2">
    <w:name w:val="HTML 预设格式 Char2"/>
    <w:link w:val="HTML"/>
    <w:rsid w:val="005C43A0"/>
    <w:rPr>
      <w:rFonts w:ascii="黑体" w:eastAsia="黑体" w:hAnsi="Courier New" w:cs="Courier New"/>
      <w:sz w:val="24"/>
      <w:szCs w:val="24"/>
    </w:rPr>
  </w:style>
  <w:style w:type="paragraph" w:styleId="aff5">
    <w:name w:val="Normal (Web)"/>
    <w:basedOn w:val="a6"/>
    <w:link w:val="Char"/>
    <w:uiPriority w:val="99"/>
    <w:qFormat/>
    <w:rsid w:val="005C43A0"/>
    <w:pPr>
      <w:widowControl/>
      <w:spacing w:before="100" w:beforeAutospacing="1" w:after="100" w:afterAutospacing="1"/>
      <w:jc w:val="left"/>
    </w:pPr>
    <w:rPr>
      <w:rFonts w:ascii="宋体" w:hAnsi="宋体"/>
      <w:kern w:val="0"/>
      <w:sz w:val="15"/>
      <w:szCs w:val="15"/>
    </w:rPr>
  </w:style>
  <w:style w:type="character" w:customStyle="1" w:styleId="Char">
    <w:name w:val="普通(网站) Char"/>
    <w:link w:val="aff5"/>
    <w:uiPriority w:val="99"/>
    <w:rsid w:val="005C43A0"/>
    <w:rPr>
      <w:rFonts w:ascii="宋体" w:eastAsia="宋体" w:hAnsi="宋体" w:cs="Times New Roman"/>
      <w:kern w:val="0"/>
      <w:sz w:val="15"/>
      <w:szCs w:val="15"/>
    </w:rPr>
  </w:style>
  <w:style w:type="paragraph" w:styleId="16">
    <w:name w:val="index 1"/>
    <w:basedOn w:val="a6"/>
    <w:next w:val="a6"/>
    <w:qFormat/>
    <w:rsid w:val="005C43A0"/>
    <w:pPr>
      <w:jc w:val="center"/>
    </w:pPr>
  </w:style>
  <w:style w:type="paragraph" w:styleId="aff6">
    <w:name w:val="Title"/>
    <w:basedOn w:val="a6"/>
    <w:link w:val="Char1"/>
    <w:qFormat/>
    <w:rsid w:val="005C43A0"/>
    <w:pPr>
      <w:spacing w:before="240" w:after="60"/>
      <w:jc w:val="center"/>
      <w:outlineLvl w:val="0"/>
    </w:pPr>
    <w:rPr>
      <w:rFonts w:ascii="Arial" w:hAnsi="Arial" w:cs="Arial"/>
      <w:b/>
      <w:bCs/>
      <w:sz w:val="32"/>
      <w:szCs w:val="32"/>
    </w:rPr>
  </w:style>
  <w:style w:type="character" w:customStyle="1" w:styleId="Char1">
    <w:name w:val="标题 Char1"/>
    <w:basedOn w:val="a8"/>
    <w:link w:val="aff6"/>
    <w:rsid w:val="005C43A0"/>
    <w:rPr>
      <w:rFonts w:ascii="Arial" w:eastAsia="宋体" w:hAnsi="Arial" w:cs="Arial"/>
      <w:b/>
      <w:bCs/>
      <w:sz w:val="32"/>
      <w:szCs w:val="32"/>
    </w:rPr>
  </w:style>
  <w:style w:type="paragraph" w:styleId="aff7">
    <w:name w:val="annotation subject"/>
    <w:basedOn w:val="af2"/>
    <w:next w:val="af2"/>
    <w:link w:val="Char26"/>
    <w:qFormat/>
    <w:rsid w:val="005C43A0"/>
    <w:pPr>
      <w:adjustRightInd/>
      <w:spacing w:line="240" w:lineRule="auto"/>
      <w:textAlignment w:val="auto"/>
    </w:pPr>
    <w:rPr>
      <w:b/>
      <w:bCs/>
      <w:kern w:val="2"/>
      <w:sz w:val="21"/>
      <w:szCs w:val="24"/>
    </w:rPr>
  </w:style>
  <w:style w:type="character" w:customStyle="1" w:styleId="aff8">
    <w:name w:val="批注主题 字符"/>
    <w:basedOn w:val="af3"/>
    <w:qFormat/>
    <w:rsid w:val="005C43A0"/>
    <w:rPr>
      <w:rFonts w:ascii="Times New Roman" w:eastAsia="宋体" w:hAnsi="Times New Roman" w:cs="Times New Roman"/>
      <w:b/>
      <w:bCs/>
      <w:szCs w:val="24"/>
    </w:rPr>
  </w:style>
  <w:style w:type="character" w:customStyle="1" w:styleId="Char26">
    <w:name w:val="批注主题 Char2"/>
    <w:link w:val="aff7"/>
    <w:rsid w:val="005C43A0"/>
    <w:rPr>
      <w:rFonts w:ascii="Times New Roman" w:eastAsia="宋体" w:hAnsi="Times New Roman" w:cs="Times New Roman"/>
      <w:b/>
      <w:bCs/>
      <w:szCs w:val="24"/>
    </w:rPr>
  </w:style>
  <w:style w:type="paragraph" w:styleId="aff9">
    <w:name w:val="Body Text First Indent"/>
    <w:basedOn w:val="af4"/>
    <w:link w:val="Char27"/>
    <w:qFormat/>
    <w:rsid w:val="005C43A0"/>
    <w:pPr>
      <w:ind w:firstLineChars="100" w:firstLine="420"/>
    </w:pPr>
    <w:rPr>
      <w:bCs/>
    </w:rPr>
  </w:style>
  <w:style w:type="character" w:customStyle="1" w:styleId="Char27">
    <w:name w:val="正文首行缩进 Char2"/>
    <w:basedOn w:val="af5"/>
    <w:link w:val="aff9"/>
    <w:rsid w:val="005C43A0"/>
    <w:rPr>
      <w:rFonts w:ascii="Times New Roman" w:eastAsia="宋体" w:hAnsi="Times New Roman" w:cs="Times New Roman"/>
      <w:bCs/>
      <w:szCs w:val="24"/>
    </w:rPr>
  </w:style>
  <w:style w:type="table" w:styleId="affa">
    <w:name w:val="Table Grid"/>
    <w:basedOn w:val="a9"/>
    <w:qFormat/>
    <w:rsid w:val="005C43A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Strong"/>
    <w:qFormat/>
    <w:rsid w:val="005C43A0"/>
    <w:rPr>
      <w:rFonts w:eastAsia="宋体"/>
      <w:b/>
      <w:bCs/>
      <w:kern w:val="2"/>
      <w:sz w:val="24"/>
      <w:szCs w:val="24"/>
      <w:lang w:val="en-US" w:eastAsia="zh-CN" w:bidi="ar-SA"/>
    </w:rPr>
  </w:style>
  <w:style w:type="character" w:styleId="affc">
    <w:name w:val="endnote reference"/>
    <w:rsid w:val="005C43A0"/>
    <w:rPr>
      <w:vertAlign w:val="superscript"/>
    </w:rPr>
  </w:style>
  <w:style w:type="character" w:styleId="affd">
    <w:name w:val="page number"/>
    <w:qFormat/>
    <w:rsid w:val="005C43A0"/>
    <w:rPr>
      <w:lang w:val="en-US" w:eastAsia="zh-CN" w:bidi="ar-SA"/>
    </w:rPr>
  </w:style>
  <w:style w:type="character" w:styleId="affe">
    <w:name w:val="FollowedHyperlink"/>
    <w:uiPriority w:val="99"/>
    <w:qFormat/>
    <w:rsid w:val="005C43A0"/>
    <w:rPr>
      <w:rFonts w:eastAsia="宋体"/>
      <w:color w:val="800080"/>
      <w:kern w:val="2"/>
      <w:sz w:val="24"/>
      <w:szCs w:val="24"/>
      <w:u w:val="single"/>
      <w:lang w:val="en-US" w:eastAsia="zh-CN" w:bidi="ar-SA"/>
    </w:rPr>
  </w:style>
  <w:style w:type="character" w:styleId="afff">
    <w:name w:val="Emphasis"/>
    <w:uiPriority w:val="20"/>
    <w:qFormat/>
    <w:rsid w:val="005C43A0"/>
    <w:rPr>
      <w:rFonts w:eastAsia="宋体"/>
      <w:i/>
      <w:iCs/>
      <w:kern w:val="2"/>
      <w:sz w:val="24"/>
      <w:szCs w:val="24"/>
      <w:lang w:val="en-US" w:eastAsia="zh-CN" w:bidi="ar-SA"/>
    </w:rPr>
  </w:style>
  <w:style w:type="character" w:styleId="afff0">
    <w:name w:val="line number"/>
    <w:qFormat/>
    <w:rsid w:val="005C43A0"/>
  </w:style>
  <w:style w:type="character" w:styleId="HTML1">
    <w:name w:val="HTML Definition"/>
    <w:rsid w:val="005C43A0"/>
    <w:rPr>
      <w:i w:val="0"/>
    </w:rPr>
  </w:style>
  <w:style w:type="character" w:styleId="HTML2">
    <w:name w:val="HTML Variable"/>
    <w:rsid w:val="005C43A0"/>
    <w:rPr>
      <w:i w:val="0"/>
      <w:color w:val="FFFFFF"/>
      <w:sz w:val="18"/>
      <w:szCs w:val="18"/>
      <w:bdr w:val="single" w:sz="6" w:space="0" w:color="52A3F5"/>
      <w:shd w:val="clear" w:color="auto" w:fill="52A3F5"/>
    </w:rPr>
  </w:style>
  <w:style w:type="character" w:styleId="afff1">
    <w:name w:val="Hyperlink"/>
    <w:uiPriority w:val="99"/>
    <w:qFormat/>
    <w:rsid w:val="005C43A0"/>
    <w:rPr>
      <w:rFonts w:eastAsia="宋体"/>
      <w:color w:val="0000FF"/>
      <w:kern w:val="2"/>
      <w:sz w:val="24"/>
      <w:szCs w:val="24"/>
      <w:u w:val="single"/>
      <w:lang w:val="en-US" w:eastAsia="zh-CN" w:bidi="ar-SA"/>
    </w:rPr>
  </w:style>
  <w:style w:type="character" w:styleId="HTML3">
    <w:name w:val="HTML Code"/>
    <w:rsid w:val="005C43A0"/>
    <w:rPr>
      <w:rFonts w:ascii="monospace" w:eastAsia="monospace" w:hAnsi="monospace" w:cs="monospace"/>
      <w:sz w:val="21"/>
      <w:szCs w:val="21"/>
    </w:rPr>
  </w:style>
  <w:style w:type="character" w:styleId="afff2">
    <w:name w:val="annotation reference"/>
    <w:qFormat/>
    <w:rsid w:val="005C43A0"/>
    <w:rPr>
      <w:rFonts w:eastAsia="宋体"/>
      <w:kern w:val="2"/>
      <w:sz w:val="21"/>
      <w:szCs w:val="21"/>
      <w:lang w:val="en-US" w:eastAsia="zh-CN" w:bidi="ar-SA"/>
    </w:rPr>
  </w:style>
  <w:style w:type="character" w:styleId="HTML4">
    <w:name w:val="HTML Cite"/>
    <w:rsid w:val="005C43A0"/>
    <w:rPr>
      <w:i w:val="0"/>
    </w:rPr>
  </w:style>
  <w:style w:type="character" w:styleId="afff3">
    <w:name w:val="footnote reference"/>
    <w:qFormat/>
    <w:rsid w:val="005C43A0"/>
    <w:rPr>
      <w:vertAlign w:val="superscript"/>
    </w:rPr>
  </w:style>
  <w:style w:type="character" w:styleId="HTML5">
    <w:name w:val="HTML Keyboard"/>
    <w:rsid w:val="005C43A0"/>
    <w:rPr>
      <w:rFonts w:ascii="monospace" w:eastAsia="monospace" w:hAnsi="monospace" w:cs="monospace" w:hint="default"/>
      <w:sz w:val="21"/>
      <w:szCs w:val="21"/>
    </w:rPr>
  </w:style>
  <w:style w:type="character" w:styleId="HTML6">
    <w:name w:val="HTML Sample"/>
    <w:rsid w:val="005C43A0"/>
    <w:rPr>
      <w:rFonts w:ascii="monospace" w:eastAsia="monospace" w:hAnsi="monospace" w:cs="monospace" w:hint="default"/>
      <w:sz w:val="21"/>
      <w:szCs w:val="21"/>
    </w:rPr>
  </w:style>
  <w:style w:type="character" w:customStyle="1" w:styleId="icon-weibo">
    <w:name w:val="icon-weibo"/>
    <w:rsid w:val="005C43A0"/>
  </w:style>
  <w:style w:type="character" w:customStyle="1" w:styleId="CharChar8">
    <w:name w:val="Char Char8"/>
    <w:rsid w:val="005C43A0"/>
    <w:rPr>
      <w:kern w:val="2"/>
      <w:sz w:val="18"/>
      <w:szCs w:val="18"/>
    </w:rPr>
  </w:style>
  <w:style w:type="character" w:customStyle="1" w:styleId="2Char">
    <w:name w:val="正文缩进2格 Char"/>
    <w:link w:val="28"/>
    <w:rsid w:val="005C43A0"/>
    <w:rPr>
      <w:rFonts w:ascii="仿宋_GB2312" w:eastAsia="仿宋_GB2312" w:hAnsi="宋体"/>
      <w:sz w:val="31"/>
      <w:szCs w:val="28"/>
    </w:rPr>
  </w:style>
  <w:style w:type="paragraph" w:customStyle="1" w:styleId="28">
    <w:name w:val="正文缩进2格"/>
    <w:basedOn w:val="a6"/>
    <w:link w:val="2Char"/>
    <w:rsid w:val="005C43A0"/>
    <w:pPr>
      <w:spacing w:line="600" w:lineRule="exact"/>
      <w:ind w:firstLineChars="206" w:firstLine="639"/>
    </w:pPr>
    <w:rPr>
      <w:rFonts w:ascii="仿宋_GB2312" w:eastAsia="仿宋_GB2312" w:hAnsi="宋体" w:cstheme="minorBidi"/>
      <w:sz w:val="31"/>
      <w:szCs w:val="28"/>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qFormat/>
    <w:rsid w:val="005C43A0"/>
    <w:rPr>
      <w:rFonts w:ascii="Arial" w:eastAsia="宋体" w:hAnsi="Arial" w:cs="Times New Roman"/>
      <w:color w:val="000000"/>
      <w:kern w:val="2"/>
      <w:sz w:val="32"/>
      <w:szCs w:val="21"/>
      <w:lang w:val="en-US" w:eastAsia="zh-CN" w:bidi="ar-SA"/>
    </w:rPr>
  </w:style>
  <w:style w:type="character" w:customStyle="1" w:styleId="220">
    <w:name w:val="正文文本 2 字符2"/>
    <w:rsid w:val="005C43A0"/>
    <w:rPr>
      <w:rFonts w:ascii="宋体" w:eastAsia="宋体" w:hAnsi="宋体"/>
      <w:kern w:val="2"/>
      <w:sz w:val="24"/>
      <w:szCs w:val="24"/>
      <w:lang w:val="en-US" w:eastAsia="zh-CN" w:bidi="ar-SA"/>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5C43A0"/>
    <w:rPr>
      <w:rFonts w:eastAsia="宋体"/>
      <w:bCs/>
      <w:color w:val="000000"/>
      <w:kern w:val="2"/>
      <w:sz w:val="32"/>
      <w:szCs w:val="21"/>
      <w:lang w:val="en-US" w:eastAsia="zh-CN" w:bidi="ar-SA"/>
    </w:rPr>
  </w:style>
  <w:style w:type="character" w:customStyle="1" w:styleId="HTMLChar1">
    <w:name w:val="HTML 预设格式 Char1"/>
    <w:rsid w:val="005C43A0"/>
    <w:rPr>
      <w:rFonts w:ascii="黑体" w:eastAsia="黑体" w:hAnsi="Courier New" w:cs="Courier New"/>
      <w:kern w:val="2"/>
      <w:sz w:val="24"/>
      <w:szCs w:val="24"/>
      <w:lang w:val="en-US" w:eastAsia="zh-CN" w:bidi="ar-SA"/>
    </w:rPr>
  </w:style>
  <w:style w:type="character" w:customStyle="1" w:styleId="Char0">
    <w:name w:val="正文无缩进 Char"/>
    <w:link w:val="afff4"/>
    <w:locked/>
    <w:rsid w:val="005C43A0"/>
    <w:rPr>
      <w:rFonts w:ascii="仿宋_GB2312" w:eastAsia="仿宋_GB2312" w:hAnsi="宋体"/>
      <w:sz w:val="31"/>
      <w:szCs w:val="28"/>
    </w:rPr>
  </w:style>
  <w:style w:type="paragraph" w:customStyle="1" w:styleId="afff4">
    <w:name w:val="正文无缩进"/>
    <w:basedOn w:val="28"/>
    <w:link w:val="Char0"/>
    <w:rsid w:val="005C43A0"/>
    <w:pPr>
      <w:ind w:firstLineChars="0" w:firstLine="0"/>
    </w:pPr>
  </w:style>
  <w:style w:type="character" w:customStyle="1" w:styleId="320">
    <w:name w:val="正文文本缩进 3 字符2"/>
    <w:rsid w:val="005C43A0"/>
    <w:rPr>
      <w:rFonts w:eastAsia="宋体"/>
      <w:kern w:val="2"/>
      <w:sz w:val="21"/>
      <w:szCs w:val="21"/>
      <w:lang w:val="en-US" w:eastAsia="zh-CN" w:bidi="ar-SA"/>
    </w:rPr>
  </w:style>
  <w:style w:type="character" w:customStyle="1" w:styleId="Char10">
    <w:name w:val="批注框文本 Char1"/>
    <w:uiPriority w:val="99"/>
    <w:rsid w:val="005C43A0"/>
    <w:rPr>
      <w:rFonts w:ascii="Tahoma" w:eastAsia="宋体" w:hAnsi="Tahoma"/>
      <w:kern w:val="2"/>
      <w:sz w:val="18"/>
      <w:szCs w:val="18"/>
      <w:lang w:val="en-US" w:eastAsia="zh-CN" w:bidi="ar-SA"/>
    </w:rPr>
  </w:style>
  <w:style w:type="character" w:customStyle="1" w:styleId="CharCharCharCharCharCharChar1Char">
    <w:name w:val="Char Char Char Char Char Char Char1 Char"/>
    <w:qFormat/>
    <w:rsid w:val="005C43A0"/>
    <w:rPr>
      <w:rFonts w:ascii="黑体" w:eastAsia="黑体" w:hAnsi="Verdana"/>
      <w:sz w:val="32"/>
      <w:szCs w:val="32"/>
      <w:lang w:eastAsia="en-US"/>
    </w:rPr>
  </w:style>
  <w:style w:type="character" w:customStyle="1" w:styleId="article1">
    <w:name w:val="article1"/>
    <w:rsid w:val="005C43A0"/>
    <w:rPr>
      <w:sz w:val="30"/>
      <w:szCs w:val="30"/>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5C43A0"/>
    <w:rPr>
      <w:rFonts w:ascii="Arial" w:eastAsia="黑体" w:hAnsi="Arial"/>
      <w:b/>
      <w:bCs/>
      <w:kern w:val="2"/>
      <w:sz w:val="24"/>
      <w:szCs w:val="24"/>
      <w:lang w:val="en-US" w:eastAsia="zh-CN" w:bidi="ar-SA"/>
    </w:rPr>
  </w:style>
  <w:style w:type="character" w:customStyle="1" w:styleId="2Char0">
    <w:name w:val="正文文本缩进 2 Char"/>
    <w:qFormat/>
    <w:rsid w:val="005C43A0"/>
    <w:rPr>
      <w:rFonts w:ascii="Times New Roman" w:eastAsia="宋体" w:hAnsi="Times New Roman" w:cs="Times New Roman"/>
      <w:kern w:val="2"/>
      <w:sz w:val="24"/>
      <w:szCs w:val="24"/>
      <w:lang w:val="en-US" w:eastAsia="zh-CN" w:bidi="ar-SA"/>
    </w:rPr>
  </w:style>
  <w:style w:type="character" w:customStyle="1" w:styleId="font91">
    <w:name w:val="font91"/>
    <w:qFormat/>
    <w:rsid w:val="005C43A0"/>
    <w:rPr>
      <w:rFonts w:ascii="Arial" w:hAnsi="Arial" w:cs="Arial" w:hint="default"/>
      <w:sz w:val="16"/>
      <w:szCs w:val="16"/>
      <w:lang w:val="en-US" w:eastAsia="zh-CN" w:bidi="ar-SA"/>
    </w:rPr>
  </w:style>
  <w:style w:type="character" w:customStyle="1" w:styleId="Char28">
    <w:name w:val="批注框文本 Char2"/>
    <w:uiPriority w:val="99"/>
    <w:semiHidden/>
    <w:rsid w:val="005C43A0"/>
    <w:rPr>
      <w:rFonts w:eastAsia="宋体"/>
      <w:kern w:val="2"/>
      <w:sz w:val="18"/>
      <w:szCs w:val="18"/>
      <w:lang w:val="en-US" w:eastAsia="zh-CN" w:bidi="ar-SA"/>
    </w:rPr>
  </w:style>
  <w:style w:type="character" w:customStyle="1" w:styleId="Char4">
    <w:name w:val="脚注文本 Char"/>
    <w:rsid w:val="005C43A0"/>
    <w:rPr>
      <w:rFonts w:ascii="Times New Roman" w:eastAsia="宋体" w:hAnsi="Times New Roman" w:cs="Times New Roman"/>
      <w:kern w:val="2"/>
      <w:sz w:val="18"/>
      <w:szCs w:val="18"/>
      <w:lang w:bidi="ar-SA"/>
    </w:rPr>
  </w:style>
  <w:style w:type="character" w:customStyle="1" w:styleId="Char5">
    <w:name w:val="标书正文格式 Char"/>
    <w:qFormat/>
    <w:rsid w:val="005C43A0"/>
    <w:rPr>
      <w:rFonts w:eastAsia="楷体_GB2312"/>
      <w:kern w:val="2"/>
      <w:sz w:val="24"/>
      <w:lang w:val="en-US" w:eastAsia="zh-CN" w:bidi="ar-SA"/>
    </w:rPr>
  </w:style>
  <w:style w:type="character" w:customStyle="1" w:styleId="CharChar2">
    <w:name w:val="Char Char2"/>
    <w:rsid w:val="005C43A0"/>
    <w:rPr>
      <w:rFonts w:ascii="宋体" w:eastAsia="宋体" w:hAnsi="Courier New"/>
      <w:kern w:val="2"/>
      <w:sz w:val="21"/>
      <w:lang w:val="en-US" w:eastAsia="zh-CN" w:bidi="ar-SA"/>
    </w:rPr>
  </w:style>
  <w:style w:type="character" w:customStyle="1" w:styleId="font81">
    <w:name w:val="font81"/>
    <w:qFormat/>
    <w:rsid w:val="005C43A0"/>
    <w:rPr>
      <w:rFonts w:ascii="宋体" w:eastAsia="宋体" w:hAnsi="宋体" w:cs="宋体" w:hint="eastAsia"/>
      <w:color w:val="000000"/>
      <w:sz w:val="22"/>
      <w:szCs w:val="22"/>
      <w:u w:val="none"/>
      <w:lang w:val="en-US" w:eastAsia="zh-CN" w:bidi="ar-SA"/>
    </w:rPr>
  </w:style>
  <w:style w:type="character" w:customStyle="1" w:styleId="CharChar">
    <w:name w:val="样式 样式 标准正文 + 宋体 + 黑色 Char Char"/>
    <w:link w:val="afff5"/>
    <w:qFormat/>
    <w:rsid w:val="005C43A0"/>
    <w:rPr>
      <w:rFonts w:ascii="宋体" w:hAnsi="宋体"/>
      <w:color w:val="000000"/>
      <w:sz w:val="24"/>
    </w:rPr>
  </w:style>
  <w:style w:type="paragraph" w:customStyle="1" w:styleId="afff5">
    <w:name w:val="样式 样式 标准正文 + 宋体 + 黑色"/>
    <w:basedOn w:val="a6"/>
    <w:link w:val="CharChar"/>
    <w:qFormat/>
    <w:rsid w:val="005C43A0"/>
    <w:pPr>
      <w:spacing w:before="60" w:after="60" w:line="360" w:lineRule="auto"/>
      <w:ind w:firstLine="482"/>
    </w:pPr>
    <w:rPr>
      <w:rFonts w:ascii="宋体" w:eastAsiaTheme="minorEastAsia" w:hAnsi="宋体" w:cstheme="minorBidi"/>
      <w:color w:val="000000"/>
      <w:sz w:val="24"/>
      <w:szCs w:val="22"/>
    </w:rPr>
  </w:style>
  <w:style w:type="character" w:customStyle="1" w:styleId="2Char1">
    <w:name w:val="标题 2 Char"/>
    <w:aliases w:val="H2 Char,标题 1.1 Char1,Title2 Char1,h2 Char1,Underrubrik1 Char1,prop2 Char1,标题二 Char1,H21 Char1,Heading 2 Hidden Char1,Heading 2 CCBS Char1,heading 2 Char1,Level 2 Topic Heading Char1,Second Level Topic Char1,- Para Char1,sect 1.2 Char1,H22 Char"/>
    <w:uiPriority w:val="9"/>
    <w:qFormat/>
    <w:rsid w:val="005C43A0"/>
    <w:rPr>
      <w:rFonts w:ascii="Arial" w:eastAsia="黑体" w:hAnsi="Arial" w:cs="Times New Roman"/>
      <w:b/>
      <w:bCs/>
      <w:kern w:val="2"/>
      <w:sz w:val="32"/>
      <w:szCs w:val="32"/>
      <w:lang w:val="en-US" w:eastAsia="zh-CN" w:bidi="ar-SA"/>
    </w:rPr>
  </w:style>
  <w:style w:type="character" w:customStyle="1" w:styleId="2Char10">
    <w:name w:val="正文文本缩进 2 Char1"/>
    <w:rsid w:val="005C43A0"/>
    <w:rPr>
      <w:rFonts w:eastAsia="宋体"/>
      <w:kern w:val="2"/>
      <w:sz w:val="21"/>
      <w:szCs w:val="24"/>
      <w:lang w:val="en-US" w:eastAsia="zh-CN" w:bidi="ar-SA"/>
    </w:rPr>
  </w:style>
  <w:style w:type="character" w:customStyle="1" w:styleId="icon-code-weixin">
    <w:name w:val="icon-code-weixin"/>
    <w:rsid w:val="005C43A0"/>
  </w:style>
  <w:style w:type="character" w:customStyle="1" w:styleId="17">
    <w:name w:val="访问过的超链接1"/>
    <w:rsid w:val="005C43A0"/>
    <w:rPr>
      <w:color w:val="800080"/>
      <w:u w:val="single"/>
    </w:rPr>
  </w:style>
  <w:style w:type="character" w:customStyle="1" w:styleId="31Char">
    <w:name w:val="标题 3.1 Char"/>
    <w:link w:val="310"/>
    <w:rsid w:val="005C43A0"/>
    <w:rPr>
      <w:rFonts w:ascii="宋体" w:hAnsi="宋体"/>
      <w:b/>
      <w:bCs/>
      <w:sz w:val="30"/>
      <w:szCs w:val="30"/>
      <w:lang w:val="en-US" w:eastAsia="zh-CN"/>
    </w:rPr>
  </w:style>
  <w:style w:type="paragraph" w:customStyle="1" w:styleId="310">
    <w:name w:val="标题 3.1"/>
    <w:basedOn w:val="30"/>
    <w:link w:val="31Char"/>
    <w:rsid w:val="005C43A0"/>
    <w:pPr>
      <w:keepNext w:val="0"/>
      <w:keepLines w:val="0"/>
      <w:pageBreakBefore/>
      <w:tabs>
        <w:tab w:val="left" w:pos="1440"/>
        <w:tab w:val="left" w:pos="1620"/>
      </w:tabs>
      <w:spacing w:before="0" w:after="0" w:line="360" w:lineRule="auto"/>
    </w:pPr>
    <w:rPr>
      <w:rFonts w:ascii="宋体" w:eastAsiaTheme="minorEastAsia" w:hAnsi="宋体" w:cstheme="minorBidi"/>
      <w:sz w:val="30"/>
      <w:szCs w:val="30"/>
    </w:rPr>
  </w:style>
  <w:style w:type="character" w:customStyle="1" w:styleId="Char11">
    <w:name w:val="尾注文本 Char1"/>
    <w:rsid w:val="005C43A0"/>
    <w:rPr>
      <w:rFonts w:eastAsia="宋体"/>
      <w:kern w:val="2"/>
      <w:sz w:val="21"/>
      <w:szCs w:val="24"/>
      <w:lang w:bidi="ar-SA"/>
    </w:rPr>
  </w:style>
  <w:style w:type="character" w:customStyle="1" w:styleId="CharChar21">
    <w:name w:val="Char Char21"/>
    <w:qFormat/>
    <w:rsid w:val="005C43A0"/>
    <w:rPr>
      <w:kern w:val="2"/>
      <w:sz w:val="21"/>
      <w:szCs w:val="24"/>
    </w:rPr>
  </w:style>
  <w:style w:type="character" w:customStyle="1" w:styleId="font01">
    <w:name w:val="font01"/>
    <w:qFormat/>
    <w:rsid w:val="005C43A0"/>
    <w:rPr>
      <w:rFonts w:ascii="宋体" w:eastAsia="宋体" w:hAnsi="宋体" w:cs="宋体" w:hint="eastAsia"/>
      <w:color w:val="000000"/>
      <w:sz w:val="28"/>
      <w:szCs w:val="28"/>
      <w:u w:val="none"/>
      <w:lang w:val="en-US" w:eastAsia="zh-CN" w:bidi="ar-SA"/>
    </w:rPr>
  </w:style>
  <w:style w:type="character" w:customStyle="1" w:styleId="29">
    <w:name w:val="脚注文本 字符2"/>
    <w:rsid w:val="005C43A0"/>
    <w:rPr>
      <w:rFonts w:eastAsia="宋体"/>
      <w:kern w:val="2"/>
      <w:sz w:val="18"/>
      <w:szCs w:val="18"/>
      <w:lang w:bidi="ar-SA"/>
    </w:rPr>
  </w:style>
  <w:style w:type="character" w:customStyle="1" w:styleId="bigfont1">
    <w:name w:val="bigfont1"/>
    <w:qFormat/>
    <w:rsid w:val="005C43A0"/>
    <w:rPr>
      <w:rFonts w:hint="default"/>
      <w:strike w:val="0"/>
      <w:dstrike w:val="0"/>
      <w:color w:val="000000"/>
      <w:sz w:val="24"/>
      <w:szCs w:val="24"/>
      <w:u w:val="none"/>
    </w:rPr>
  </w:style>
  <w:style w:type="character" w:customStyle="1" w:styleId="font41">
    <w:name w:val="font41"/>
    <w:qFormat/>
    <w:rsid w:val="005C43A0"/>
    <w:rPr>
      <w:rFonts w:ascii="宋体" w:eastAsia="宋体" w:hAnsi="宋体" w:cs="宋体" w:hint="eastAsia"/>
      <w:color w:val="000000"/>
      <w:kern w:val="2"/>
      <w:sz w:val="21"/>
      <w:szCs w:val="21"/>
      <w:u w:val="none"/>
      <w:lang w:val="en-US" w:eastAsia="zh-CN" w:bidi="ar-SA"/>
    </w:rPr>
  </w:style>
  <w:style w:type="character" w:customStyle="1" w:styleId="4Char1">
    <w:name w:val="标题 4 Char1"/>
    <w:uiPriority w:val="9"/>
    <w:qFormat/>
    <w:rsid w:val="005C43A0"/>
    <w:rPr>
      <w:rFonts w:ascii="Arial" w:eastAsia="宋体" w:hAnsi="Arial" w:cs="Times New Roman"/>
      <w:b/>
      <w:bCs/>
      <w:szCs w:val="28"/>
    </w:rPr>
  </w:style>
  <w:style w:type="character" w:customStyle="1" w:styleId="1Char">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5C43A0"/>
    <w:rPr>
      <w:rFonts w:ascii="宋体" w:eastAsia="宋体" w:hAnsi="Courier New"/>
      <w:kern w:val="2"/>
      <w:sz w:val="21"/>
      <w:szCs w:val="24"/>
      <w:lang w:val="en-US" w:eastAsia="zh-CN" w:bidi="ar-SA"/>
    </w:rPr>
  </w:style>
  <w:style w:type="character" w:customStyle="1" w:styleId="font61">
    <w:name w:val="font61"/>
    <w:qFormat/>
    <w:rsid w:val="005C43A0"/>
    <w:rPr>
      <w:rFonts w:ascii="Times New Roman" w:hAnsi="Times New Roman" w:cs="Times New Roman" w:hint="default"/>
      <w:color w:val="FF0000"/>
      <w:sz w:val="21"/>
      <w:szCs w:val="21"/>
      <w:u w:val="none"/>
      <w:lang w:val="en-US" w:eastAsia="zh-CN" w:bidi="ar-SA"/>
    </w:rPr>
  </w:style>
  <w:style w:type="character" w:customStyle="1" w:styleId="dChar">
    <w:name w:val="d Char"/>
    <w:rsid w:val="005C43A0"/>
    <w:rPr>
      <w:rFonts w:ascii="宋体" w:eastAsia="宋体" w:hAnsi="宋体" w:cs="Arial"/>
      <w:snapToGrid w:val="0"/>
      <w:kern w:val="2"/>
      <w:sz w:val="21"/>
      <w:szCs w:val="21"/>
      <w:lang w:val="en-US" w:eastAsia="zh-CN" w:bidi="ar-SA"/>
    </w:rPr>
  </w:style>
  <w:style w:type="character" w:customStyle="1" w:styleId="Char29">
    <w:name w:val="正文文本 Char2"/>
    <w:aliases w:val="鋘drad Char1,ändrad Char1,Body Text(ch) Char1"/>
    <w:rsid w:val="005C43A0"/>
  </w:style>
  <w:style w:type="character" w:customStyle="1" w:styleId="Char40">
    <w:name w:val="+正文 Char4"/>
    <w:link w:val="afff6"/>
    <w:rsid w:val="005C43A0"/>
    <w:rPr>
      <w:sz w:val="24"/>
      <w:szCs w:val="28"/>
    </w:rPr>
  </w:style>
  <w:style w:type="paragraph" w:customStyle="1" w:styleId="afff6">
    <w:name w:val="+正文"/>
    <w:basedOn w:val="a6"/>
    <w:link w:val="Char40"/>
    <w:qFormat/>
    <w:rsid w:val="005C43A0"/>
    <w:pPr>
      <w:spacing w:line="360" w:lineRule="auto"/>
      <w:ind w:firstLineChars="200" w:firstLine="200"/>
    </w:pPr>
    <w:rPr>
      <w:rFonts w:asciiTheme="minorHAnsi" w:eastAsiaTheme="minorEastAsia" w:hAnsiTheme="minorHAnsi" w:cstheme="minorBidi"/>
      <w:sz w:val="24"/>
      <w:szCs w:val="28"/>
    </w:rPr>
  </w:style>
  <w:style w:type="character" w:styleId="afff7">
    <w:name w:val="Book Title"/>
    <w:uiPriority w:val="33"/>
    <w:qFormat/>
    <w:rsid w:val="005C43A0"/>
    <w:rPr>
      <w:rFonts w:eastAsia="宋体"/>
      <w:b/>
      <w:bCs/>
      <w:smallCaps/>
      <w:spacing w:val="5"/>
      <w:kern w:val="2"/>
      <w:sz w:val="24"/>
      <w:szCs w:val="24"/>
      <w:lang w:val="en-US" w:eastAsia="zh-CN" w:bidi="ar-SA"/>
    </w:rPr>
  </w:style>
  <w:style w:type="character" w:customStyle="1" w:styleId="Char12">
    <w:name w:val="签名 Char1"/>
    <w:rsid w:val="005C43A0"/>
    <w:rPr>
      <w:rFonts w:eastAsia="宋体"/>
      <w:kern w:val="2"/>
      <w:sz w:val="21"/>
      <w:szCs w:val="24"/>
      <w:lang w:val="en-US" w:eastAsia="zh-CN" w:bidi="ar-SA"/>
    </w:rPr>
  </w:style>
  <w:style w:type="character" w:customStyle="1" w:styleId="CharChar6">
    <w:name w:val="Char Char6"/>
    <w:rsid w:val="005C43A0"/>
    <w:rPr>
      <w:rFonts w:ascii="宋体" w:eastAsia="宋体" w:hAnsi="Courier New"/>
      <w:szCs w:val="24"/>
    </w:rPr>
  </w:style>
  <w:style w:type="character" w:customStyle="1" w:styleId="Char6">
    <w:name w:val="批注框文本 Char"/>
    <w:qFormat/>
    <w:rsid w:val="005C43A0"/>
    <w:rPr>
      <w:rFonts w:ascii="Times New Roman" w:eastAsia="宋体" w:hAnsi="Times New Roman" w:cs="Times New Roman"/>
      <w:kern w:val="2"/>
      <w:sz w:val="18"/>
      <w:szCs w:val="18"/>
      <w:lang w:val="en-US" w:eastAsia="zh-CN" w:bidi="ar-SA"/>
    </w:rPr>
  </w:style>
  <w:style w:type="character" w:customStyle="1" w:styleId="hover64">
    <w:name w:val="hover64"/>
    <w:rsid w:val="005C43A0"/>
    <w:rPr>
      <w:rFonts w:eastAsia="宋体"/>
      <w:color w:val="D52222"/>
      <w:kern w:val="2"/>
      <w:sz w:val="24"/>
      <w:szCs w:val="24"/>
      <w:lang w:val="en-US" w:eastAsia="zh-CN" w:bidi="ar-SA"/>
    </w:rPr>
  </w:style>
  <w:style w:type="character" w:customStyle="1" w:styleId="Char13">
    <w:name w:val="正文首行缩进 Char1"/>
    <w:uiPriority w:val="99"/>
    <w:qFormat/>
    <w:rsid w:val="005C43A0"/>
  </w:style>
  <w:style w:type="character" w:customStyle="1" w:styleId="Char2a">
    <w:name w:val="文档结构图 Char2"/>
    <w:uiPriority w:val="99"/>
    <w:semiHidden/>
    <w:rsid w:val="005C43A0"/>
    <w:rPr>
      <w:rFonts w:ascii="宋体" w:eastAsia="宋体"/>
      <w:kern w:val="2"/>
      <w:sz w:val="18"/>
      <w:szCs w:val="18"/>
      <w:lang w:val="en-US" w:eastAsia="zh-CN" w:bidi="ar-SA"/>
    </w:rPr>
  </w:style>
  <w:style w:type="character" w:customStyle="1" w:styleId="CharCharChar4">
    <w:name w:val="+正文 Char Char Char4"/>
    <w:link w:val="CharChar7"/>
    <w:qFormat/>
    <w:rsid w:val="005C43A0"/>
    <w:rPr>
      <w:sz w:val="24"/>
      <w:szCs w:val="24"/>
    </w:rPr>
  </w:style>
  <w:style w:type="paragraph" w:customStyle="1" w:styleId="CharChar7">
    <w:name w:val="+正文 Char Char7"/>
    <w:basedOn w:val="a6"/>
    <w:link w:val="CharCharChar4"/>
    <w:qFormat/>
    <w:rsid w:val="005C43A0"/>
    <w:pPr>
      <w:spacing w:line="360" w:lineRule="auto"/>
      <w:ind w:firstLineChars="200" w:firstLine="200"/>
    </w:pPr>
    <w:rPr>
      <w:rFonts w:asciiTheme="minorHAnsi" w:eastAsiaTheme="minorEastAsia" w:hAnsiTheme="minorHAnsi" w:cstheme="minorBidi"/>
      <w:sz w:val="24"/>
    </w:rPr>
  </w:style>
  <w:style w:type="character" w:customStyle="1" w:styleId="HTML20">
    <w:name w:val="HTML 预设格式 字符2"/>
    <w:rsid w:val="005C43A0"/>
    <w:rPr>
      <w:rFonts w:ascii="黑体" w:eastAsia="黑体" w:hAnsi="Courier New" w:cs="Courier New"/>
      <w:kern w:val="2"/>
      <w:sz w:val="24"/>
      <w:szCs w:val="24"/>
      <w:lang w:val="en-US" w:eastAsia="zh-CN" w:bidi="ar-SA"/>
    </w:rPr>
  </w:style>
  <w:style w:type="character" w:customStyle="1" w:styleId="Char14">
    <w:name w:val="批注主题 Char1"/>
    <w:uiPriority w:val="99"/>
    <w:rsid w:val="005C43A0"/>
    <w:rPr>
      <w:b/>
      <w:bCs/>
    </w:rPr>
  </w:style>
  <w:style w:type="character" w:customStyle="1" w:styleId="Char35">
    <w:name w:val="+正文 Char3"/>
    <w:qFormat/>
    <w:rsid w:val="005C43A0"/>
    <w:rPr>
      <w:sz w:val="24"/>
      <w:szCs w:val="28"/>
    </w:rPr>
  </w:style>
  <w:style w:type="character" w:customStyle="1" w:styleId="Char15">
    <w:name w:val="文档结构图 Char1"/>
    <w:rsid w:val="005C43A0"/>
    <w:rPr>
      <w:rFonts w:ascii="宋体" w:eastAsia="宋体" w:hAnsi="Tahoma"/>
      <w:kern w:val="2"/>
      <w:sz w:val="18"/>
      <w:szCs w:val="18"/>
      <w:lang w:val="en-US" w:eastAsia="zh-CN" w:bidi="ar-SA"/>
    </w:rPr>
  </w:style>
  <w:style w:type="character" w:customStyle="1" w:styleId="Char7">
    <w:name w:val="签名 Char"/>
    <w:rsid w:val="005C43A0"/>
    <w:rPr>
      <w:rFonts w:eastAsia="宋体"/>
      <w:kern w:val="2"/>
      <w:sz w:val="21"/>
      <w:szCs w:val="24"/>
      <w:lang w:val="en-US" w:eastAsia="zh-CN" w:bidi="ar-SA"/>
    </w:rPr>
  </w:style>
  <w:style w:type="character" w:customStyle="1" w:styleId="2a">
    <w:name w:val="批注文字 字符2"/>
    <w:rsid w:val="005C43A0"/>
  </w:style>
  <w:style w:type="character" w:customStyle="1" w:styleId="2b">
    <w:name w:val="正文文本缩进 字符2"/>
    <w:rsid w:val="005C43A0"/>
    <w:rPr>
      <w:rFonts w:eastAsia="宋体"/>
      <w:kern w:val="2"/>
      <w:sz w:val="28"/>
      <w:szCs w:val="24"/>
      <w:lang w:val="en-US" w:eastAsia="zh-CN" w:bidi="ar-SA"/>
    </w:rPr>
  </w:style>
  <w:style w:type="character" w:customStyle="1" w:styleId="110">
    <w:name w:val="网格表 1 浅色1"/>
    <w:uiPriority w:val="33"/>
    <w:qFormat/>
    <w:rsid w:val="005C43A0"/>
    <w:rPr>
      <w:rFonts w:eastAsia="宋体"/>
      <w:b/>
      <w:bCs/>
      <w:smallCaps/>
      <w:spacing w:val="5"/>
      <w:kern w:val="2"/>
      <w:sz w:val="24"/>
      <w:szCs w:val="24"/>
      <w:lang w:val="en-US" w:eastAsia="zh-CN" w:bidi="ar-SA"/>
    </w:rPr>
  </w:style>
  <w:style w:type="character" w:customStyle="1" w:styleId="hover63">
    <w:name w:val="hover63"/>
    <w:rsid w:val="005C43A0"/>
    <w:rPr>
      <w:rFonts w:eastAsia="宋体"/>
      <w:color w:val="2B84B5"/>
      <w:kern w:val="2"/>
      <w:sz w:val="24"/>
      <w:szCs w:val="24"/>
      <w:lang w:val="en-US" w:eastAsia="zh-CN" w:bidi="ar-SA"/>
    </w:rPr>
  </w:style>
  <w:style w:type="character" w:customStyle="1" w:styleId="Char8">
    <w:name w:val="批注文字 Char"/>
    <w:qFormat/>
    <w:rsid w:val="005C43A0"/>
    <w:rPr>
      <w:rFonts w:ascii="Times New Roman" w:eastAsia="宋体" w:hAnsi="Times New Roman" w:cs="Times New Roman"/>
      <w:kern w:val="2"/>
      <w:sz w:val="24"/>
      <w:szCs w:val="24"/>
      <w:lang w:val="en-US" w:eastAsia="zh-CN" w:bidi="ar-SA"/>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5C43A0"/>
    <w:rPr>
      <w:rFonts w:eastAsia="宋体"/>
      <w:b/>
      <w:bCs/>
      <w:kern w:val="44"/>
      <w:sz w:val="44"/>
      <w:szCs w:val="44"/>
      <w:lang w:val="en-US" w:eastAsia="zh-CN" w:bidi="ar-SA"/>
    </w:rPr>
  </w:style>
  <w:style w:type="character" w:customStyle="1" w:styleId="curr">
    <w:name w:val="curr"/>
    <w:rsid w:val="005C43A0"/>
    <w:rPr>
      <w:rFonts w:eastAsia="宋体"/>
      <w:color w:val="FF6600"/>
      <w:kern w:val="2"/>
      <w:sz w:val="24"/>
      <w:szCs w:val="24"/>
      <w:bdr w:val="single" w:sz="6" w:space="0" w:color="FF6600"/>
      <w:shd w:val="clear" w:color="auto" w:fill="FFEEE5"/>
      <w:lang w:val="en-US" w:eastAsia="zh-CN" w:bidi="ar-SA"/>
    </w:rPr>
  </w:style>
  <w:style w:type="character" w:customStyle="1" w:styleId="2c">
    <w:name w:val="正文首行缩进 字符2"/>
    <w:rsid w:val="005C43A0"/>
    <w:rPr>
      <w:bCs/>
      <w:kern w:val="2"/>
      <w:sz w:val="21"/>
      <w:szCs w:val="24"/>
    </w:rPr>
  </w:style>
  <w:style w:type="character" w:customStyle="1" w:styleId="2d">
    <w:name w:val="中等深浅网格 2 字符"/>
    <w:link w:val="210"/>
    <w:uiPriority w:val="1"/>
    <w:rsid w:val="005C43A0"/>
    <w:rPr>
      <w:rFonts w:ascii="Calibri" w:hAnsi="Calibri"/>
      <w:sz w:val="24"/>
    </w:rPr>
  </w:style>
  <w:style w:type="paragraph" w:customStyle="1" w:styleId="210">
    <w:name w:val="中等深浅网格 21"/>
    <w:link w:val="2d"/>
    <w:uiPriority w:val="1"/>
    <w:qFormat/>
    <w:rsid w:val="005C43A0"/>
    <w:pPr>
      <w:widowControl w:val="0"/>
      <w:ind w:left="198" w:hanging="198"/>
      <w:jc w:val="both"/>
    </w:pPr>
    <w:rPr>
      <w:rFonts w:ascii="Calibri" w:hAnsi="Calibri"/>
      <w:sz w:val="24"/>
    </w:rPr>
  </w:style>
  <w:style w:type="character" w:customStyle="1" w:styleId="hover35">
    <w:name w:val="hover35"/>
    <w:rsid w:val="005C43A0"/>
    <w:rPr>
      <w:rFonts w:eastAsia="宋体"/>
      <w:color w:val="2B84B5"/>
      <w:kern w:val="2"/>
      <w:sz w:val="24"/>
      <w:szCs w:val="24"/>
      <w:lang w:val="en-US" w:eastAsia="zh-CN" w:bidi="ar-SA"/>
    </w:rPr>
  </w:style>
  <w:style w:type="character" w:customStyle="1" w:styleId="2Char4">
    <w:name w:val="正文文本 2 Char"/>
    <w:qFormat/>
    <w:rsid w:val="005C43A0"/>
    <w:rPr>
      <w:rFonts w:ascii="宋体" w:eastAsia="宋体" w:hAnsi="宋体" w:cs="Times New Roman"/>
      <w:kern w:val="2"/>
      <w:sz w:val="24"/>
      <w:szCs w:val="24"/>
      <w:lang w:val="en-US" w:eastAsia="zh-CN" w:bidi="ar-SA"/>
    </w:rPr>
  </w:style>
  <w:style w:type="character" w:customStyle="1" w:styleId="font51">
    <w:name w:val="font51"/>
    <w:qFormat/>
    <w:rsid w:val="005C43A0"/>
    <w:rPr>
      <w:rFonts w:ascii="Times New Roman" w:hAnsi="Times New Roman" w:cs="Times New Roman" w:hint="default"/>
      <w:color w:val="000000"/>
      <w:sz w:val="21"/>
      <w:szCs w:val="21"/>
      <w:u w:val="none"/>
      <w:lang w:val="en-US" w:eastAsia="zh-CN" w:bidi="ar-SA"/>
    </w:rPr>
  </w:style>
  <w:style w:type="character" w:customStyle="1" w:styleId="CharCharCharCharCharCharChar1CharChar">
    <w:name w:val="Char Char Char Char Char Char Char1 Char Char"/>
    <w:link w:val="CharCharCharCharCharCharChar1"/>
    <w:qFormat/>
    <w:rsid w:val="005C43A0"/>
    <w:rPr>
      <w:rFonts w:ascii="黑体" w:eastAsia="黑体" w:hAnsi="Verdana"/>
      <w:sz w:val="32"/>
      <w:szCs w:val="32"/>
      <w:lang w:eastAsia="en-US"/>
    </w:rPr>
  </w:style>
  <w:style w:type="paragraph" w:customStyle="1" w:styleId="CharCharCharCharCharCharChar1">
    <w:name w:val="Char Char Char Char Char Char Char1"/>
    <w:basedOn w:val="a6"/>
    <w:link w:val="CharCharCharCharCharCharChar1CharChar"/>
    <w:qFormat/>
    <w:rsid w:val="005C43A0"/>
    <w:pPr>
      <w:widowControl/>
      <w:spacing w:after="160" w:line="240" w:lineRule="exact"/>
      <w:jc w:val="center"/>
    </w:pPr>
    <w:rPr>
      <w:rFonts w:ascii="黑体" w:eastAsia="黑体" w:hAnsi="Verdana" w:cstheme="minorBidi"/>
      <w:sz w:val="32"/>
      <w:szCs w:val="32"/>
      <w:lang w:eastAsia="en-US"/>
    </w:rPr>
  </w:style>
  <w:style w:type="character" w:customStyle="1" w:styleId="CharCharCharCharCharCharChar1Char1">
    <w:name w:val="Char Char Char Char Char Char Char1 Char1"/>
    <w:rsid w:val="005C43A0"/>
    <w:rPr>
      <w:rFonts w:ascii="黑体" w:eastAsia="黑体" w:hAnsi="Verdana"/>
      <w:sz w:val="32"/>
      <w:szCs w:val="32"/>
      <w:lang w:val="en-US" w:eastAsia="en-US" w:bidi="ar-SA"/>
    </w:rPr>
  </w:style>
  <w:style w:type="character" w:customStyle="1" w:styleId="2e">
    <w:name w:val="正文缩进 字符2"/>
    <w:rsid w:val="005C43A0"/>
  </w:style>
  <w:style w:type="character" w:customStyle="1" w:styleId="1Char0">
    <w:name w:val="标题 1 Char"/>
    <w:aliases w:val="Section Head Char,H1 Char,Header1 Char,h1 Char,1st level Char,l1 Char,主标题 Char,H11 Char,H12 Char,H13 Char,H14 Char,H15 Char,H16 Char,H17 Char,Heading 0 Char,Heading 11 Char,level 1 Char,Level 1 Head Char,Head1 Char,Heading apps Char,(章名) Char"/>
    <w:qFormat/>
    <w:rsid w:val="005C43A0"/>
    <w:rPr>
      <w:rFonts w:ascii="Times New Roman" w:eastAsia="宋体" w:hAnsi="Times New Roman" w:cs="Times New Roman"/>
      <w:b/>
      <w:bCs/>
      <w:kern w:val="44"/>
      <w:sz w:val="44"/>
      <w:szCs w:val="44"/>
      <w:lang w:val="en-US" w:eastAsia="zh-CN" w:bidi="ar-SA"/>
    </w:rPr>
  </w:style>
  <w:style w:type="character" w:customStyle="1" w:styleId="2Char11">
    <w:name w:val="正文文本 2 Char1"/>
    <w:rsid w:val="005C43A0"/>
    <w:rPr>
      <w:rFonts w:ascii="宋体" w:eastAsia="宋体" w:hAnsi="宋体"/>
      <w:kern w:val="2"/>
      <w:sz w:val="24"/>
      <w:szCs w:val="24"/>
      <w:lang w:val="en-US" w:eastAsia="zh-CN" w:bidi="ar-SA"/>
    </w:rPr>
  </w:style>
  <w:style w:type="character" w:customStyle="1" w:styleId="2f">
    <w:name w:val="日期 字符2"/>
    <w:rsid w:val="005C43A0"/>
  </w:style>
  <w:style w:type="character" w:customStyle="1" w:styleId="font112">
    <w:name w:val="font112"/>
    <w:qFormat/>
    <w:rsid w:val="005C43A0"/>
    <w:rPr>
      <w:rFonts w:ascii="宋体" w:eastAsia="宋体" w:hAnsi="宋体" w:cs="宋体" w:hint="eastAsia"/>
      <w:color w:val="FF0000"/>
      <w:sz w:val="22"/>
      <w:szCs w:val="22"/>
      <w:u w:val="none"/>
    </w:rPr>
  </w:style>
  <w:style w:type="character" w:customStyle="1" w:styleId="apple-converted-space">
    <w:name w:val="apple-converted-space"/>
    <w:qFormat/>
    <w:rsid w:val="005C43A0"/>
  </w:style>
  <w:style w:type="character" w:customStyle="1" w:styleId="62">
    <w:name w:val="标题 6 字符2"/>
    <w:rsid w:val="005C43A0"/>
    <w:rPr>
      <w:rFonts w:ascii="Arial" w:eastAsia="黑体" w:hAnsi="Arial"/>
      <w:b/>
      <w:bCs/>
      <w:kern w:val="2"/>
      <w:sz w:val="24"/>
      <w:szCs w:val="24"/>
      <w:lang w:val="en-US" w:eastAsia="zh-CN" w:bidi="ar-SA"/>
    </w:rPr>
  </w:style>
  <w:style w:type="character" w:customStyle="1" w:styleId="Char16">
    <w:name w:val="页眉 Char1"/>
    <w:aliases w:val="Ò³Ã¼ Char1"/>
    <w:uiPriority w:val="99"/>
    <w:qFormat/>
    <w:rsid w:val="005C43A0"/>
    <w:rPr>
      <w:rFonts w:eastAsia="宋体"/>
      <w:kern w:val="2"/>
      <w:sz w:val="18"/>
      <w:szCs w:val="18"/>
      <w:lang w:val="en-US" w:eastAsia="zh-CN" w:bidi="ar-SA"/>
    </w:rPr>
  </w:style>
  <w:style w:type="character" w:customStyle="1" w:styleId="520">
    <w:name w:val="标题 5 字符2"/>
    <w:rsid w:val="005C43A0"/>
    <w:rPr>
      <w:rFonts w:eastAsia="宋体"/>
      <w:b/>
      <w:bCs/>
      <w:kern w:val="2"/>
      <w:sz w:val="28"/>
      <w:szCs w:val="28"/>
      <w:lang w:val="en-US" w:eastAsia="zh-CN" w:bidi="ar-SA"/>
    </w:rPr>
  </w:style>
  <w:style w:type="character" w:customStyle="1" w:styleId="afff8">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5C43A0"/>
    <w:rPr>
      <w:rFonts w:ascii="Times New Roman" w:eastAsia="宋体" w:hAnsi="Times New Roman" w:cs="Times New Roman"/>
      <w:kern w:val="0"/>
      <w:sz w:val="20"/>
      <w:szCs w:val="20"/>
    </w:rPr>
  </w:style>
  <w:style w:type="character" w:customStyle="1" w:styleId="Char2b">
    <w:name w:val="正文文本缩进 Char2"/>
    <w:aliases w:val="正文小标题 Char1,特点标题 Char Char Char1,特点标题 Char Char2"/>
    <w:rsid w:val="005C43A0"/>
    <w:rPr>
      <w:rFonts w:eastAsia="宋体"/>
      <w:kern w:val="2"/>
      <w:sz w:val="28"/>
      <w:szCs w:val="24"/>
      <w:lang w:val="en-US" w:eastAsia="zh-CN" w:bidi="ar-SA"/>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qFormat/>
    <w:rsid w:val="005C43A0"/>
    <w:rPr>
      <w:rFonts w:ascii="Times New Roman" w:eastAsia="宋体" w:hAnsi="Times New Roman" w:cs="Times New Roman"/>
      <w:b/>
      <w:bCs/>
      <w:kern w:val="2"/>
      <w:sz w:val="28"/>
      <w:szCs w:val="28"/>
      <w:lang w:val="en-US" w:eastAsia="zh-CN" w:bidi="ar-SA"/>
    </w:rPr>
  </w:style>
  <w:style w:type="character" w:customStyle="1" w:styleId="fontstrikethrough">
    <w:name w:val="fontstrikethrough"/>
    <w:rsid w:val="005C43A0"/>
    <w:rPr>
      <w:strike/>
    </w:rPr>
  </w:style>
  <w:style w:type="character" w:customStyle="1" w:styleId="3Char">
    <w:name w:val="正文文本 3 Char"/>
    <w:qFormat/>
    <w:rsid w:val="005C43A0"/>
    <w:rPr>
      <w:rFonts w:ascii="宋体" w:eastAsia="宋体" w:hAnsi="宋体" w:cs="Times New Roman"/>
      <w:kern w:val="2"/>
      <w:sz w:val="28"/>
      <w:szCs w:val="24"/>
      <w:lang w:val="en-US" w:eastAsia="zh-CN" w:bidi="ar-SA"/>
    </w:rPr>
  </w:style>
  <w:style w:type="character" w:customStyle="1" w:styleId="ACharChar">
    <w:name w:val="A. Char Char"/>
    <w:link w:val="Afff9"/>
    <w:uiPriority w:val="99"/>
    <w:qFormat/>
    <w:locked/>
    <w:rsid w:val="005C43A0"/>
    <w:rPr>
      <w:sz w:val="24"/>
      <w:szCs w:val="24"/>
    </w:rPr>
  </w:style>
  <w:style w:type="paragraph" w:customStyle="1" w:styleId="Afff9">
    <w:name w:val="A."/>
    <w:basedOn w:val="a6"/>
    <w:link w:val="ACharChar"/>
    <w:uiPriority w:val="99"/>
    <w:qFormat/>
    <w:rsid w:val="005C43A0"/>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311">
    <w:name w:val="标题 31"/>
    <w:aliases w:val="标题 3 Char11,标题 3 Char Char Char"/>
    <w:rsid w:val="005C43A0"/>
    <w:rPr>
      <w:rFonts w:eastAsia="宋体"/>
      <w:b/>
      <w:bCs/>
      <w:kern w:val="2"/>
      <w:sz w:val="32"/>
      <w:szCs w:val="32"/>
      <w:lang w:val="en-US" w:eastAsia="zh-CN" w:bidi="ar-SA"/>
    </w:rPr>
  </w:style>
  <w:style w:type="character" w:customStyle="1" w:styleId="CharChar0">
    <w:name w:val="首航缩进 Char Char"/>
    <w:rsid w:val="005C43A0"/>
    <w:rPr>
      <w:rFonts w:eastAsia="仿宋_GB2312"/>
      <w:color w:val="000000"/>
      <w:kern w:val="2"/>
      <w:sz w:val="24"/>
      <w:szCs w:val="24"/>
      <w:lang w:val="en-US" w:eastAsia="zh-CN" w:bidi="ar-SA"/>
    </w:rPr>
  </w:style>
  <w:style w:type="character" w:customStyle="1" w:styleId="2Char21">
    <w:name w:val="标题 2 Char2"/>
    <w:rsid w:val="005C43A0"/>
    <w:rPr>
      <w:rFonts w:ascii="Arial" w:eastAsia="黑体" w:hAnsi="Arial"/>
      <w:b/>
      <w:bCs/>
      <w:kern w:val="2"/>
      <w:sz w:val="32"/>
      <w:szCs w:val="32"/>
      <w:lang w:val="en-US" w:eastAsia="zh-CN" w:bidi="ar-SA"/>
    </w:rPr>
  </w:style>
  <w:style w:type="character" w:customStyle="1" w:styleId="font71">
    <w:name w:val="font71"/>
    <w:qFormat/>
    <w:rsid w:val="005C43A0"/>
    <w:rPr>
      <w:rFonts w:ascii="宋体" w:eastAsia="宋体" w:hAnsi="宋体" w:cs="宋体" w:hint="eastAsia"/>
      <w:color w:val="000000"/>
      <w:sz w:val="21"/>
      <w:szCs w:val="21"/>
      <w:u w:val="none"/>
      <w:lang w:val="en-US" w:eastAsia="zh-CN" w:bidi="ar-SA"/>
    </w:rPr>
  </w:style>
  <w:style w:type="character" w:customStyle="1" w:styleId="CharChar3">
    <w:name w:val="Char Char3"/>
    <w:rsid w:val="005C43A0"/>
    <w:rPr>
      <w:rFonts w:ascii="楷体_GB2312" w:eastAsia="楷体_GB2312"/>
      <w:sz w:val="18"/>
      <w:szCs w:val="18"/>
    </w:rPr>
  </w:style>
  <w:style w:type="character" w:customStyle="1" w:styleId="2f0">
    <w:name w:val="尾注文本 字符2"/>
    <w:rsid w:val="005C43A0"/>
    <w:rPr>
      <w:rFonts w:eastAsia="宋体"/>
      <w:kern w:val="2"/>
      <w:sz w:val="21"/>
      <w:szCs w:val="24"/>
      <w:lang w:bidi="ar-SA"/>
    </w:rPr>
  </w:style>
  <w:style w:type="character" w:customStyle="1" w:styleId="spantable1">
    <w:name w:val="spantable1"/>
    <w:rsid w:val="005C43A0"/>
    <w:rPr>
      <w:rFonts w:eastAsia="宋体" w:hint="default"/>
      <w:spacing w:val="360"/>
      <w:kern w:val="2"/>
      <w:sz w:val="18"/>
      <w:szCs w:val="18"/>
      <w:lang w:val="en-US" w:eastAsia="zh-CN" w:bidi="ar-SA"/>
    </w:rPr>
  </w:style>
  <w:style w:type="character" w:customStyle="1" w:styleId="ca-41">
    <w:name w:val="ca-41"/>
    <w:rsid w:val="005C43A0"/>
    <w:rPr>
      <w:rFonts w:ascii="仿宋_GB2312" w:eastAsia="仿宋_GB2312" w:hint="eastAsia"/>
      <w:color w:val="FF0000"/>
      <w:kern w:val="2"/>
      <w:sz w:val="32"/>
      <w:szCs w:val="32"/>
      <w:lang w:val="en-US" w:eastAsia="zh-CN" w:bidi="ar-SA"/>
    </w:rPr>
  </w:style>
  <w:style w:type="character" w:customStyle="1" w:styleId="CharCharCharCharCharCharChar1CharChar1">
    <w:name w:val="Char Char Char Char Char Char Char1 Char Char1"/>
    <w:link w:val="CharCharCharCharCharCharChar11"/>
    <w:rsid w:val="005C43A0"/>
    <w:rPr>
      <w:rFonts w:ascii="黑体" w:eastAsia="黑体" w:hAnsi="Verdana"/>
      <w:sz w:val="32"/>
      <w:szCs w:val="32"/>
      <w:lang w:eastAsia="en-US"/>
    </w:rPr>
  </w:style>
  <w:style w:type="paragraph" w:customStyle="1" w:styleId="CharCharCharCharCharCharChar11">
    <w:name w:val="Char Char Char Char Char Char Char11"/>
    <w:basedOn w:val="a6"/>
    <w:link w:val="CharCharCharCharCharCharChar1CharChar1"/>
    <w:rsid w:val="005C43A0"/>
    <w:pPr>
      <w:widowControl/>
      <w:spacing w:after="160" w:line="240" w:lineRule="exact"/>
      <w:jc w:val="center"/>
    </w:pPr>
    <w:rPr>
      <w:rFonts w:ascii="黑体" w:eastAsia="黑体" w:hAnsi="Verdana" w:cstheme="minorBidi"/>
      <w:sz w:val="32"/>
      <w:szCs w:val="32"/>
      <w:lang w:eastAsia="en-US"/>
    </w:rPr>
  </w:style>
  <w:style w:type="character" w:customStyle="1" w:styleId="Char9">
    <w:name w:val="页脚 Char"/>
    <w:aliases w:val="fo Char,footer odd Char,odd Char,footer Final Char,Footer-Even Char,ERMF Char,Footer1 Char"/>
    <w:uiPriority w:val="99"/>
    <w:qFormat/>
    <w:rsid w:val="005C43A0"/>
    <w:rPr>
      <w:rFonts w:eastAsia="宋体"/>
      <w:kern w:val="2"/>
      <w:sz w:val="18"/>
      <w:szCs w:val="18"/>
      <w:lang w:val="en-US" w:eastAsia="zh-CN" w:bidi="ar-SA"/>
    </w:rPr>
  </w:style>
  <w:style w:type="character" w:customStyle="1" w:styleId="Char17">
    <w:name w:val="正文文本 Char1"/>
    <w:uiPriority w:val="99"/>
    <w:qFormat/>
    <w:rsid w:val="005C43A0"/>
    <w:rPr>
      <w:rFonts w:eastAsia="宋体"/>
      <w:kern w:val="2"/>
      <w:sz w:val="21"/>
      <w:szCs w:val="24"/>
      <w:lang w:val="en-US" w:eastAsia="zh-CN" w:bidi="ar-SA"/>
    </w:rPr>
  </w:style>
  <w:style w:type="character" w:customStyle="1" w:styleId="Chara">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qFormat/>
    <w:rsid w:val="005C43A0"/>
    <w:rPr>
      <w:rFonts w:ascii="宋体" w:eastAsia="宋体" w:hAnsi="Courier New"/>
      <w:szCs w:val="24"/>
    </w:rPr>
  </w:style>
  <w:style w:type="character" w:customStyle="1" w:styleId="hover36">
    <w:name w:val="hover36"/>
    <w:rsid w:val="005C43A0"/>
    <w:rPr>
      <w:rFonts w:eastAsia="宋体"/>
      <w:color w:val="D52222"/>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5C43A0"/>
    <w:rPr>
      <w:rFonts w:ascii="Arial" w:eastAsia="黑体" w:hAnsi="Arial"/>
      <w:b/>
      <w:bCs/>
      <w:kern w:val="2"/>
      <w:sz w:val="28"/>
      <w:szCs w:val="28"/>
      <w:lang w:val="en-US" w:eastAsia="zh-CN" w:bidi="ar-SA"/>
    </w:rPr>
  </w:style>
  <w:style w:type="character" w:customStyle="1" w:styleId="CharChar61">
    <w:name w:val="Char Char61"/>
    <w:rsid w:val="005C43A0"/>
    <w:rPr>
      <w:rFonts w:ascii="楷体" w:eastAsia="楷体"/>
      <w:b/>
      <w:sz w:val="28"/>
    </w:rPr>
  </w:style>
  <w:style w:type="character" w:customStyle="1" w:styleId="Charb">
    <w:name w:val="尾注文本 Char"/>
    <w:rsid w:val="005C43A0"/>
    <w:rPr>
      <w:rFonts w:ascii="Times New Roman" w:eastAsia="宋体" w:hAnsi="Times New Roman" w:cs="Times New Roman"/>
      <w:kern w:val="2"/>
      <w:sz w:val="24"/>
      <w:szCs w:val="24"/>
      <w:lang w:bidi="ar-SA"/>
    </w:rPr>
  </w:style>
  <w:style w:type="character" w:customStyle="1" w:styleId="apple-style-span">
    <w:name w:val="apple-style-span"/>
    <w:rsid w:val="005C43A0"/>
  </w:style>
  <w:style w:type="character" w:customStyle="1" w:styleId="icon-pd-bbs">
    <w:name w:val="icon-pd-bbs"/>
    <w:rsid w:val="005C43A0"/>
  </w:style>
  <w:style w:type="character" w:customStyle="1" w:styleId="CharChar1">
    <w:name w:val="标书正文格式 Char Char"/>
    <w:link w:val="afffa"/>
    <w:qFormat/>
    <w:rsid w:val="005C43A0"/>
    <w:rPr>
      <w:rFonts w:eastAsia="楷体_GB2312"/>
      <w:sz w:val="24"/>
    </w:rPr>
  </w:style>
  <w:style w:type="paragraph" w:customStyle="1" w:styleId="afffa">
    <w:name w:val="标书正文格式"/>
    <w:link w:val="CharChar1"/>
    <w:qFormat/>
    <w:rsid w:val="005C43A0"/>
    <w:pPr>
      <w:spacing w:line="360" w:lineRule="auto"/>
      <w:ind w:firstLineChars="200" w:firstLine="200"/>
    </w:pPr>
    <w:rPr>
      <w:rFonts w:eastAsia="楷体_GB2312"/>
      <w:sz w:val="24"/>
    </w:rPr>
  </w:style>
  <w:style w:type="character" w:customStyle="1" w:styleId="Char18">
    <w:name w:val="页脚 Char1"/>
    <w:aliases w:val="fo Char1,footer odd Char1,odd Char1,footer Final Char1,Footer-Even Char1,ERMF Char1,Footer1 Char1"/>
    <w:uiPriority w:val="99"/>
    <w:qFormat/>
    <w:rsid w:val="005C43A0"/>
    <w:rPr>
      <w:rFonts w:eastAsia="宋体"/>
      <w:kern w:val="2"/>
      <w:sz w:val="18"/>
      <w:szCs w:val="18"/>
      <w:lang w:val="en-US" w:eastAsia="zh-CN" w:bidi="ar-SA"/>
    </w:rPr>
  </w:style>
  <w:style w:type="character" w:customStyle="1" w:styleId="Char19">
    <w:name w:val="正文缩进 Char1"/>
    <w:rsid w:val="005C43A0"/>
  </w:style>
  <w:style w:type="character" w:customStyle="1" w:styleId="321">
    <w:name w:val="正文文本 3 字符2"/>
    <w:rsid w:val="005C43A0"/>
    <w:rPr>
      <w:rFonts w:ascii="宋体" w:eastAsia="宋体" w:hAnsi="宋体"/>
      <w:kern w:val="2"/>
      <w:sz w:val="28"/>
      <w:szCs w:val="24"/>
      <w:lang w:val="en-US" w:eastAsia="zh-CN" w:bidi="ar-SA"/>
    </w:rPr>
  </w:style>
  <w:style w:type="character" w:customStyle="1" w:styleId="para">
    <w:name w:val="para"/>
    <w:rsid w:val="005C43A0"/>
    <w:rPr>
      <w:lang w:val="en-US" w:eastAsia="zh-CN" w:bidi="ar-SA"/>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qFormat/>
    <w:rsid w:val="005C43A0"/>
    <w:rPr>
      <w:rFonts w:ascii="Arial" w:eastAsia="黑体" w:hAnsi="Arial" w:cs="Times New Roman"/>
      <w:b/>
      <w:bCs/>
      <w:kern w:val="2"/>
      <w:sz w:val="24"/>
      <w:szCs w:val="24"/>
      <w:lang w:val="en-US" w:eastAsia="zh-CN" w:bidi="ar-SA"/>
    </w:rPr>
  </w:style>
  <w:style w:type="character" w:customStyle="1" w:styleId="Char1a">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5C43A0"/>
    <w:rPr>
      <w:rFonts w:ascii="宋体" w:eastAsia="宋体" w:hAnsi="Courier New" w:cs="Courier New"/>
      <w:kern w:val="2"/>
      <w:sz w:val="21"/>
      <w:szCs w:val="21"/>
      <w:lang w:val="en-US" w:eastAsia="zh-CN" w:bidi="ar-SA"/>
    </w:rPr>
  </w:style>
  <w:style w:type="character" w:customStyle="1" w:styleId="CharChar31">
    <w:name w:val="Char Char31"/>
    <w:rsid w:val="005C43A0"/>
    <w:rPr>
      <w:rFonts w:eastAsia="宋体"/>
      <w:kern w:val="2"/>
      <w:sz w:val="28"/>
      <w:szCs w:val="24"/>
      <w:lang w:val="en-US" w:eastAsia="zh-CN" w:bidi="ar-SA"/>
    </w:rPr>
  </w:style>
  <w:style w:type="character" w:customStyle="1" w:styleId="ca-1">
    <w:name w:val="ca-1"/>
    <w:qFormat/>
    <w:rsid w:val="005C43A0"/>
  </w:style>
  <w:style w:type="character" w:customStyle="1" w:styleId="UnresolvedMention">
    <w:name w:val="Unresolved Mention"/>
    <w:uiPriority w:val="99"/>
    <w:unhideWhenUsed/>
    <w:rsid w:val="005C43A0"/>
    <w:rPr>
      <w:rFonts w:eastAsia="宋体"/>
      <w:color w:val="605E5C"/>
      <w:kern w:val="2"/>
      <w:sz w:val="24"/>
      <w:szCs w:val="24"/>
      <w:shd w:val="clear" w:color="auto" w:fill="E1DFDD"/>
      <w:lang w:val="en-US" w:eastAsia="zh-CN" w:bidi="ar-SA"/>
    </w:rPr>
  </w:style>
  <w:style w:type="character" w:customStyle="1" w:styleId="Char2c">
    <w:name w:val="批注文字 Char2"/>
    <w:rsid w:val="005C43A0"/>
  </w:style>
  <w:style w:type="character" w:customStyle="1" w:styleId="322">
    <w:name w:val="标题 3 字符2"/>
    <w:rsid w:val="005C43A0"/>
    <w:rPr>
      <w:rFonts w:eastAsia="宋体"/>
      <w:b/>
      <w:bCs/>
      <w:kern w:val="2"/>
      <w:sz w:val="32"/>
      <w:szCs w:val="32"/>
      <w:lang w:val="en-US" w:eastAsia="zh-CN" w:bidi="ar-SA"/>
    </w:rPr>
  </w:style>
  <w:style w:type="character" w:customStyle="1" w:styleId="2f1">
    <w:name w:val="正文文本 字符2"/>
    <w:rsid w:val="005C43A0"/>
    <w:rPr>
      <w:rFonts w:eastAsia="宋体"/>
      <w:kern w:val="2"/>
      <w:sz w:val="21"/>
      <w:szCs w:val="24"/>
      <w:lang w:val="en-US" w:eastAsia="zh-CN" w:bidi="ar-SA"/>
    </w:rPr>
  </w:style>
  <w:style w:type="character" w:customStyle="1" w:styleId="show">
    <w:name w:val="show"/>
    <w:qFormat/>
    <w:rsid w:val="005C43A0"/>
  </w:style>
  <w:style w:type="character" w:customStyle="1" w:styleId="black11">
    <w:name w:val="black11"/>
    <w:rsid w:val="005C43A0"/>
    <w:rPr>
      <w:color w:val="000000"/>
      <w:sz w:val="18"/>
      <w:szCs w:val="18"/>
    </w:rPr>
  </w:style>
  <w:style w:type="character" w:customStyle="1" w:styleId="l-btn-text36">
    <w:name w:val="l-btn-text36"/>
    <w:rsid w:val="005C43A0"/>
  </w:style>
  <w:style w:type="character" w:customStyle="1" w:styleId="Charc">
    <w:name w:val="批注主题 Char"/>
    <w:qFormat/>
    <w:rsid w:val="005C43A0"/>
    <w:rPr>
      <w:rFonts w:ascii="Times New Roman" w:eastAsia="宋体" w:hAnsi="Times New Roman" w:cs="Times New Roman"/>
      <w:b/>
      <w:bCs/>
      <w:kern w:val="2"/>
      <w:sz w:val="24"/>
      <w:szCs w:val="24"/>
      <w:lang w:val="en-US" w:eastAsia="zh-CN" w:bidi="ar-SA"/>
    </w:rPr>
  </w:style>
  <w:style w:type="character" w:customStyle="1" w:styleId="Chard">
    <w:name w:val="日期 Char"/>
    <w:qFormat/>
    <w:rsid w:val="005C43A0"/>
    <w:rPr>
      <w:rFonts w:ascii="Times New Roman" w:eastAsia="宋体" w:hAnsi="Times New Roman" w:cs="Times New Roman"/>
      <w:kern w:val="2"/>
      <w:sz w:val="24"/>
      <w:szCs w:val="20"/>
      <w:lang w:val="en-US" w:eastAsia="zh-CN" w:bidi="ar-SA"/>
    </w:rPr>
  </w:style>
  <w:style w:type="character" w:customStyle="1" w:styleId="2f2">
    <w:name w:val="纯文本 字符2"/>
    <w:rsid w:val="005C43A0"/>
    <w:rPr>
      <w:rFonts w:ascii="宋体" w:eastAsia="宋体" w:hAnsi="Courier New"/>
      <w:kern w:val="2"/>
      <w:sz w:val="21"/>
      <w:szCs w:val="24"/>
      <w:lang w:val="en-US" w:eastAsia="zh-CN" w:bidi="ar-SA"/>
    </w:rPr>
  </w:style>
  <w:style w:type="character" w:customStyle="1" w:styleId="Char1b">
    <w:name w:val="正文文本缩进 Char1"/>
    <w:uiPriority w:val="99"/>
    <w:semiHidden/>
    <w:rsid w:val="005C43A0"/>
    <w:rPr>
      <w:rFonts w:eastAsia="宋体"/>
      <w:kern w:val="2"/>
      <w:sz w:val="21"/>
      <w:szCs w:val="24"/>
      <w:lang w:val="en-US" w:eastAsia="zh-CN" w:bidi="ar-SA"/>
    </w:rPr>
  </w:style>
  <w:style w:type="character" w:customStyle="1" w:styleId="72">
    <w:name w:val="标题 7 字符2"/>
    <w:rsid w:val="005C43A0"/>
    <w:rPr>
      <w:rFonts w:eastAsia="宋体"/>
      <w:bCs/>
      <w:color w:val="000000"/>
      <w:kern w:val="2"/>
      <w:sz w:val="32"/>
      <w:szCs w:val="21"/>
      <w:lang w:val="en-US" w:eastAsia="zh-CN" w:bidi="ar-SA"/>
    </w:rPr>
  </w:style>
  <w:style w:type="character" w:customStyle="1" w:styleId="huei12b1">
    <w:name w:val="huei12b1"/>
    <w:rsid w:val="005C43A0"/>
    <w:rPr>
      <w:b/>
      <w:bCs/>
      <w:color w:val="333333"/>
      <w:sz w:val="18"/>
      <w:szCs w:val="18"/>
    </w:rPr>
  </w:style>
  <w:style w:type="character" w:customStyle="1" w:styleId="420">
    <w:name w:val="标题 4 字符2"/>
    <w:rsid w:val="005C43A0"/>
    <w:rPr>
      <w:rFonts w:ascii="Arial" w:eastAsia="黑体" w:hAnsi="Arial"/>
      <w:b/>
      <w:bCs/>
      <w:kern w:val="2"/>
      <w:sz w:val="28"/>
      <w:szCs w:val="28"/>
      <w:lang w:val="en-US" w:eastAsia="zh-CN" w:bidi="ar-SA"/>
    </w:rPr>
  </w:style>
  <w:style w:type="character" w:customStyle="1" w:styleId="Chare">
    <w:name w:val="正文文本 Char"/>
    <w:aliases w:val="鋘drad Char,ändrad Char,Body Text(ch) Char,鋘drad Char2,ändrad Char2,Body Text(ch) Char2"/>
    <w:qFormat/>
    <w:rsid w:val="005C43A0"/>
    <w:rPr>
      <w:rFonts w:eastAsia="宋体"/>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qFormat/>
    <w:rsid w:val="005C43A0"/>
    <w:rPr>
      <w:rFonts w:ascii="Arial" w:eastAsia="宋体" w:hAnsi="Arial" w:cs="Times New Roman"/>
      <w:color w:val="000000"/>
      <w:kern w:val="2"/>
      <w:sz w:val="32"/>
      <w:szCs w:val="21"/>
      <w:lang w:val="en-US" w:eastAsia="zh-CN" w:bidi="ar-SA"/>
    </w:rPr>
  </w:style>
  <w:style w:type="character" w:customStyle="1" w:styleId="ziti">
    <w:name w:val="ziti"/>
    <w:rsid w:val="005C43A0"/>
    <w:rPr>
      <w:rFonts w:ascii="Arial" w:hAnsi="Arial" w:cs="Arial" w:hint="default"/>
      <w:b w:val="0"/>
      <w:bCs w:val="0"/>
      <w:i w:val="0"/>
      <w:iCs w:val="0"/>
      <w:sz w:val="16"/>
      <w:szCs w:val="16"/>
    </w:rPr>
  </w:style>
  <w:style w:type="character" w:customStyle="1" w:styleId="Char2d">
    <w:name w:val="纯文本 Char2"/>
    <w:qFormat/>
    <w:rsid w:val="005C43A0"/>
    <w:rPr>
      <w:rFonts w:ascii="宋体" w:eastAsia="宋体" w:hAnsi="Courier New" w:cs="Courier New"/>
      <w:kern w:val="2"/>
      <w:sz w:val="24"/>
      <w:szCs w:val="21"/>
      <w:lang w:val="en-US" w:eastAsia="zh-CN" w:bidi="ar-SA"/>
    </w:rPr>
  </w:style>
  <w:style w:type="character" w:customStyle="1" w:styleId="font101">
    <w:name w:val="font101"/>
    <w:qFormat/>
    <w:rsid w:val="005C43A0"/>
    <w:rPr>
      <w:rFonts w:ascii="宋体" w:eastAsia="宋体" w:hAnsi="宋体" w:cs="宋体" w:hint="eastAsia"/>
      <w:color w:val="FF0000"/>
      <w:sz w:val="22"/>
      <w:szCs w:val="22"/>
      <w:u w:val="none"/>
      <w:lang w:val="en-US" w:eastAsia="zh-CN" w:bidi="ar-SA"/>
    </w:rPr>
  </w:style>
  <w:style w:type="character" w:customStyle="1" w:styleId="HTMLChar">
    <w:name w:val="HTML 预设格式 Char"/>
    <w:qFormat/>
    <w:rsid w:val="005C43A0"/>
    <w:rPr>
      <w:rFonts w:ascii="黑体" w:eastAsia="黑体" w:hAnsi="Courier New" w:cs="Courier New"/>
      <w:kern w:val="2"/>
      <w:sz w:val="24"/>
      <w:szCs w:val="24"/>
      <w:lang w:val="en-US" w:eastAsia="zh-CN" w:bidi="ar-SA"/>
    </w:rPr>
  </w:style>
  <w:style w:type="character" w:customStyle="1" w:styleId="Charf">
    <w:name w:val="使用正文 Char"/>
    <w:aliases w:val="(Ctrl+Z) Char"/>
    <w:link w:val="afffb"/>
    <w:rsid w:val="005C43A0"/>
    <w:rPr>
      <w:sz w:val="24"/>
      <w:szCs w:val="24"/>
    </w:rPr>
  </w:style>
  <w:style w:type="paragraph" w:customStyle="1" w:styleId="afffb">
    <w:name w:val="使用正文"/>
    <w:basedOn w:val="a6"/>
    <w:link w:val="Charf"/>
    <w:rsid w:val="005C43A0"/>
    <w:pPr>
      <w:spacing w:line="360" w:lineRule="auto"/>
      <w:ind w:firstLineChars="200" w:firstLine="200"/>
    </w:pPr>
    <w:rPr>
      <w:rFonts w:asciiTheme="minorHAnsi" w:eastAsiaTheme="minorEastAsia" w:hAnsiTheme="minorHAnsi" w:cstheme="minorBidi"/>
      <w:sz w:val="24"/>
    </w:rPr>
  </w:style>
  <w:style w:type="character" w:customStyle="1" w:styleId="ca-31">
    <w:name w:val="ca-31"/>
    <w:rsid w:val="005C43A0"/>
    <w:rPr>
      <w:rFonts w:ascii="仿宋_GB2312" w:eastAsia="仿宋_GB2312" w:hint="eastAsia"/>
      <w:kern w:val="2"/>
      <w:sz w:val="32"/>
      <w:szCs w:val="32"/>
      <w:lang w:val="en-US" w:eastAsia="zh-CN" w:bidi="ar-SA"/>
    </w:rPr>
  </w:style>
  <w:style w:type="character" w:customStyle="1" w:styleId="pt9-hui-line201">
    <w:name w:val="pt9-hui-line201"/>
    <w:rsid w:val="005C43A0"/>
    <w:rPr>
      <w:strike w:val="0"/>
      <w:dstrike w:val="0"/>
      <w:color w:val="333333"/>
      <w:sz w:val="18"/>
      <w:szCs w:val="18"/>
      <w:u w:val="none"/>
    </w:rPr>
  </w:style>
  <w:style w:type="character" w:customStyle="1" w:styleId="Charf0">
    <w:name w:val="正文文本缩进 Char"/>
    <w:aliases w:val="正文小标题 Char,特点标题 Char Char Char,特点标题 Char Char1"/>
    <w:qFormat/>
    <w:rsid w:val="005C43A0"/>
    <w:rPr>
      <w:rFonts w:eastAsia="宋体"/>
      <w:sz w:val="28"/>
      <w:szCs w:val="24"/>
    </w:rPr>
  </w:style>
  <w:style w:type="character" w:customStyle="1" w:styleId="120">
    <w:name w:val="标题 1 字符2"/>
    <w:rsid w:val="005C43A0"/>
    <w:rPr>
      <w:rFonts w:eastAsia="宋体"/>
      <w:b/>
      <w:bCs/>
      <w:kern w:val="44"/>
      <w:sz w:val="44"/>
      <w:szCs w:val="44"/>
      <w:lang w:val="en-US" w:eastAsia="zh-CN" w:bidi="ar-SA"/>
    </w:rPr>
  </w:style>
  <w:style w:type="character" w:customStyle="1" w:styleId="Charf1">
    <w:name w:val="+正文 Char"/>
    <w:qFormat/>
    <w:rsid w:val="005C43A0"/>
    <w:rPr>
      <w:sz w:val="24"/>
      <w:szCs w:val="28"/>
    </w:rPr>
  </w:style>
  <w:style w:type="character" w:customStyle="1" w:styleId="2f3">
    <w:name w:val="批注主题 字符2"/>
    <w:uiPriority w:val="99"/>
    <w:rsid w:val="005C43A0"/>
    <w:rPr>
      <w:rFonts w:eastAsia="宋体"/>
      <w:b/>
      <w:bCs/>
      <w:kern w:val="2"/>
      <w:sz w:val="21"/>
      <w:szCs w:val="24"/>
      <w:lang w:val="en-US" w:eastAsia="zh-CN" w:bidi="ar-SA"/>
    </w:rPr>
  </w:style>
  <w:style w:type="character" w:customStyle="1" w:styleId="Charf2">
    <w:name w:val="样式 样式 标准正文 + 宋体 + 黑色 Char"/>
    <w:qFormat/>
    <w:rsid w:val="005C43A0"/>
    <w:rPr>
      <w:rFonts w:ascii="宋体" w:eastAsia="宋体" w:hAnsi="宋体"/>
      <w:color w:val="000000"/>
      <w:kern w:val="2"/>
      <w:sz w:val="24"/>
      <w:lang w:val="en-US" w:eastAsia="zh-CN" w:bidi="ar-SA"/>
    </w:rPr>
  </w:style>
  <w:style w:type="character" w:customStyle="1" w:styleId="Char1c">
    <w:name w:val="批注文字 Char1"/>
    <w:rsid w:val="005C43A0"/>
    <w:rPr>
      <w:rFonts w:ascii="Times New Roman" w:eastAsia="楷体_GB2312" w:hAnsi="Times New Roman" w:cs="Times New Roman"/>
      <w:spacing w:val="-20"/>
      <w:sz w:val="32"/>
      <w:szCs w:val="20"/>
    </w:rPr>
  </w:style>
  <w:style w:type="character" w:customStyle="1" w:styleId="Charf3">
    <w:name w:val="文档结构图 Char"/>
    <w:qFormat/>
    <w:rsid w:val="005C43A0"/>
    <w:rPr>
      <w:rFonts w:ascii="Times New Roman" w:eastAsia="宋体" w:hAnsi="Times New Roman" w:cs="Times New Roman"/>
      <w:kern w:val="2"/>
      <w:sz w:val="24"/>
      <w:szCs w:val="24"/>
      <w:shd w:val="clear" w:color="auto" w:fill="000080"/>
      <w:lang w:val="en-US" w:eastAsia="zh-CN" w:bidi="ar-SA"/>
    </w:rPr>
  </w:style>
  <w:style w:type="character" w:customStyle="1" w:styleId="Charf4">
    <w:name w:val="正文首行缩进 Char"/>
    <w:uiPriority w:val="99"/>
    <w:qFormat/>
    <w:rsid w:val="005C43A0"/>
    <w:rPr>
      <w:rFonts w:eastAsia="宋体"/>
      <w:kern w:val="2"/>
      <w:sz w:val="21"/>
      <w:szCs w:val="24"/>
      <w:lang w:val="en-US" w:eastAsia="zh-CN" w:bidi="ar-SA"/>
    </w:rPr>
  </w:style>
  <w:style w:type="character" w:customStyle="1" w:styleId="Charf5">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5C43A0"/>
    <w:rPr>
      <w:rFonts w:ascii="Times New Roman" w:eastAsia="宋体" w:hAnsi="Times New Roman" w:cs="Times New Roman"/>
      <w:kern w:val="0"/>
      <w:sz w:val="20"/>
      <w:szCs w:val="20"/>
    </w:rPr>
  </w:style>
  <w:style w:type="character" w:customStyle="1" w:styleId="3Char1">
    <w:name w:val="正文文本缩进 3 Char1"/>
    <w:rsid w:val="005C43A0"/>
    <w:rPr>
      <w:rFonts w:eastAsia="宋体"/>
      <w:kern w:val="2"/>
      <w:sz w:val="16"/>
      <w:szCs w:val="16"/>
      <w:lang w:val="en-US" w:eastAsia="zh-CN" w:bidi="ar-SA"/>
    </w:rPr>
  </w:style>
  <w:style w:type="character" w:customStyle="1" w:styleId="2f4">
    <w:name w:val="批注框文本 字符2"/>
    <w:uiPriority w:val="99"/>
    <w:rsid w:val="005C43A0"/>
    <w:rPr>
      <w:rFonts w:eastAsia="宋体"/>
      <w:kern w:val="2"/>
      <w:sz w:val="18"/>
      <w:szCs w:val="18"/>
      <w:lang w:val="en-US" w:eastAsia="zh-CN" w:bidi="ar-SA"/>
    </w:rPr>
  </w:style>
  <w:style w:type="character" w:customStyle="1" w:styleId="2f5">
    <w:name w:val="页脚 字符2"/>
    <w:uiPriority w:val="99"/>
    <w:rsid w:val="005C43A0"/>
    <w:rPr>
      <w:rFonts w:eastAsia="宋体"/>
      <w:kern w:val="2"/>
      <w:sz w:val="18"/>
      <w:szCs w:val="18"/>
      <w:lang w:val="en-US" w:eastAsia="zh-CN" w:bidi="ar-SA"/>
    </w:rPr>
  </w:style>
  <w:style w:type="character" w:customStyle="1" w:styleId="2f6">
    <w:name w:val="页眉 字符2"/>
    <w:uiPriority w:val="99"/>
    <w:rsid w:val="005C43A0"/>
    <w:rPr>
      <w:rFonts w:eastAsia="宋体"/>
      <w:kern w:val="2"/>
      <w:sz w:val="18"/>
      <w:szCs w:val="18"/>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5C43A0"/>
    <w:rPr>
      <w:rFonts w:eastAsia="宋体"/>
      <w:b/>
      <w:bCs/>
      <w:kern w:val="2"/>
      <w:sz w:val="28"/>
      <w:szCs w:val="28"/>
      <w:lang w:val="en-US" w:eastAsia="zh-CN" w:bidi="ar-SA"/>
    </w:rPr>
  </w:style>
  <w:style w:type="character" w:customStyle="1" w:styleId="l-btn-text35">
    <w:name w:val="l-btn-text35"/>
    <w:rsid w:val="005C43A0"/>
  </w:style>
  <w:style w:type="character" w:customStyle="1" w:styleId="disabled">
    <w:name w:val="disabled"/>
    <w:rsid w:val="005C43A0"/>
    <w:rPr>
      <w:rFonts w:eastAsia="宋体"/>
      <w:color w:val="DFDFDF"/>
      <w:kern w:val="2"/>
      <w:sz w:val="24"/>
      <w:szCs w:val="24"/>
      <w:bdr w:val="single" w:sz="6" w:space="0" w:color="DFDFDF"/>
      <w:shd w:val="clear" w:color="auto" w:fill="FFFFFF"/>
      <w:lang w:val="en-US" w:eastAsia="zh-CN" w:bidi="ar-SA"/>
    </w:rPr>
  </w:style>
  <w:style w:type="character" w:customStyle="1" w:styleId="afffc">
    <w:name w:val="简述正文"/>
    <w:qFormat/>
    <w:rsid w:val="005C43A0"/>
    <w:rPr>
      <w:sz w:val="23"/>
    </w:rPr>
  </w:style>
  <w:style w:type="character" w:customStyle="1" w:styleId="font21">
    <w:name w:val="font21"/>
    <w:qFormat/>
    <w:rsid w:val="005C43A0"/>
    <w:rPr>
      <w:rFonts w:ascii="宋体" w:eastAsia="宋体" w:hAnsi="宋体" w:cs="宋体" w:hint="eastAsia"/>
      <w:color w:val="000000"/>
      <w:sz w:val="21"/>
      <w:szCs w:val="21"/>
      <w:u w:val="none"/>
      <w:lang w:val="en-US" w:eastAsia="zh-CN" w:bidi="ar-SA"/>
    </w:rPr>
  </w:style>
  <w:style w:type="character" w:customStyle="1" w:styleId="first-child">
    <w:name w:val="first-child"/>
    <w:rsid w:val="005C43A0"/>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5C43A0"/>
    <w:rPr>
      <w:rFonts w:ascii="Arial" w:eastAsia="宋体" w:hAnsi="Arial"/>
      <w:color w:val="000000"/>
      <w:kern w:val="2"/>
      <w:sz w:val="32"/>
      <w:szCs w:val="21"/>
      <w:lang w:val="en-US" w:eastAsia="zh-CN" w:bidi="ar-SA"/>
    </w:rPr>
  </w:style>
  <w:style w:type="character" w:customStyle="1" w:styleId="3Char0">
    <w:name w:val="标题 3 Char"/>
    <w:aliases w:val="h3 Char,3rd level Char,Level 3 Head Char,H3 Char,3 Char,Head 3 Char,Heading 3 - old Char,BOD 0 Char,l3 Char,CT Char,ISO2 Char,L3 Char,sect1.2.3 Char,sect1.2.31 Char,sect1.2.32 Char,sect1.2.311 Char,sect1.2.33 Char,sect1.2.312 Char,sl3 Char"/>
    <w:qFormat/>
    <w:rsid w:val="005C43A0"/>
    <w:rPr>
      <w:rFonts w:ascii="Times New Roman" w:eastAsia="宋体" w:hAnsi="Times New Roman" w:cs="Times New Roman"/>
      <w:b/>
      <w:bCs/>
      <w:kern w:val="2"/>
      <w:sz w:val="32"/>
      <w:szCs w:val="32"/>
      <w:lang w:val="en-US" w:eastAsia="zh-CN" w:bidi="ar-SA"/>
    </w:rPr>
  </w:style>
  <w:style w:type="character" w:customStyle="1" w:styleId="Char1d">
    <w:name w:val="日期 Char1"/>
    <w:qFormat/>
    <w:rsid w:val="005C43A0"/>
    <w:rPr>
      <w:rFonts w:ascii="Tahoma" w:eastAsia="宋体" w:hAnsi="Tahoma"/>
      <w:kern w:val="2"/>
      <w:sz w:val="24"/>
      <w:szCs w:val="24"/>
      <w:lang w:val="en-US" w:eastAsia="zh-CN" w:bidi="ar-SA"/>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5C43A0"/>
    <w:rPr>
      <w:rFonts w:ascii="Arial" w:eastAsia="宋体" w:hAnsi="Arial"/>
      <w:color w:val="000000"/>
      <w:kern w:val="2"/>
      <w:sz w:val="32"/>
      <w:szCs w:val="21"/>
      <w:lang w:val="en-US" w:eastAsia="zh-CN" w:bidi="ar-SA"/>
    </w:rPr>
  </w:style>
  <w:style w:type="character" w:customStyle="1" w:styleId="Charf6">
    <w:name w:val="标题 Char"/>
    <w:rsid w:val="005C43A0"/>
    <w:rPr>
      <w:rFonts w:ascii="Cambria" w:eastAsia="宋体" w:hAnsi="Cambria" w:cs="Times New Roman"/>
      <w:b/>
      <w:bCs/>
      <w:kern w:val="2"/>
      <w:sz w:val="32"/>
      <w:szCs w:val="32"/>
      <w:lang w:val="en-US" w:eastAsia="zh-CN" w:bidi="ar-SA"/>
    </w:rPr>
  </w:style>
  <w:style w:type="character" w:customStyle="1" w:styleId="3Char3">
    <w:name w:val="正文文本缩进 3 Char"/>
    <w:rsid w:val="005C43A0"/>
    <w:rPr>
      <w:rFonts w:ascii="Times New Roman" w:eastAsia="宋体" w:hAnsi="Times New Roman" w:cs="Times New Roman"/>
      <w:kern w:val="2"/>
      <w:sz w:val="24"/>
      <w:szCs w:val="21"/>
      <w:lang w:val="en-US" w:eastAsia="zh-CN" w:bidi="ar-SA"/>
    </w:rPr>
  </w:style>
  <w:style w:type="character" w:customStyle="1" w:styleId="92">
    <w:name w:val="标题 9 字符2"/>
    <w:rsid w:val="005C43A0"/>
    <w:rPr>
      <w:rFonts w:ascii="Arial" w:eastAsia="宋体" w:hAnsi="Arial"/>
      <w:color w:val="000000"/>
      <w:kern w:val="2"/>
      <w:sz w:val="32"/>
      <w:szCs w:val="21"/>
      <w:lang w:val="en-US" w:eastAsia="zh-CN" w:bidi="ar-SA"/>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qFormat/>
    <w:rsid w:val="005C43A0"/>
    <w:rPr>
      <w:rFonts w:ascii="Arial" w:eastAsia="黑体" w:hAnsi="Arial" w:cs="Times New Roman"/>
      <w:b/>
      <w:bCs/>
      <w:kern w:val="2"/>
      <w:sz w:val="28"/>
      <w:szCs w:val="28"/>
      <w:lang w:val="en-US" w:eastAsia="zh-CN" w:bidi="ar-SA"/>
    </w:rPr>
  </w:style>
  <w:style w:type="character" w:customStyle="1" w:styleId="font31">
    <w:name w:val="font31"/>
    <w:qFormat/>
    <w:rsid w:val="005C43A0"/>
    <w:rPr>
      <w:rFonts w:ascii="font-weight : 400" w:eastAsia="font-weight : 400" w:hAnsi="font-weight : 400" w:cs="font-weight : 400"/>
      <w:color w:val="000000"/>
      <w:sz w:val="22"/>
      <w:szCs w:val="22"/>
      <w:u w:val="none"/>
      <w:lang w:val="en-US" w:eastAsia="zh-CN" w:bidi="ar-SA"/>
    </w:rPr>
  </w:style>
  <w:style w:type="character" w:customStyle="1" w:styleId="Charf7">
    <w:name w:val="首航所进 Char"/>
    <w:rsid w:val="005C43A0"/>
    <w:rPr>
      <w:rFonts w:eastAsia="宋体"/>
      <w:kern w:val="2"/>
      <w:sz w:val="24"/>
      <w:szCs w:val="24"/>
      <w:lang w:val="en-US" w:eastAsia="zh-CN" w:bidi="ar-SA"/>
    </w:rPr>
  </w:style>
  <w:style w:type="character" w:customStyle="1" w:styleId="221">
    <w:name w:val="标题 2 字符2"/>
    <w:rsid w:val="005C43A0"/>
    <w:rPr>
      <w:rFonts w:ascii="Arial" w:eastAsia="黑体" w:hAnsi="Arial"/>
      <w:b/>
      <w:bCs/>
      <w:kern w:val="2"/>
      <w:sz w:val="32"/>
      <w:szCs w:val="32"/>
      <w:lang w:val="en-US" w:eastAsia="zh-CN" w:bidi="ar-SA"/>
    </w:rPr>
  </w:style>
  <w:style w:type="character" w:customStyle="1" w:styleId="postbody">
    <w:name w:val="postbody"/>
    <w:qFormat/>
    <w:rsid w:val="005C43A0"/>
  </w:style>
  <w:style w:type="character" w:customStyle="1" w:styleId="afffd">
    <w:name w:val="正文首行缩进 字符"/>
    <w:qFormat/>
    <w:rsid w:val="005C43A0"/>
    <w:rPr>
      <w:lang w:val="en-US" w:eastAsia="zh-CN" w:bidi="ar-SA"/>
    </w:rPr>
  </w:style>
  <w:style w:type="character" w:customStyle="1" w:styleId="2Char12">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5C43A0"/>
    <w:rPr>
      <w:rFonts w:ascii="Arial" w:eastAsia="黑体" w:hAnsi="Arial" w:cs="Times New Roman"/>
      <w:b/>
      <w:kern w:val="0"/>
      <w:sz w:val="32"/>
      <w:szCs w:val="20"/>
    </w:rPr>
  </w:style>
  <w:style w:type="character" w:customStyle="1" w:styleId="unnamed1">
    <w:name w:val="unnamed1"/>
    <w:rsid w:val="005C43A0"/>
    <w:rPr>
      <w:lang w:val="en-US" w:eastAsia="zh-CN" w:bidi="ar-SA"/>
    </w:rPr>
  </w:style>
  <w:style w:type="character" w:customStyle="1" w:styleId="ca-51">
    <w:name w:val="ca-51"/>
    <w:rsid w:val="005C43A0"/>
    <w:rPr>
      <w:rFonts w:ascii="仿宋_GB2312" w:eastAsia="仿宋_GB2312" w:hint="eastAsia"/>
      <w:color w:val="FF00FF"/>
      <w:kern w:val="2"/>
      <w:sz w:val="32"/>
      <w:szCs w:val="32"/>
      <w:lang w:val="en-US" w:eastAsia="zh-CN" w:bidi="ar-SA"/>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qFormat/>
    <w:rsid w:val="005C43A0"/>
    <w:rPr>
      <w:rFonts w:ascii="Times New Roman" w:eastAsia="宋体" w:hAnsi="Times New Roman" w:cs="Times New Roman"/>
      <w:bCs/>
      <w:color w:val="000000"/>
      <w:kern w:val="2"/>
      <w:sz w:val="32"/>
      <w:szCs w:val="21"/>
      <w:lang w:val="en-US" w:eastAsia="zh-CN" w:bidi="ar-SA"/>
    </w:rPr>
  </w:style>
  <w:style w:type="character" w:customStyle="1" w:styleId="Char1e">
    <w:name w:val="脚注文本 Char1"/>
    <w:rsid w:val="005C43A0"/>
    <w:rPr>
      <w:rFonts w:eastAsia="宋体"/>
      <w:kern w:val="2"/>
      <w:sz w:val="18"/>
      <w:szCs w:val="18"/>
      <w:lang w:bidi="ar-SA"/>
    </w:rPr>
  </w:style>
  <w:style w:type="character" w:customStyle="1" w:styleId="Charf8">
    <w:name w:val="页眉 Char"/>
    <w:aliases w:val="Ò³Ã¼ Char"/>
    <w:uiPriority w:val="99"/>
    <w:qFormat/>
    <w:rsid w:val="005C43A0"/>
    <w:rPr>
      <w:rFonts w:eastAsia="宋体"/>
      <w:kern w:val="2"/>
      <w:sz w:val="18"/>
      <w:szCs w:val="18"/>
      <w:lang w:val="en-US" w:eastAsia="zh-CN" w:bidi="ar-SA"/>
    </w:rPr>
  </w:style>
  <w:style w:type="character" w:customStyle="1" w:styleId="82">
    <w:name w:val="标题 8 字符2"/>
    <w:rsid w:val="005C43A0"/>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5C43A0"/>
    <w:rPr>
      <w:rFonts w:eastAsia="宋体"/>
      <w:b/>
      <w:bCs/>
      <w:kern w:val="2"/>
      <w:sz w:val="32"/>
      <w:szCs w:val="32"/>
      <w:lang w:val="en-US" w:eastAsia="zh-CN" w:bidi="ar-SA"/>
    </w:rPr>
  </w:style>
  <w:style w:type="character" w:customStyle="1" w:styleId="222">
    <w:name w:val="正文文本缩进 2 字符2"/>
    <w:rsid w:val="005C43A0"/>
    <w:rPr>
      <w:rFonts w:eastAsia="宋体"/>
      <w:kern w:val="2"/>
      <w:sz w:val="21"/>
      <w:szCs w:val="24"/>
      <w:lang w:val="en-US" w:eastAsia="zh-CN" w:bidi="ar-SA"/>
    </w:rPr>
  </w:style>
  <w:style w:type="character" w:customStyle="1" w:styleId="ca-0">
    <w:name w:val="ca-0"/>
    <w:qFormat/>
    <w:rsid w:val="005C43A0"/>
  </w:style>
  <w:style w:type="character" w:customStyle="1" w:styleId="fontborder">
    <w:name w:val="fontborder"/>
    <w:rsid w:val="005C43A0"/>
    <w:rPr>
      <w:bdr w:val="single" w:sz="6" w:space="0" w:color="000000"/>
    </w:rPr>
  </w:style>
  <w:style w:type="character" w:customStyle="1" w:styleId="t31">
    <w:name w:val="t31"/>
    <w:rsid w:val="005C43A0"/>
    <w:rPr>
      <w:rFonts w:ascii="宋体" w:eastAsia="宋体" w:hAnsi="宋体" w:hint="eastAsia"/>
      <w:color w:val="000060"/>
      <w:sz w:val="28"/>
      <w:szCs w:val="28"/>
    </w:rPr>
  </w:style>
  <w:style w:type="character" w:customStyle="1" w:styleId="3Char10">
    <w:name w:val="正文文本 3 Char1"/>
    <w:rsid w:val="005C43A0"/>
    <w:rPr>
      <w:rFonts w:eastAsia="宋体"/>
      <w:kern w:val="2"/>
      <w:sz w:val="16"/>
      <w:szCs w:val="16"/>
      <w:lang w:val="en-US" w:eastAsia="zh-CN" w:bidi="ar-SA"/>
    </w:rPr>
  </w:style>
  <w:style w:type="character" w:customStyle="1" w:styleId="layui-layer-tabnow">
    <w:name w:val="layui-layer-tabnow"/>
    <w:rsid w:val="005C43A0"/>
    <w:rPr>
      <w:rFonts w:eastAsia="宋体"/>
      <w:kern w:val="2"/>
      <w:sz w:val="24"/>
      <w:szCs w:val="24"/>
      <w:bdr w:val="single" w:sz="6" w:space="0" w:color="CCCCCC"/>
      <w:shd w:val="clear" w:color="auto" w:fill="FFFFFF"/>
      <w:lang w:val="en-US" w:eastAsia="zh-CN" w:bidi="ar-SA"/>
    </w:rPr>
  </w:style>
  <w:style w:type="character" w:customStyle="1" w:styleId="CharChar9">
    <w:name w:val="Char Char9"/>
    <w:rsid w:val="005C43A0"/>
    <w:rPr>
      <w:kern w:val="2"/>
      <w:sz w:val="18"/>
      <w:szCs w:val="18"/>
    </w:rPr>
  </w:style>
  <w:style w:type="character" w:customStyle="1" w:styleId="3Char11">
    <w:name w:val="标题 3 Char1"/>
    <w:aliases w:val="h3 Char1,3rd level Char1,Level 3 Head Char1,H3 Char1,3 Char1,Head 3 Char1,Heading 3 - old Char1,BOD 0 Char1,l3 Char1,CT Char1,ISO2 Char1,L3 Char1,sect1.2.3 Char1,sect1.2.31 Char1,sect1.2.32 Char1,sect1.2.311 Char1,sect1.2.33 Char1,sl3 Char1"/>
    <w:rsid w:val="005C43A0"/>
    <w:rPr>
      <w:rFonts w:eastAsia="宋体"/>
      <w:b/>
      <w:bCs/>
      <w:kern w:val="2"/>
      <w:sz w:val="32"/>
      <w:szCs w:val="32"/>
      <w:lang w:val="en-US" w:eastAsia="zh-CN" w:bidi="ar-SA"/>
    </w:rPr>
  </w:style>
  <w:style w:type="character" w:customStyle="1" w:styleId="Charf9">
    <w:name w:val="★正文 Char"/>
    <w:link w:val="afffe"/>
    <w:rsid w:val="005C43A0"/>
    <w:rPr>
      <w:rFonts w:ascii="Calibri" w:hAnsi="Calibri"/>
      <w:sz w:val="24"/>
    </w:rPr>
  </w:style>
  <w:style w:type="paragraph" w:customStyle="1" w:styleId="afffe">
    <w:name w:val="★正文"/>
    <w:basedOn w:val="a6"/>
    <w:link w:val="Charf9"/>
    <w:qFormat/>
    <w:rsid w:val="005C43A0"/>
    <w:pPr>
      <w:spacing w:beforeLines="20" w:before="62" w:line="360" w:lineRule="auto"/>
      <w:ind w:firstLineChars="200" w:firstLine="480"/>
    </w:pPr>
    <w:rPr>
      <w:rFonts w:ascii="Calibri" w:eastAsiaTheme="minorEastAsia" w:hAnsi="Calibri" w:cstheme="minorBidi"/>
      <w:sz w:val="24"/>
      <w:szCs w:val="22"/>
    </w:rPr>
  </w:style>
  <w:style w:type="character" w:customStyle="1" w:styleId="2f7">
    <w:name w:val="文档结构图 字符2"/>
    <w:rsid w:val="005C43A0"/>
    <w:rPr>
      <w:rFonts w:eastAsia="宋体"/>
      <w:kern w:val="2"/>
      <w:sz w:val="21"/>
      <w:szCs w:val="24"/>
      <w:shd w:val="clear" w:color="auto" w:fill="000080"/>
      <w:lang w:val="en-US" w:eastAsia="zh-CN" w:bidi="ar-SA"/>
    </w:rPr>
  </w:style>
  <w:style w:type="character" w:customStyle="1" w:styleId="highlight1">
    <w:name w:val="highlight1"/>
    <w:rsid w:val="005C43A0"/>
    <w:rPr>
      <w:sz w:val="21"/>
      <w:szCs w:val="21"/>
    </w:rPr>
  </w:style>
  <w:style w:type="character" w:customStyle="1" w:styleId="icon-help-center">
    <w:name w:val="icon-help-center"/>
    <w:rsid w:val="005C43A0"/>
  </w:style>
  <w:style w:type="character" w:customStyle="1" w:styleId="font121">
    <w:name w:val="font121"/>
    <w:qFormat/>
    <w:rsid w:val="005C43A0"/>
    <w:rPr>
      <w:rFonts w:ascii="Times New Roman" w:hAnsi="Times New Roman" w:cs="Times New Roman" w:hint="default"/>
      <w:color w:val="000000"/>
      <w:sz w:val="21"/>
      <w:szCs w:val="21"/>
      <w:u w:val="none"/>
    </w:rPr>
  </w:style>
  <w:style w:type="character" w:customStyle="1" w:styleId="2Char5">
    <w:name w:val="+标题2 Char"/>
    <w:link w:val="2f8"/>
    <w:qFormat/>
    <w:rsid w:val="005C43A0"/>
    <w:rPr>
      <w:rFonts w:ascii="宋体" w:hAnsi="宋体"/>
      <w:b/>
      <w:bCs/>
      <w:szCs w:val="21"/>
    </w:rPr>
  </w:style>
  <w:style w:type="paragraph" w:customStyle="1" w:styleId="2f8">
    <w:name w:val="+标题2"/>
    <w:basedOn w:val="2"/>
    <w:link w:val="2Char5"/>
    <w:qFormat/>
    <w:rsid w:val="005C43A0"/>
    <w:pPr>
      <w:tabs>
        <w:tab w:val="left" w:pos="431"/>
        <w:tab w:val="left" w:pos="749"/>
        <w:tab w:val="left" w:pos="1620"/>
      </w:tabs>
      <w:spacing w:line="360" w:lineRule="auto"/>
      <w:ind w:left="431" w:hanging="360"/>
    </w:pPr>
    <w:rPr>
      <w:rFonts w:ascii="宋体" w:eastAsiaTheme="minorEastAsia" w:hAnsi="宋体" w:cstheme="minorBidi"/>
      <w:sz w:val="21"/>
      <w:szCs w:val="21"/>
    </w:rPr>
  </w:style>
  <w:style w:type="character" w:customStyle="1" w:styleId="150">
    <w:name w:val="15"/>
    <w:rsid w:val="005C43A0"/>
    <w:rPr>
      <w:rFonts w:ascii="Times New Roman" w:eastAsia="宋体" w:hAnsi="Times New Roman" w:cs="Times New Roman" w:hint="default"/>
      <w:kern w:val="2"/>
      <w:sz w:val="21"/>
      <w:szCs w:val="21"/>
      <w:lang w:val="en-US" w:eastAsia="zh-CN" w:bidi="ar-SA"/>
    </w:rPr>
  </w:style>
  <w:style w:type="paragraph" w:customStyle="1" w:styleId="xl44">
    <w:name w:val="xl44"/>
    <w:basedOn w:val="a6"/>
    <w:qFormat/>
    <w:rsid w:val="005C43A0"/>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TableText">
    <w:name w:val="Table Text"/>
    <w:qFormat/>
    <w:rsid w:val="005C43A0"/>
    <w:pPr>
      <w:snapToGrid w:val="0"/>
      <w:spacing w:before="80" w:after="80"/>
      <w:ind w:left="51"/>
    </w:pPr>
    <w:rPr>
      <w:rFonts w:ascii="Arial" w:eastAsia="宋体" w:hAnsi="Arial" w:cs="Times New Roman"/>
      <w:kern w:val="0"/>
      <w:szCs w:val="20"/>
    </w:rPr>
  </w:style>
  <w:style w:type="paragraph" w:customStyle="1" w:styleId="USE4">
    <w:name w:val="USE 4"/>
    <w:basedOn w:val="a6"/>
    <w:uiPriority w:val="99"/>
    <w:qFormat/>
    <w:rsid w:val="005C43A0"/>
    <w:pPr>
      <w:tabs>
        <w:tab w:val="left" w:pos="1079"/>
        <w:tab w:val="left" w:pos="2040"/>
      </w:tabs>
      <w:spacing w:line="360" w:lineRule="auto"/>
      <w:ind w:left="2040" w:hanging="360"/>
      <w:jc w:val="left"/>
    </w:pPr>
    <w:rPr>
      <w:rFonts w:ascii="宋体" w:hAnsi="宋体"/>
      <w:sz w:val="24"/>
      <w:szCs w:val="20"/>
    </w:rPr>
  </w:style>
  <w:style w:type="paragraph" w:customStyle="1" w:styleId="affff">
    <w:name w:val="保留正文"/>
    <w:basedOn w:val="af4"/>
    <w:qFormat/>
    <w:rsid w:val="005C43A0"/>
    <w:pPr>
      <w:keepNext/>
      <w:spacing w:after="160"/>
    </w:pPr>
  </w:style>
  <w:style w:type="paragraph" w:customStyle="1" w:styleId="Web111">
    <w:name w:val="普通(Web)111"/>
    <w:basedOn w:val="a6"/>
    <w:next w:val="aff5"/>
    <w:rsid w:val="005C43A0"/>
    <w:rPr>
      <w:rFonts w:ascii="Calibri" w:hAnsi="Calibri"/>
      <w:sz w:val="24"/>
    </w:rPr>
  </w:style>
  <w:style w:type="paragraph" w:customStyle="1" w:styleId="affff0">
    <w:name w:val="文字"/>
    <w:basedOn w:val="a6"/>
    <w:rsid w:val="005C43A0"/>
    <w:pPr>
      <w:tabs>
        <w:tab w:val="left" w:pos="8520"/>
      </w:tabs>
      <w:spacing w:line="312" w:lineRule="auto"/>
      <w:ind w:right="-210" w:firstLine="556"/>
    </w:pPr>
    <w:rPr>
      <w:rFonts w:ascii="楷体_GB2312" w:eastAsia="楷体_GB2312"/>
      <w:sz w:val="28"/>
      <w:szCs w:val="20"/>
    </w:rPr>
  </w:style>
  <w:style w:type="paragraph" w:customStyle="1" w:styleId="Char1CharCharChar1CharCharChar">
    <w:name w:val="Char1 Char Char Char1 Char Char Char"/>
    <w:basedOn w:val="a6"/>
    <w:rsid w:val="005C43A0"/>
    <w:pPr>
      <w:spacing w:line="360" w:lineRule="auto"/>
      <w:jc w:val="left"/>
    </w:pPr>
  </w:style>
  <w:style w:type="paragraph" w:customStyle="1" w:styleId="Style166">
    <w:name w:val="_Style 166"/>
    <w:next w:val="a6"/>
    <w:rsid w:val="005C43A0"/>
    <w:pPr>
      <w:widowControl w:val="0"/>
      <w:jc w:val="both"/>
    </w:pPr>
    <w:rPr>
      <w:rFonts w:ascii="Times New Roman" w:eastAsia="宋体" w:hAnsi="Times New Roman" w:cs="Times New Roman"/>
      <w:szCs w:val="24"/>
    </w:rPr>
  </w:style>
  <w:style w:type="paragraph" w:customStyle="1" w:styleId="858D7CFB-ED40-4347-BF05-701D383B685F858D7CFB-ED40-4347-BF05-701D383B685F">
    <w:name w:val="正文[858D7CFB-ED40-4347-BF05-701D383B685F][858D7CFB-ED40-4347-BF05-701D383B685F]"/>
    <w:qFormat/>
    <w:rsid w:val="005C43A0"/>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Style218">
    <w:name w:val="_Style 218"/>
    <w:next w:val="a6"/>
    <w:rsid w:val="005C43A0"/>
    <w:pPr>
      <w:widowControl w:val="0"/>
      <w:jc w:val="both"/>
    </w:pPr>
    <w:rPr>
      <w:rFonts w:ascii="Times New Roman" w:eastAsia="宋体" w:hAnsi="Times New Roman" w:cs="Times New Roman"/>
      <w:szCs w:val="24"/>
    </w:rPr>
  </w:style>
  <w:style w:type="paragraph" w:customStyle="1" w:styleId="3Heading3-oldh33rdlevelH3l3CTLevel3Hea4">
    <w:name w:val="样式 标题 3头小节标题Heading 3 - oldh33rd levelH3l3CTLevel 3 Hea...4"/>
    <w:basedOn w:val="30"/>
    <w:rsid w:val="005C43A0"/>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10">
    <w:name w:val="+标题1"/>
    <w:basedOn w:val="11"/>
    <w:qFormat/>
    <w:rsid w:val="005C43A0"/>
    <w:pPr>
      <w:pageBreakBefore/>
      <w:numPr>
        <w:numId w:val="3"/>
      </w:numPr>
      <w:spacing w:before="240" w:after="240" w:line="360" w:lineRule="auto"/>
    </w:pPr>
    <w:rPr>
      <w:rFonts w:eastAsia="黑体"/>
      <w:kern w:val="32"/>
      <w:sz w:val="28"/>
      <w:szCs w:val="28"/>
    </w:rPr>
  </w:style>
  <w:style w:type="paragraph" w:styleId="affff1">
    <w:name w:val="Revision"/>
    <w:uiPriority w:val="99"/>
    <w:rsid w:val="005C43A0"/>
    <w:rPr>
      <w:rFonts w:ascii="Times New Roman" w:eastAsia="宋体" w:hAnsi="Times New Roman" w:cs="Times New Roman"/>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6"/>
    <w:qFormat/>
    <w:rsid w:val="005C43A0"/>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1"/>
    <w:next w:val="a6"/>
    <w:uiPriority w:val="39"/>
    <w:qFormat/>
    <w:rsid w:val="005C43A0"/>
    <w:pPr>
      <w:widowControl/>
      <w:spacing w:before="480" w:after="0" w:line="276" w:lineRule="auto"/>
      <w:jc w:val="left"/>
      <w:outlineLvl w:val="9"/>
    </w:pPr>
    <w:rPr>
      <w:rFonts w:ascii="Cambria" w:hAnsi="Cambria"/>
      <w:color w:val="365F91"/>
      <w:kern w:val="0"/>
      <w:sz w:val="28"/>
      <w:szCs w:val="28"/>
    </w:rPr>
  </w:style>
  <w:style w:type="paragraph" w:customStyle="1" w:styleId="440">
    <w:name w:val="标题44"/>
    <w:basedOn w:val="40"/>
    <w:rsid w:val="005C43A0"/>
    <w:pPr>
      <w:spacing w:before="0" w:after="0" w:line="300" w:lineRule="auto"/>
    </w:pPr>
    <w:rPr>
      <w:rFonts w:ascii="Times New Roman" w:hAnsi="Times New Roman"/>
      <w:b w:val="0"/>
      <w:sz w:val="24"/>
      <w:szCs w:val="24"/>
    </w:rPr>
  </w:style>
  <w:style w:type="paragraph" w:customStyle="1" w:styleId="2f9">
    <w:name w:val="2"/>
    <w:basedOn w:val="a6"/>
    <w:next w:val="afa"/>
    <w:rsid w:val="005C43A0"/>
    <w:rPr>
      <w:rFonts w:ascii="宋体" w:hAnsi="Courier New"/>
      <w:szCs w:val="20"/>
    </w:rPr>
  </w:style>
  <w:style w:type="paragraph" w:customStyle="1" w:styleId="ParaCharCharCharCharCharCharCharCharChar1CharCharCharCharCharCharChar">
    <w:name w:val="默认段落字体 Para Char Char Char Char Char Char Char Char Char1 Char Char Char Char Char Char Char"/>
    <w:basedOn w:val="af0"/>
    <w:qFormat/>
    <w:rsid w:val="005C43A0"/>
    <w:rPr>
      <w:rFonts w:ascii="Tahoma" w:hAnsi="Tahoma"/>
      <w:sz w:val="24"/>
    </w:rPr>
  </w:style>
  <w:style w:type="paragraph" w:customStyle="1" w:styleId="Char2e">
    <w:name w:val="+正文 Char2"/>
    <w:basedOn w:val="a6"/>
    <w:rsid w:val="005C43A0"/>
    <w:pPr>
      <w:spacing w:line="360" w:lineRule="auto"/>
      <w:ind w:firstLineChars="200" w:firstLine="200"/>
    </w:pPr>
    <w:rPr>
      <w:sz w:val="24"/>
    </w:rPr>
  </w:style>
  <w:style w:type="paragraph" w:customStyle="1" w:styleId="Charfa">
    <w:name w:val="Char"/>
    <w:basedOn w:val="af0"/>
    <w:rsid w:val="005C43A0"/>
    <w:pPr>
      <w:adjustRightInd w:val="0"/>
      <w:spacing w:line="436" w:lineRule="exact"/>
      <w:ind w:left="357"/>
      <w:jc w:val="left"/>
      <w:outlineLvl w:val="3"/>
    </w:pPr>
    <w:rPr>
      <w:rFonts w:ascii="Tahoma" w:hAnsi="Tahoma"/>
      <w:b/>
      <w:sz w:val="24"/>
    </w:rPr>
  </w:style>
  <w:style w:type="paragraph" w:customStyle="1" w:styleId="DefaultText">
    <w:name w:val="Default Text"/>
    <w:basedOn w:val="a6"/>
    <w:rsid w:val="005C43A0"/>
    <w:pPr>
      <w:autoSpaceDE w:val="0"/>
      <w:autoSpaceDN w:val="0"/>
      <w:adjustRightInd w:val="0"/>
      <w:jc w:val="left"/>
    </w:pPr>
    <w:rPr>
      <w:kern w:val="0"/>
      <w:sz w:val="24"/>
    </w:rPr>
  </w:style>
  <w:style w:type="paragraph" w:customStyle="1" w:styleId="Char1CharCharChar">
    <w:name w:val="Char1 Char Char Char"/>
    <w:basedOn w:val="a6"/>
    <w:qFormat/>
    <w:rsid w:val="005C43A0"/>
    <w:pPr>
      <w:tabs>
        <w:tab w:val="left" w:pos="4301"/>
      </w:tabs>
      <w:ind w:left="4301" w:hanging="420"/>
    </w:pPr>
    <w:rPr>
      <w:sz w:val="24"/>
    </w:rPr>
  </w:style>
  <w:style w:type="paragraph" w:customStyle="1" w:styleId="affff2">
    <w:name w:val="块引用"/>
    <w:basedOn w:val="a6"/>
    <w:qFormat/>
    <w:rsid w:val="005C43A0"/>
    <w:pPr>
      <w:keepLines/>
      <w:ind w:left="360" w:right="360"/>
      <w:jc w:val="center"/>
    </w:pPr>
    <w:rPr>
      <w:i/>
    </w:rPr>
  </w:style>
  <w:style w:type="paragraph" w:customStyle="1" w:styleId="-11">
    <w:name w:val="彩色底纹 - 着色 11"/>
    <w:rsid w:val="005C43A0"/>
    <w:rPr>
      <w:rFonts w:ascii="Times New Roman" w:eastAsia="宋体" w:hAnsi="Times New Roman" w:cs="Times New Roman"/>
      <w:szCs w:val="24"/>
    </w:rPr>
  </w:style>
  <w:style w:type="paragraph" w:customStyle="1" w:styleId="flNote">
    <w:name w:val="flNote"/>
    <w:basedOn w:val="a6"/>
    <w:rsid w:val="005C43A0"/>
    <w:pPr>
      <w:adjustRightInd w:val="0"/>
      <w:spacing w:line="360" w:lineRule="atLeast"/>
      <w:jc w:val="center"/>
      <w:textAlignment w:val="baseline"/>
    </w:pPr>
    <w:rPr>
      <w:rFonts w:ascii="Arial" w:eastAsia="黑体" w:hAnsi="Arial" w:cs="Arial"/>
      <w:kern w:val="0"/>
      <w:sz w:val="30"/>
      <w:szCs w:val="30"/>
    </w:rPr>
  </w:style>
  <w:style w:type="paragraph" w:customStyle="1" w:styleId="m1">
    <w:name w:val="m1"/>
    <w:basedOn w:val="a6"/>
    <w:rsid w:val="005C43A0"/>
    <w:pPr>
      <w:adjustRightInd w:val="0"/>
      <w:snapToGrid w:val="0"/>
      <w:spacing w:line="320" w:lineRule="atLeast"/>
      <w:jc w:val="left"/>
      <w:textAlignment w:val="bottom"/>
    </w:pPr>
    <w:rPr>
      <w:rFonts w:eastAsia="楷体"/>
      <w:kern w:val="0"/>
      <w:sz w:val="28"/>
      <w:szCs w:val="20"/>
    </w:rPr>
  </w:style>
  <w:style w:type="paragraph" w:customStyle="1" w:styleId="223">
    <w:name w:val="样式 目录 2 + 首行缩进:  2 字符"/>
    <w:basedOn w:val="25"/>
    <w:rsid w:val="005C43A0"/>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a0-TBL-BR-1">
    <w:name w:val="a0-TBL-BR-1"/>
    <w:qFormat/>
    <w:rsid w:val="005C43A0"/>
    <w:pPr>
      <w:widowControl w:val="0"/>
      <w:jc w:val="both"/>
    </w:pPr>
    <w:rPr>
      <w:rFonts w:ascii="Times New Roman" w:eastAsia="等线" w:hAnsi="Times New Roman" w:cs="Times New Roman"/>
      <w:szCs w:val="24"/>
    </w:rPr>
  </w:style>
  <w:style w:type="paragraph" w:customStyle="1" w:styleId="2fa">
    <w:name w:val="样式2"/>
    <w:basedOn w:val="50"/>
    <w:qFormat/>
    <w:rsid w:val="005C43A0"/>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font0">
    <w:name w:val="font0"/>
    <w:basedOn w:val="a6"/>
    <w:qFormat/>
    <w:rsid w:val="005C43A0"/>
    <w:pPr>
      <w:widowControl/>
      <w:spacing w:before="100" w:beforeAutospacing="1" w:after="100" w:afterAutospacing="1"/>
      <w:jc w:val="left"/>
    </w:pPr>
    <w:rPr>
      <w:rFonts w:ascii="宋体" w:hAnsi="宋体" w:hint="eastAsia"/>
      <w:kern w:val="0"/>
      <w:sz w:val="24"/>
    </w:rPr>
  </w:style>
  <w:style w:type="paragraph" w:customStyle="1" w:styleId="TOC2">
    <w:name w:val="TOC 标题2"/>
    <w:basedOn w:val="11"/>
    <w:next w:val="a6"/>
    <w:uiPriority w:val="39"/>
    <w:qFormat/>
    <w:rsid w:val="005C43A0"/>
    <w:pPr>
      <w:widowControl/>
      <w:spacing w:before="480" w:after="0" w:line="276" w:lineRule="auto"/>
      <w:jc w:val="left"/>
      <w:outlineLvl w:val="9"/>
    </w:pPr>
    <w:rPr>
      <w:rFonts w:ascii="Cambria" w:hAnsi="Cambria"/>
      <w:color w:val="365F91"/>
      <w:kern w:val="0"/>
      <w:sz w:val="28"/>
      <w:szCs w:val="28"/>
    </w:rPr>
  </w:style>
  <w:style w:type="paragraph" w:customStyle="1" w:styleId="head4">
    <w:name w:val="head4"/>
    <w:basedOn w:val="head3"/>
    <w:rsid w:val="005C43A0"/>
    <w:pPr>
      <w:jc w:val="both"/>
    </w:pPr>
    <w:rPr>
      <w:b w:val="0"/>
    </w:rPr>
  </w:style>
  <w:style w:type="paragraph" w:customStyle="1" w:styleId="head3">
    <w:name w:val="head3"/>
    <w:rsid w:val="005C43A0"/>
    <w:pPr>
      <w:spacing w:before="120" w:after="120"/>
    </w:pPr>
    <w:rPr>
      <w:rFonts w:ascii="宋体" w:eastAsia="宋体" w:hAnsi="Times New Roman" w:cs="Times New Roman"/>
      <w:b/>
      <w:kern w:val="0"/>
      <w:sz w:val="24"/>
      <w:szCs w:val="20"/>
    </w:rPr>
  </w:style>
  <w:style w:type="paragraph" w:customStyle="1" w:styleId="affff3">
    <w:name w:val="我的正文"/>
    <w:basedOn w:val="a6"/>
    <w:qFormat/>
    <w:rsid w:val="005C43A0"/>
    <w:pPr>
      <w:tabs>
        <w:tab w:val="left" w:pos="315"/>
        <w:tab w:val="left" w:pos="2310"/>
        <w:tab w:val="left" w:pos="8640"/>
      </w:tabs>
      <w:spacing w:line="360" w:lineRule="auto"/>
      <w:ind w:firstLineChars="200" w:firstLine="480"/>
    </w:pPr>
    <w:rPr>
      <w:rFonts w:ascii="宋体" w:hAnsi="宋体"/>
    </w:rPr>
  </w:style>
  <w:style w:type="paragraph" w:customStyle="1" w:styleId="xl43">
    <w:name w:val="xl43"/>
    <w:basedOn w:val="a6"/>
    <w:qFormat/>
    <w:rsid w:val="005C43A0"/>
    <w:pPr>
      <w:widowControl/>
      <w:spacing w:before="100" w:beforeAutospacing="1" w:after="100" w:afterAutospacing="1"/>
      <w:jc w:val="center"/>
    </w:pPr>
    <w:rPr>
      <w:rFonts w:ascii="仿宋_GB2312" w:eastAsia="仿宋_GB2312" w:hAnsi="宋体" w:hint="eastAsia"/>
      <w:kern w:val="0"/>
      <w:sz w:val="24"/>
    </w:rPr>
  </w:style>
  <w:style w:type="paragraph" w:customStyle="1" w:styleId="a2">
    <w:name w:val="一级条标题"/>
    <w:basedOn w:val="a1"/>
    <w:next w:val="affff4"/>
    <w:rsid w:val="005C43A0"/>
    <w:pPr>
      <w:numPr>
        <w:ilvl w:val="2"/>
      </w:numPr>
      <w:tabs>
        <w:tab w:val="left" w:pos="360"/>
        <w:tab w:val="left" w:pos="1260"/>
      </w:tabs>
      <w:spacing w:beforeLines="0" w:afterLines="0"/>
      <w:outlineLvl w:val="2"/>
    </w:pPr>
  </w:style>
  <w:style w:type="paragraph" w:customStyle="1" w:styleId="a1">
    <w:name w:val="章标题"/>
    <w:next w:val="affff4"/>
    <w:rsid w:val="005C43A0"/>
    <w:pPr>
      <w:numPr>
        <w:ilvl w:val="1"/>
        <w:numId w:val="4"/>
      </w:numPr>
      <w:tabs>
        <w:tab w:val="left" w:pos="840"/>
      </w:tabs>
      <w:spacing w:beforeLines="50" w:afterLines="50"/>
      <w:jc w:val="both"/>
      <w:outlineLvl w:val="1"/>
    </w:pPr>
    <w:rPr>
      <w:rFonts w:ascii="黑体" w:eastAsia="黑体" w:hAnsi="Times New Roman" w:cs="Times New Roman"/>
      <w:kern w:val="0"/>
      <w:szCs w:val="20"/>
    </w:rPr>
  </w:style>
  <w:style w:type="paragraph" w:customStyle="1" w:styleId="affff4">
    <w:name w:val="段"/>
    <w:rsid w:val="005C43A0"/>
    <w:pPr>
      <w:autoSpaceDE w:val="0"/>
      <w:autoSpaceDN w:val="0"/>
      <w:ind w:firstLineChars="200" w:firstLine="200"/>
      <w:jc w:val="both"/>
    </w:pPr>
    <w:rPr>
      <w:rFonts w:ascii="宋体" w:eastAsia="宋体" w:hAnsi="Times New Roman" w:cs="Times New Roman"/>
      <w:kern w:val="0"/>
      <w:szCs w:val="20"/>
    </w:rPr>
  </w:style>
  <w:style w:type="paragraph" w:customStyle="1" w:styleId="151">
    <w:name w:val="样式 四号 行距: 1.5 倍行距"/>
    <w:basedOn w:val="a6"/>
    <w:rsid w:val="005C43A0"/>
    <w:pPr>
      <w:adjustRightInd w:val="0"/>
      <w:snapToGrid w:val="0"/>
      <w:ind w:firstLineChars="200" w:firstLine="420"/>
    </w:pPr>
    <w:rPr>
      <w:rFonts w:cs="宋体"/>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3H3l3CTh33rdlevelLevel3HeadHeading3-oldISO2">
    <w:name w:val="样式 标题 3H3l3CTh33rd levelLevel 3 HeadHeading 3 - oldISO2..."/>
    <w:basedOn w:val="30"/>
    <w:qFormat/>
    <w:rsid w:val="005C43A0"/>
    <w:pPr>
      <w:keepNext w:val="0"/>
      <w:keepLines w:val="0"/>
      <w:spacing w:before="0" w:after="0" w:line="360" w:lineRule="auto"/>
      <w:ind w:left="737" w:hanging="539"/>
    </w:pPr>
    <w:rPr>
      <w:rFonts w:ascii="宋体" w:hAnsi="宋体"/>
      <w:bCs w:val="0"/>
      <w:sz w:val="24"/>
      <w:szCs w:val="20"/>
    </w:rPr>
  </w:style>
  <w:style w:type="paragraph" w:customStyle="1" w:styleId="224">
    <w:name w:val="2册标题2"/>
    <w:basedOn w:val="a6"/>
    <w:next w:val="a6"/>
    <w:qFormat/>
    <w:rsid w:val="005C43A0"/>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har1CharCharChar1">
    <w:name w:val="Char1 Char Char Char1"/>
    <w:basedOn w:val="a6"/>
    <w:rsid w:val="005C43A0"/>
  </w:style>
  <w:style w:type="paragraph" w:customStyle="1" w:styleId="ParaCharCharCharCharCharCharCharCharCharCharCharCharCharCharCharCharCharCharChar">
    <w:name w:val="默认段落字体 Para Char Char Char Char Char Char Char Char Char Char Char Char Char Char Char Char Char Char Char"/>
    <w:basedOn w:val="a6"/>
    <w:rsid w:val="005C43A0"/>
    <w:rPr>
      <w:rFonts w:ascii="Tahoma" w:hAnsi="Tahoma"/>
      <w:sz w:val="24"/>
      <w:szCs w:val="20"/>
    </w:rPr>
  </w:style>
  <w:style w:type="paragraph" w:customStyle="1" w:styleId="xl26">
    <w:name w:val="xl26"/>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
    <w:name w:val="样式 标题 3头小节标题Heading 3 - oldh33rd levelH3l3CTLevel 3 Hea..."/>
    <w:basedOn w:val="30"/>
    <w:rsid w:val="005C43A0"/>
    <w:pPr>
      <w:tabs>
        <w:tab w:val="left" w:pos="964"/>
      </w:tabs>
      <w:spacing w:before="0" w:after="0" w:line="360" w:lineRule="auto"/>
      <w:ind w:firstLineChars="200" w:firstLine="200"/>
    </w:pPr>
    <w:rPr>
      <w:rFonts w:cs="宋体"/>
      <w:b w:val="0"/>
      <w:bCs w:val="0"/>
      <w:sz w:val="24"/>
      <w:szCs w:val="20"/>
    </w:rPr>
  </w:style>
  <w:style w:type="paragraph" w:customStyle="1" w:styleId="Char41">
    <w:name w:val="Char4"/>
    <w:basedOn w:val="a6"/>
    <w:qFormat/>
    <w:rsid w:val="005C43A0"/>
    <w:pPr>
      <w:widowControl/>
      <w:spacing w:after="160" w:line="240" w:lineRule="exact"/>
      <w:jc w:val="left"/>
    </w:pPr>
    <w:rPr>
      <w:rFonts w:ascii="Verdana" w:eastAsia="仿宋_GB2312" w:hAnsi="Verdana"/>
      <w:kern w:val="0"/>
      <w:sz w:val="24"/>
      <w:szCs w:val="20"/>
      <w:lang w:eastAsia="en-US"/>
    </w:rPr>
  </w:style>
  <w:style w:type="paragraph" w:customStyle="1" w:styleId="18">
    <w:name w:val="文档结构图1"/>
    <w:basedOn w:val="a6"/>
    <w:next w:val="af0"/>
    <w:semiHidden/>
    <w:rsid w:val="005C43A0"/>
    <w:pPr>
      <w:shd w:val="clear" w:color="auto" w:fill="000080"/>
    </w:pPr>
    <w:rPr>
      <w:rFonts w:ascii="Calibri" w:eastAsia="微软雅黑" w:hAnsi="Calibri"/>
    </w:rPr>
  </w:style>
  <w:style w:type="paragraph" w:customStyle="1" w:styleId="38">
    <w:name w:val="修订3"/>
    <w:uiPriority w:val="99"/>
    <w:qFormat/>
    <w:rsid w:val="005C43A0"/>
    <w:pPr>
      <w:tabs>
        <w:tab w:val="left" w:pos="840"/>
      </w:tabs>
    </w:pPr>
    <w:rPr>
      <w:rFonts w:ascii="Times New Roman" w:eastAsia="宋体" w:hAnsi="Times New Roman" w:cs="Times New Roman"/>
      <w:szCs w:val="20"/>
    </w:rPr>
  </w:style>
  <w:style w:type="paragraph" w:customStyle="1" w:styleId="affff5">
    <w:name w:val="È±Ê¡ÎÄ±¾"/>
    <w:basedOn w:val="a6"/>
    <w:qFormat/>
    <w:rsid w:val="005C43A0"/>
    <w:pPr>
      <w:widowControl/>
      <w:overflowPunct w:val="0"/>
      <w:autoSpaceDE w:val="0"/>
      <w:autoSpaceDN w:val="0"/>
      <w:adjustRightInd w:val="0"/>
      <w:jc w:val="left"/>
      <w:textAlignment w:val="baseline"/>
    </w:pPr>
    <w:rPr>
      <w:kern w:val="0"/>
      <w:sz w:val="24"/>
      <w:szCs w:val="20"/>
    </w:rPr>
  </w:style>
  <w:style w:type="paragraph" w:customStyle="1" w:styleId="xl25">
    <w:name w:val="xl25"/>
    <w:basedOn w:val="a6"/>
    <w:qFormat/>
    <w:rsid w:val="005C43A0"/>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7">
    <w:name w:val="font7"/>
    <w:basedOn w:val="a6"/>
    <w:qFormat/>
    <w:rsid w:val="005C43A0"/>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ffff6">
    <w:name w:val="表内文"/>
    <w:rsid w:val="005C43A0"/>
    <w:rPr>
      <w:rFonts w:ascii="Calibri" w:eastAsia="宋体" w:hAnsi="Calibri" w:cs="Times New Roman"/>
    </w:rPr>
  </w:style>
  <w:style w:type="paragraph" w:customStyle="1" w:styleId="xl51">
    <w:name w:val="xl51"/>
    <w:basedOn w:val="a6"/>
    <w:rsid w:val="005C43A0"/>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7">
    <w:name w:val="首航所进"/>
    <w:basedOn w:val="a6"/>
    <w:rsid w:val="005C43A0"/>
    <w:pPr>
      <w:spacing w:line="300" w:lineRule="auto"/>
      <w:ind w:firstLineChars="200" w:firstLine="480"/>
    </w:pPr>
    <w:rPr>
      <w:sz w:val="24"/>
    </w:rPr>
  </w:style>
  <w:style w:type="paragraph" w:customStyle="1" w:styleId="xl99">
    <w:name w:val="xl99"/>
    <w:basedOn w:val="a6"/>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9">
    <w:name w:val="样式3"/>
    <w:basedOn w:val="af8"/>
    <w:rsid w:val="005C43A0"/>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10">
    <w:name w:val="彩色列表 - 着色 11"/>
    <w:basedOn w:val="a6"/>
    <w:qFormat/>
    <w:rsid w:val="005C43A0"/>
    <w:pPr>
      <w:ind w:firstLineChars="200" w:firstLine="420"/>
    </w:pPr>
    <w:rPr>
      <w:rFonts w:ascii="Calibri" w:hAnsi="Calibri"/>
      <w:szCs w:val="22"/>
    </w:rPr>
  </w:style>
  <w:style w:type="paragraph" w:customStyle="1" w:styleId="xl62">
    <w:name w:val="xl62"/>
    <w:basedOn w:val="a6"/>
    <w:rsid w:val="005C43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8">
    <w:name w:val="正文段"/>
    <w:basedOn w:val="a6"/>
    <w:qFormat/>
    <w:rsid w:val="005C43A0"/>
    <w:pPr>
      <w:widowControl/>
      <w:adjustRightInd w:val="0"/>
      <w:spacing w:after="240" w:line="360" w:lineRule="atLeast"/>
      <w:ind w:firstLine="454"/>
      <w:textAlignment w:val="bottom"/>
    </w:pPr>
    <w:rPr>
      <w:rFonts w:ascii="宋体"/>
      <w:kern w:val="0"/>
      <w:sz w:val="24"/>
      <w:szCs w:val="20"/>
    </w:rPr>
  </w:style>
  <w:style w:type="paragraph" w:customStyle="1" w:styleId="affff9">
    <w:name w:val="目录文字"/>
    <w:basedOn w:val="a6"/>
    <w:qFormat/>
    <w:rsid w:val="005C43A0"/>
    <w:pPr>
      <w:widowControl/>
      <w:spacing w:line="480" w:lineRule="auto"/>
      <w:jc w:val="left"/>
    </w:pPr>
    <w:rPr>
      <w:rFonts w:ascii="宋体" w:hAnsi="宋体"/>
      <w:kern w:val="0"/>
      <w:sz w:val="24"/>
      <w:szCs w:val="20"/>
    </w:rPr>
  </w:style>
  <w:style w:type="paragraph" w:customStyle="1" w:styleId="xl50">
    <w:name w:val="xl50"/>
    <w:basedOn w:val="a6"/>
    <w:rsid w:val="005C43A0"/>
    <w:pPr>
      <w:widowControl/>
      <w:spacing w:before="100" w:beforeAutospacing="1" w:after="100" w:afterAutospacing="1"/>
      <w:jc w:val="center"/>
    </w:pPr>
    <w:rPr>
      <w:rFonts w:ascii="宋体" w:hAnsi="宋体" w:hint="eastAsia"/>
      <w:kern w:val="0"/>
      <w:sz w:val="24"/>
    </w:rPr>
  </w:style>
  <w:style w:type="paragraph" w:customStyle="1" w:styleId="ltext">
    <w:name w:val="l_text"/>
    <w:basedOn w:val="a6"/>
    <w:rsid w:val="005C43A0"/>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0"/>
    <w:qFormat/>
    <w:rsid w:val="005C43A0"/>
    <w:pPr>
      <w:ind w:firstLineChars="225" w:firstLine="540"/>
    </w:pPr>
    <w:rPr>
      <w:rFonts w:ascii="Tahoma" w:hAnsi="Tahoma"/>
      <w:sz w:val="24"/>
      <w:szCs w:val="20"/>
    </w:rPr>
  </w:style>
  <w:style w:type="paragraph" w:customStyle="1" w:styleId="xl24">
    <w:name w:val="xl24"/>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a">
    <w:name w:val="ÆÕÍ¨"/>
    <w:basedOn w:val="a6"/>
    <w:qFormat/>
    <w:rsid w:val="005C43A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a">
    <w:name w:val="正文表标题"/>
    <w:next w:val="a6"/>
    <w:rsid w:val="005C43A0"/>
    <w:pPr>
      <w:numPr>
        <w:numId w:val="5"/>
      </w:numPr>
      <w:jc w:val="center"/>
    </w:pPr>
    <w:rPr>
      <w:rFonts w:ascii="黑体" w:eastAsia="黑体" w:hAnsi="Times New Roman" w:cs="Times New Roman"/>
      <w:kern w:val="0"/>
      <w:szCs w:val="20"/>
    </w:rPr>
  </w:style>
  <w:style w:type="paragraph" w:customStyle="1" w:styleId="CharCharCharCharCharCharCharCharCharCharCharCharCharCharCharCharCharCharChar">
    <w:name w:val="Char Char Char Char Char Char Char Char Char Char Char Char Char Char Char Char Char Char Char"/>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19">
    <w:name w:val="修订1"/>
    <w:uiPriority w:val="99"/>
    <w:qFormat/>
    <w:rsid w:val="005C43A0"/>
    <w:pPr>
      <w:tabs>
        <w:tab w:val="left" w:pos="840"/>
      </w:tabs>
    </w:pPr>
    <w:rPr>
      <w:rFonts w:ascii="Times New Roman" w:eastAsia="宋体" w:hAnsi="Times New Roman" w:cs="Times New Roman"/>
      <w:szCs w:val="20"/>
    </w:rPr>
  </w:style>
  <w:style w:type="paragraph" w:customStyle="1" w:styleId="a5">
    <w:name w:val="编号"/>
    <w:basedOn w:val="a6"/>
    <w:rsid w:val="005C43A0"/>
    <w:pPr>
      <w:numPr>
        <w:numId w:val="6"/>
      </w:numPr>
      <w:snapToGrid w:val="0"/>
      <w:spacing w:line="300" w:lineRule="auto"/>
    </w:pPr>
    <w:rPr>
      <w:rFonts w:ascii="宋体" w:hAnsi="宋体"/>
      <w:color w:val="000000"/>
      <w:sz w:val="24"/>
    </w:rPr>
  </w:style>
  <w:style w:type="paragraph" w:customStyle="1" w:styleId="r3">
    <w:name w:val="r3"/>
    <w:basedOn w:val="a6"/>
    <w:rsid w:val="005C43A0"/>
    <w:pPr>
      <w:adjustRightInd w:val="0"/>
      <w:spacing w:line="360" w:lineRule="atLeast"/>
      <w:textAlignment w:val="baseline"/>
    </w:pPr>
    <w:rPr>
      <w:rFonts w:ascii="宋体" w:hAnsi="Roman"/>
      <w:kern w:val="0"/>
      <w:sz w:val="28"/>
      <w:szCs w:val="20"/>
    </w:rPr>
  </w:style>
  <w:style w:type="paragraph" w:customStyle="1" w:styleId="F00">
    <w:name w:val="F00"/>
    <w:basedOn w:val="a6"/>
    <w:rsid w:val="005C43A0"/>
    <w:pPr>
      <w:spacing w:before="50" w:after="50" w:line="0" w:lineRule="atLeast"/>
      <w:ind w:firstLine="200"/>
    </w:pPr>
    <w:rPr>
      <w:rFonts w:eastAsia="仿宋_GB2312"/>
      <w:kern w:val="24"/>
      <w:sz w:val="28"/>
    </w:rPr>
  </w:style>
  <w:style w:type="paragraph" w:customStyle="1" w:styleId="1a">
    <w:name w:val="(1)"/>
    <w:basedOn w:val="a6"/>
    <w:rsid w:val="005C43A0"/>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312">
    <w:name w:val="网格表 31"/>
    <w:basedOn w:val="11"/>
    <w:next w:val="a6"/>
    <w:uiPriority w:val="39"/>
    <w:qFormat/>
    <w:rsid w:val="005C43A0"/>
    <w:pPr>
      <w:widowControl/>
      <w:spacing w:before="480" w:after="0" w:line="276" w:lineRule="auto"/>
      <w:jc w:val="left"/>
      <w:outlineLvl w:val="9"/>
    </w:pPr>
    <w:rPr>
      <w:rFonts w:ascii="Cambria" w:hAnsi="Cambria"/>
      <w:color w:val="365F91"/>
      <w:kern w:val="0"/>
      <w:sz w:val="28"/>
      <w:szCs w:val="28"/>
    </w:rPr>
  </w:style>
  <w:style w:type="paragraph" w:customStyle="1" w:styleId="a3">
    <w:name w:val="二级条标题"/>
    <w:basedOn w:val="a2"/>
    <w:next w:val="affff4"/>
    <w:rsid w:val="005C43A0"/>
    <w:pPr>
      <w:numPr>
        <w:ilvl w:val="3"/>
      </w:numPr>
      <w:tabs>
        <w:tab w:val="left" w:pos="1680"/>
      </w:tabs>
      <w:outlineLvl w:val="3"/>
    </w:pPr>
  </w:style>
  <w:style w:type="paragraph" w:customStyle="1" w:styleId="111">
    <w:name w:val="1册标题1"/>
    <w:basedOn w:val="a6"/>
    <w:next w:val="a6"/>
    <w:qFormat/>
    <w:rsid w:val="005C43A0"/>
    <w:pPr>
      <w:spacing w:beforeLines="50" w:before="156" w:afterLines="50" w:after="156"/>
      <w:jc w:val="center"/>
      <w:outlineLvl w:val="0"/>
    </w:pPr>
    <w:rPr>
      <w:rFonts w:ascii="Arial" w:eastAsia="黑体" w:hAnsi="Arial"/>
      <w:b/>
      <w:bCs/>
      <w:sz w:val="48"/>
      <w:szCs w:val="20"/>
    </w:rPr>
  </w:style>
  <w:style w:type="paragraph" w:customStyle="1" w:styleId="CharCharCharCharCharCharCharCharCharCharCharCharCharCharCharChar">
    <w:name w:val="Char Char Char Char Char Char Char Char Char Char Char Char Char Char Char Char"/>
    <w:basedOn w:val="a6"/>
    <w:qFormat/>
    <w:rsid w:val="005C43A0"/>
    <w:pPr>
      <w:spacing w:line="330" w:lineRule="atLeast"/>
      <w:ind w:left="360" w:firstLineChars="150" w:firstLine="360"/>
      <w:jc w:val="left"/>
    </w:pPr>
    <w:rPr>
      <w:rFonts w:ascii="ˎ̥" w:hAnsi="ˎ̥" w:cs="宋体"/>
      <w:color w:val="51585D"/>
      <w:kern w:val="0"/>
      <w:sz w:val="24"/>
      <w:szCs w:val="18"/>
    </w:rPr>
  </w:style>
  <w:style w:type="paragraph" w:customStyle="1" w:styleId="2fb">
    <w:name w:val="+列表2"/>
    <w:basedOn w:val="a6"/>
    <w:rsid w:val="005C43A0"/>
    <w:pPr>
      <w:jc w:val="center"/>
    </w:pPr>
    <w:rPr>
      <w:sz w:val="18"/>
      <w:szCs w:val="18"/>
    </w:rPr>
  </w:style>
  <w:style w:type="paragraph" w:customStyle="1" w:styleId="152">
    <w:name w:val="样式 四号 红色 行距: 1.5 倍行距"/>
    <w:basedOn w:val="a6"/>
    <w:rsid w:val="005C43A0"/>
    <w:pPr>
      <w:adjustRightInd w:val="0"/>
      <w:snapToGrid w:val="0"/>
      <w:spacing w:line="360" w:lineRule="auto"/>
    </w:pPr>
    <w:rPr>
      <w:rFonts w:cs="宋体"/>
      <w:color w:val="FF0000"/>
      <w:sz w:val="28"/>
      <w:szCs w:val="20"/>
    </w:rPr>
  </w:style>
  <w:style w:type="paragraph" w:customStyle="1" w:styleId="sma">
    <w:name w:val="sma."/>
    <w:basedOn w:val="a6"/>
    <w:rsid w:val="005C43A0"/>
    <w:pPr>
      <w:widowControl/>
      <w:tabs>
        <w:tab w:val="left" w:pos="1588"/>
      </w:tabs>
      <w:spacing w:before="240" w:line="240" w:lineRule="atLeast"/>
      <w:ind w:left="1588" w:hanging="454"/>
    </w:pPr>
    <w:rPr>
      <w:sz w:val="24"/>
    </w:rPr>
  </w:style>
  <w:style w:type="paragraph" w:customStyle="1" w:styleId="xl35">
    <w:name w:val="xl35"/>
    <w:basedOn w:val="a6"/>
    <w:qFormat/>
    <w:rsid w:val="005C43A0"/>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b">
    <w:name w:val="表格"/>
    <w:basedOn w:val="a6"/>
    <w:qFormat/>
    <w:rsid w:val="005C43A0"/>
    <w:pPr>
      <w:spacing w:line="400" w:lineRule="atLeast"/>
    </w:pPr>
    <w:rPr>
      <w:b/>
      <w:bCs/>
      <w:color w:val="FF00FF"/>
      <w:sz w:val="24"/>
    </w:rPr>
  </w:style>
  <w:style w:type="paragraph" w:customStyle="1" w:styleId="2H2Heading2HiddenHeading2CCBSh22ndlevell2Titre5">
    <w:name w:val="样式 标题 2H2Heading 2 HiddenHeading 2 CCBSh22nd levell2Titre...5"/>
    <w:basedOn w:val="30"/>
    <w:rsid w:val="005C43A0"/>
    <w:pPr>
      <w:keepNext w:val="0"/>
      <w:widowControl/>
      <w:adjustRightInd w:val="0"/>
      <w:spacing w:line="416" w:lineRule="auto"/>
    </w:pPr>
    <w:rPr>
      <w:rFonts w:ascii="Arial" w:hAnsi="Arial" w:cs="宋体"/>
      <w:szCs w:val="20"/>
    </w:rPr>
  </w:style>
  <w:style w:type="paragraph" w:customStyle="1" w:styleId="1b">
    <w:name w:val="正文文本缩进1"/>
    <w:basedOn w:val="a6"/>
    <w:next w:val="af6"/>
    <w:rsid w:val="005C43A0"/>
    <w:pPr>
      <w:spacing w:line="400" w:lineRule="atLeast"/>
      <w:ind w:firstLine="432"/>
    </w:pPr>
    <w:rPr>
      <w:rFonts w:ascii="Calibri" w:eastAsia="微软雅黑" w:hAnsi="Calibri"/>
      <w:sz w:val="24"/>
    </w:rPr>
  </w:style>
  <w:style w:type="paragraph" w:customStyle="1" w:styleId="xl40">
    <w:name w:val="xl40"/>
    <w:basedOn w:val="a6"/>
    <w:qFormat/>
    <w:rsid w:val="005C43A0"/>
    <w:pPr>
      <w:widowControl/>
      <w:spacing w:before="100" w:beforeAutospacing="1" w:after="100" w:afterAutospacing="1"/>
    </w:pPr>
    <w:rPr>
      <w:rFonts w:ascii="宋体" w:hAnsi="宋体"/>
      <w:b/>
      <w:bCs/>
      <w:kern w:val="0"/>
      <w:sz w:val="24"/>
    </w:rPr>
  </w:style>
  <w:style w:type="paragraph" w:customStyle="1" w:styleId="xl42">
    <w:name w:val="xl42"/>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c">
    <w:name w:val="1)"/>
    <w:basedOn w:val="a6"/>
    <w:rsid w:val="005C43A0"/>
    <w:pPr>
      <w:spacing w:line="264" w:lineRule="auto"/>
    </w:pPr>
    <w:rPr>
      <w:sz w:val="24"/>
    </w:rPr>
  </w:style>
  <w:style w:type="paragraph" w:customStyle="1" w:styleId="2H2Heading2HiddenHeading2CCBSheading2h2">
    <w:name w:val="样式 标题 2节H2Heading 2 HiddenHeading 2 CCBSheading 2h2节名正文二..."/>
    <w:basedOn w:val="2"/>
    <w:rsid w:val="005C43A0"/>
    <w:pPr>
      <w:spacing w:before="0" w:after="0" w:line="360" w:lineRule="auto"/>
      <w:ind w:firstLineChars="200" w:firstLine="200"/>
    </w:pPr>
    <w:rPr>
      <w:rFonts w:ascii="Times New Roman" w:eastAsia="宋体" w:hAnsi="Times New Roman" w:cs="宋体"/>
      <w:b w:val="0"/>
      <w:caps/>
      <w:sz w:val="28"/>
      <w:szCs w:val="20"/>
    </w:rPr>
  </w:style>
  <w:style w:type="paragraph" w:customStyle="1" w:styleId="1d">
    <w:name w:val="批注框文本1"/>
    <w:basedOn w:val="a6"/>
    <w:next w:val="aff0"/>
    <w:rsid w:val="005C43A0"/>
    <w:rPr>
      <w:rFonts w:ascii="Calibri" w:eastAsia="微软雅黑" w:hAnsi="Calibri"/>
      <w:sz w:val="18"/>
      <w:szCs w:val="18"/>
    </w:rPr>
  </w:style>
  <w:style w:type="paragraph" w:customStyle="1" w:styleId="130">
    <w:name w:val="1册标题3"/>
    <w:basedOn w:val="a6"/>
    <w:next w:val="a6"/>
    <w:qFormat/>
    <w:rsid w:val="005C43A0"/>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38">
    <w:name w:val="xl38"/>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c">
    <w:name w:val="表头"/>
    <w:basedOn w:val="ae"/>
    <w:qFormat/>
    <w:rsid w:val="005C43A0"/>
    <w:pPr>
      <w:keepNext/>
      <w:keepLines/>
      <w:widowControl/>
      <w:spacing w:before="120" w:after="120" w:line="300" w:lineRule="auto"/>
      <w:jc w:val="center"/>
      <w:textAlignment w:val="baseline"/>
    </w:pPr>
    <w:rPr>
      <w:rFonts w:cs="Times New Roman"/>
      <w:kern w:val="0"/>
      <w:sz w:val="21"/>
    </w:rPr>
  </w:style>
  <w:style w:type="paragraph" w:customStyle="1" w:styleId="d">
    <w:name w:val="d"/>
    <w:basedOn w:val="a6"/>
    <w:rsid w:val="005C43A0"/>
    <w:pPr>
      <w:overflowPunct w:val="0"/>
      <w:autoSpaceDE w:val="0"/>
      <w:autoSpaceDN w:val="0"/>
      <w:adjustRightInd w:val="0"/>
      <w:snapToGrid w:val="0"/>
      <w:spacing w:line="360" w:lineRule="auto"/>
      <w:ind w:left="709"/>
    </w:pPr>
    <w:rPr>
      <w:b/>
      <w:snapToGrid w:val="0"/>
      <w:kern w:val="0"/>
      <w:szCs w:val="21"/>
    </w:rPr>
  </w:style>
  <w:style w:type="paragraph" w:customStyle="1" w:styleId="5">
    <w:name w:val="样式 标题 5 + 非加粗 自动设置"/>
    <w:basedOn w:val="50"/>
    <w:rsid w:val="005C43A0"/>
    <w:pPr>
      <w:numPr>
        <w:ilvl w:val="4"/>
        <w:numId w:val="4"/>
      </w:numPr>
      <w:tabs>
        <w:tab w:val="left"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3Heading3-oldh33rdlevelH3l3CTLevel3Hea5">
    <w:name w:val="样式 标题 3头小节标题Heading 3 - oldh33rd levelH3l3CTLevel 3 Hea...5"/>
    <w:basedOn w:val="30"/>
    <w:rsid w:val="005C43A0"/>
    <w:pPr>
      <w:tabs>
        <w:tab w:val="left" w:pos="964"/>
      </w:tabs>
      <w:spacing w:before="0" w:after="0" w:line="360" w:lineRule="auto"/>
      <w:ind w:firstLineChars="200" w:firstLine="200"/>
    </w:pPr>
    <w:rPr>
      <w:rFonts w:cs="宋体"/>
      <w:b w:val="0"/>
      <w:bCs w:val="0"/>
      <w:sz w:val="24"/>
      <w:szCs w:val="20"/>
    </w:rPr>
  </w:style>
  <w:style w:type="paragraph" w:customStyle="1" w:styleId="CharChar4">
    <w:name w:val="Char Char"/>
    <w:basedOn w:val="a6"/>
    <w:qFormat/>
    <w:rsid w:val="005C43A0"/>
    <w:rPr>
      <w:rFonts w:ascii="Tahoma" w:hAnsi="Tahoma"/>
      <w:sz w:val="24"/>
      <w:szCs w:val="20"/>
    </w:rPr>
  </w:style>
  <w:style w:type="paragraph" w:customStyle="1" w:styleId="af0-TBL-BR-1-TBL-BR-1">
    <w:name w:val="af0-TBL-BR-1-TBL-BR-1"/>
    <w:qFormat/>
    <w:rsid w:val="005C43A0"/>
    <w:pPr>
      <w:widowControl w:val="0"/>
      <w:ind w:leftChars="2500" w:left="100"/>
      <w:jc w:val="both"/>
    </w:pPr>
    <w:rPr>
      <w:rFonts w:ascii="Times New Roman" w:eastAsia="等线" w:hAnsi="Times New Roman" w:cs="Times New Roman"/>
      <w:szCs w:val="24"/>
    </w:rPr>
  </w:style>
  <w:style w:type="paragraph" w:customStyle="1" w:styleId="xl41">
    <w:name w:val="xl41"/>
    <w:basedOn w:val="a6"/>
    <w:qFormat/>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
    <w:name w:val="+正文 Char Char Char"/>
    <w:basedOn w:val="a6"/>
    <w:qFormat/>
    <w:rsid w:val="005C43A0"/>
    <w:pPr>
      <w:spacing w:line="360" w:lineRule="auto"/>
      <w:ind w:firstLineChars="200" w:firstLine="200"/>
    </w:pPr>
    <w:rPr>
      <w:sz w:val="24"/>
    </w:rPr>
  </w:style>
  <w:style w:type="paragraph" w:customStyle="1" w:styleId="A-Arial9Normal">
    <w:name w:val="A- Arial.9 Normal"/>
    <w:qFormat/>
    <w:rsid w:val="005C43A0"/>
    <w:pPr>
      <w:widowControl w:val="0"/>
      <w:spacing w:line="220" w:lineRule="exact"/>
      <w:ind w:left="3572"/>
    </w:pPr>
    <w:rPr>
      <w:rFonts w:ascii="Arial" w:eastAsia="宋体" w:hAnsi="Arial" w:cs="Times New Roman"/>
      <w:color w:val="000000"/>
      <w:kern w:val="0"/>
      <w:sz w:val="18"/>
      <w:szCs w:val="20"/>
      <w:lang w:val="fr-FR"/>
    </w:rPr>
  </w:style>
  <w:style w:type="paragraph" w:customStyle="1" w:styleId="0">
    <w:name w:val="0"/>
    <w:basedOn w:val="a6"/>
    <w:rsid w:val="005C43A0"/>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rsid w:val="005C43A0"/>
    <w:pPr>
      <w:widowControl/>
      <w:spacing w:before="100" w:beforeAutospacing="1" w:after="100" w:afterAutospacing="1"/>
      <w:jc w:val="left"/>
    </w:pPr>
    <w:rPr>
      <w:kern w:val="0"/>
      <w:sz w:val="20"/>
      <w:szCs w:val="20"/>
    </w:rPr>
  </w:style>
  <w:style w:type="paragraph" w:customStyle="1" w:styleId="a4">
    <w:name w:val="附录章标题"/>
    <w:next w:val="affff4"/>
    <w:rsid w:val="005C43A0"/>
    <w:pPr>
      <w:numPr>
        <w:ilvl w:val="1"/>
        <w:numId w:val="7"/>
      </w:numPr>
      <w:tabs>
        <w:tab w:val="left" w:pos="1440"/>
      </w:tabs>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black1">
    <w:name w:val="black1"/>
    <w:basedOn w:val="a6"/>
    <w:qFormat/>
    <w:rsid w:val="005C43A0"/>
    <w:pPr>
      <w:widowControl/>
      <w:spacing w:before="100" w:beforeAutospacing="1" w:after="100" w:afterAutospacing="1" w:line="280" w:lineRule="atLeast"/>
      <w:jc w:val="left"/>
    </w:pPr>
    <w:rPr>
      <w:color w:val="000000"/>
      <w:kern w:val="0"/>
      <w:sz w:val="18"/>
      <w:szCs w:val="18"/>
    </w:rPr>
  </w:style>
  <w:style w:type="paragraph" w:customStyle="1" w:styleId="SINOPEC-0">
    <w:name w:val="SINOPEC-0"/>
    <w:basedOn w:val="a6"/>
    <w:rsid w:val="005C43A0"/>
    <w:pPr>
      <w:spacing w:line="360" w:lineRule="auto"/>
      <w:ind w:firstLineChars="200" w:firstLine="480"/>
    </w:pPr>
    <w:rPr>
      <w:rFonts w:ascii="Arial" w:hAnsi="Arial"/>
      <w:color w:val="0000FF"/>
      <w:sz w:val="24"/>
      <w:szCs w:val="20"/>
    </w:rPr>
  </w:style>
  <w:style w:type="paragraph" w:customStyle="1" w:styleId="xl32">
    <w:name w:val="xl32"/>
    <w:basedOn w:val="a6"/>
    <w:qFormat/>
    <w:rsid w:val="005C43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4">
    <w:name w:val="+标题4"/>
    <w:basedOn w:val="40"/>
    <w:qFormat/>
    <w:rsid w:val="005C43A0"/>
    <w:pPr>
      <w:tabs>
        <w:tab w:val="left" w:pos="-2416"/>
        <w:tab w:val="left" w:pos="159"/>
        <w:tab w:val="left" w:pos="993"/>
        <w:tab w:val="left" w:pos="1620"/>
      </w:tabs>
      <w:snapToGrid w:val="0"/>
      <w:spacing w:before="0" w:after="0" w:line="360" w:lineRule="auto"/>
      <w:ind w:left="1620" w:hanging="360"/>
    </w:pPr>
    <w:rPr>
      <w:rFonts w:ascii="宋体" w:eastAsia="宋体" w:hAnsi="宋体"/>
      <w:sz w:val="21"/>
      <w:szCs w:val="21"/>
    </w:rPr>
  </w:style>
  <w:style w:type="paragraph" w:customStyle="1" w:styleId="Char1CharCharChar1CharCharCharCharCharCharCharCharChar">
    <w:name w:val="Char1 Char Char Char1 Char Char Char Char Char Char Char Char Char"/>
    <w:basedOn w:val="a6"/>
    <w:rsid w:val="005C43A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
    <w:name w:val="_Style 1"/>
    <w:basedOn w:val="a6"/>
    <w:uiPriority w:val="34"/>
    <w:qFormat/>
    <w:rsid w:val="005C43A0"/>
    <w:pPr>
      <w:ind w:firstLineChars="200" w:firstLine="420"/>
    </w:pPr>
    <w:rPr>
      <w:szCs w:val="20"/>
    </w:rPr>
  </w:style>
  <w:style w:type="paragraph" w:customStyle="1" w:styleId="affa-TBL-BR-1-TBL-BR-1">
    <w:name w:val="affa-TBL-BR-1-TBL-BR-1"/>
    <w:qFormat/>
    <w:rsid w:val="005C43A0"/>
    <w:pPr>
      <w:spacing w:line="480" w:lineRule="auto"/>
    </w:pPr>
    <w:rPr>
      <w:rFonts w:ascii="宋体" w:eastAsia="等线" w:hAnsi="宋体" w:cs="Times New Roman"/>
      <w:kern w:val="0"/>
      <w:sz w:val="24"/>
      <w:szCs w:val="20"/>
    </w:rPr>
  </w:style>
  <w:style w:type="paragraph" w:customStyle="1" w:styleId="xl102">
    <w:name w:val="xl102"/>
    <w:basedOn w:val="a6"/>
    <w:rsid w:val="005C43A0"/>
    <w:pPr>
      <w:widowControl/>
      <w:spacing w:before="100" w:beforeAutospacing="1" w:after="100" w:afterAutospacing="1"/>
      <w:jc w:val="center"/>
    </w:pPr>
    <w:rPr>
      <w:rFonts w:ascii="宋体" w:hAnsi="宋体" w:cs="宋体"/>
      <w:b/>
      <w:bCs/>
      <w:kern w:val="0"/>
      <w:sz w:val="32"/>
      <w:szCs w:val="32"/>
    </w:rPr>
  </w:style>
  <w:style w:type="paragraph" w:customStyle="1" w:styleId="xl61">
    <w:name w:val="xl61"/>
    <w:basedOn w:val="a6"/>
    <w:rsid w:val="005C43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Char">
    <w:name w:val="Char Char Char Char Char Char Char Char Char Char Char Char Char"/>
    <w:basedOn w:val="af0"/>
    <w:rsid w:val="005C43A0"/>
    <w:rPr>
      <w:szCs w:val="20"/>
    </w:rPr>
  </w:style>
  <w:style w:type="paragraph" w:customStyle="1" w:styleId="msonormal0">
    <w:name w:val="msonormal"/>
    <w:basedOn w:val="a6"/>
    <w:qFormat/>
    <w:rsid w:val="005C43A0"/>
    <w:pPr>
      <w:widowControl/>
      <w:spacing w:before="100" w:beforeAutospacing="1" w:after="100" w:afterAutospacing="1"/>
      <w:jc w:val="left"/>
    </w:pPr>
    <w:rPr>
      <w:rFonts w:ascii="宋体" w:hAnsi="宋体" w:cs="宋体"/>
      <w:kern w:val="0"/>
      <w:sz w:val="24"/>
    </w:rPr>
  </w:style>
  <w:style w:type="paragraph" w:customStyle="1" w:styleId="1e">
    <w:name w:val="列表段落1"/>
    <w:basedOn w:val="a6"/>
    <w:qFormat/>
    <w:rsid w:val="005C43A0"/>
    <w:pPr>
      <w:ind w:firstLineChars="200" w:firstLine="420"/>
    </w:pPr>
    <w:rPr>
      <w:szCs w:val="20"/>
    </w:rPr>
  </w:style>
  <w:style w:type="paragraph" w:customStyle="1" w:styleId="cucd-0">
    <w:name w:val="cucd-0"/>
    <w:rsid w:val="005C43A0"/>
    <w:pPr>
      <w:spacing w:line="360" w:lineRule="auto"/>
      <w:ind w:firstLineChars="200" w:firstLine="480"/>
    </w:pPr>
    <w:rPr>
      <w:rFonts w:ascii="Times New Roman" w:eastAsia="宋体" w:hAnsi="Times New Roman" w:cs="Times New Roman"/>
      <w:sz w:val="24"/>
    </w:rPr>
  </w:style>
  <w:style w:type="paragraph" w:customStyle="1" w:styleId="afff0-TBL-BR-1">
    <w:name w:val="afff0-TBL-BR-1"/>
    <w:qFormat/>
    <w:rsid w:val="005C43A0"/>
    <w:pPr>
      <w:spacing w:line="480" w:lineRule="auto"/>
    </w:pPr>
    <w:rPr>
      <w:rFonts w:ascii="宋体" w:eastAsia="宋体" w:hAnsi="宋体" w:cs="Times New Roman"/>
      <w:kern w:val="0"/>
      <w:sz w:val="24"/>
      <w:szCs w:val="20"/>
    </w:rPr>
  </w:style>
  <w:style w:type="paragraph" w:customStyle="1" w:styleId="CM16">
    <w:name w:val="CM16"/>
    <w:basedOn w:val="Default"/>
    <w:next w:val="Default"/>
    <w:uiPriority w:val="99"/>
    <w:rsid w:val="005C43A0"/>
    <w:rPr>
      <w:rFonts w:cs="Times New Roman"/>
      <w:color w:val="auto"/>
    </w:rPr>
  </w:style>
  <w:style w:type="paragraph" w:customStyle="1" w:styleId="Default">
    <w:name w:val="Default"/>
    <w:qFormat/>
    <w:rsid w:val="005C43A0"/>
    <w:pPr>
      <w:widowControl w:val="0"/>
      <w:autoSpaceDE w:val="0"/>
      <w:autoSpaceDN w:val="0"/>
      <w:adjustRightInd w:val="0"/>
    </w:pPr>
    <w:rPr>
      <w:rFonts w:ascii="宋体" w:eastAsia="宋体" w:hAnsi="Times New Roman" w:cs="宋体"/>
      <w:color w:val="000000"/>
      <w:kern w:val="0"/>
      <w:sz w:val="24"/>
      <w:szCs w:val="24"/>
    </w:rPr>
  </w:style>
  <w:style w:type="paragraph" w:customStyle="1" w:styleId="TOC1">
    <w:name w:val="TOC 标题1"/>
    <w:basedOn w:val="11"/>
    <w:next w:val="a6"/>
    <w:uiPriority w:val="39"/>
    <w:qFormat/>
    <w:rsid w:val="005C43A0"/>
    <w:pPr>
      <w:widowControl/>
      <w:spacing w:before="480" w:after="0" w:line="276" w:lineRule="auto"/>
      <w:jc w:val="left"/>
      <w:outlineLvl w:val="9"/>
    </w:pPr>
    <w:rPr>
      <w:rFonts w:ascii="Cambria" w:hAnsi="Cambria"/>
      <w:color w:val="365F91"/>
      <w:kern w:val="0"/>
      <w:sz w:val="28"/>
      <w:szCs w:val="28"/>
    </w:rPr>
  </w:style>
  <w:style w:type="paragraph" w:customStyle="1" w:styleId="affffd">
    <w:name w:val="表内容"/>
    <w:basedOn w:val="a6"/>
    <w:rsid w:val="005C43A0"/>
    <w:pPr>
      <w:autoSpaceDE w:val="0"/>
      <w:autoSpaceDN w:val="0"/>
      <w:adjustRightInd w:val="0"/>
      <w:spacing w:before="60" w:after="60" w:line="288" w:lineRule="auto"/>
      <w:jc w:val="center"/>
      <w:textAlignment w:val="baseline"/>
    </w:pPr>
    <w:rPr>
      <w:rFonts w:ascii="Arial" w:hAnsi="Arial"/>
      <w:kern w:val="0"/>
      <w:szCs w:val="20"/>
    </w:rPr>
  </w:style>
  <w:style w:type="paragraph" w:styleId="affffe">
    <w:name w:val="No Spacing"/>
    <w:basedOn w:val="a6"/>
    <w:uiPriority w:val="1"/>
    <w:qFormat/>
    <w:rsid w:val="005C43A0"/>
    <w:pPr>
      <w:ind w:left="198" w:hanging="198"/>
    </w:pPr>
    <w:rPr>
      <w:rFonts w:ascii="Calibri" w:hAnsi="Calibri"/>
      <w:sz w:val="24"/>
      <w:szCs w:val="22"/>
    </w:rPr>
  </w:style>
  <w:style w:type="paragraph" w:customStyle="1" w:styleId="xl46">
    <w:name w:val="xl46"/>
    <w:basedOn w:val="a6"/>
    <w:qFormat/>
    <w:rsid w:val="005C43A0"/>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23">
    <w:name w:val="xl23"/>
    <w:basedOn w:val="a6"/>
    <w:qFormat/>
    <w:rsid w:val="005C43A0"/>
    <w:pPr>
      <w:widowControl/>
      <w:spacing w:before="100" w:beforeAutospacing="1" w:after="100" w:afterAutospacing="1"/>
      <w:jc w:val="center"/>
    </w:pPr>
    <w:rPr>
      <w:rFonts w:ascii="仿宋_GB2312" w:eastAsia="仿宋_GB2312" w:hAnsi="宋体" w:cs="宋体"/>
      <w:kern w:val="0"/>
      <w:sz w:val="24"/>
    </w:rPr>
  </w:style>
  <w:style w:type="paragraph" w:customStyle="1" w:styleId="1f">
    <w:name w:val="1"/>
    <w:basedOn w:val="a6"/>
    <w:next w:val="af9"/>
    <w:qFormat/>
    <w:rsid w:val="005C43A0"/>
    <w:pPr>
      <w:adjustRightInd w:val="0"/>
      <w:ind w:left="420" w:right="33"/>
      <w:jc w:val="left"/>
      <w:textAlignment w:val="baseline"/>
    </w:pPr>
    <w:rPr>
      <w:kern w:val="0"/>
      <w:sz w:val="24"/>
      <w:szCs w:val="20"/>
    </w:rPr>
  </w:style>
  <w:style w:type="paragraph" w:customStyle="1" w:styleId="1">
    <w:name w:val="编号1"/>
    <w:basedOn w:val="a6"/>
    <w:rsid w:val="005C43A0"/>
    <w:pPr>
      <w:numPr>
        <w:numId w:val="8"/>
      </w:numPr>
      <w:tabs>
        <w:tab w:val="left" w:pos="851"/>
      </w:tabs>
      <w:spacing w:line="360" w:lineRule="auto"/>
      <w:jc w:val="left"/>
    </w:pPr>
    <w:rPr>
      <w:rFonts w:ascii="宋体" w:hAnsi="宋体"/>
      <w:bCs/>
      <w:sz w:val="24"/>
      <w:szCs w:val="20"/>
    </w:rPr>
  </w:style>
  <w:style w:type="paragraph" w:customStyle="1" w:styleId="CharCharCharCharCharCharCharCharCharCharCharChar1CharCharCharChar">
    <w:name w:val="Char Char Char Char Char Char Char Char Char Char Char Char1 Char Char Char Char"/>
    <w:basedOn w:val="a6"/>
    <w:qFormat/>
    <w:rsid w:val="005C43A0"/>
    <w:pPr>
      <w:widowControl/>
      <w:spacing w:after="160" w:line="240" w:lineRule="exact"/>
      <w:jc w:val="center"/>
    </w:pPr>
    <w:rPr>
      <w:rFonts w:ascii="黑体" w:eastAsia="黑体" w:hAnsi="Verdana"/>
      <w:kern w:val="0"/>
      <w:sz w:val="32"/>
      <w:szCs w:val="32"/>
      <w:lang w:eastAsia="en-US"/>
    </w:rPr>
  </w:style>
  <w:style w:type="paragraph" w:customStyle="1" w:styleId="xl57">
    <w:name w:val="xl57"/>
    <w:basedOn w:val="a6"/>
    <w:rsid w:val="005C43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Style2">
    <w:name w:val="_Style 2"/>
    <w:basedOn w:val="a6"/>
    <w:uiPriority w:val="34"/>
    <w:qFormat/>
    <w:rsid w:val="005C43A0"/>
    <w:pPr>
      <w:ind w:firstLineChars="200" w:firstLine="420"/>
    </w:pPr>
    <w:rPr>
      <w:rFonts w:ascii="Calibri" w:hAnsi="Calibri"/>
      <w:szCs w:val="22"/>
    </w:rPr>
  </w:style>
  <w:style w:type="paragraph" w:customStyle="1" w:styleId="CharCharCharCharCharCharCharCharCharCharCharChar1CharCharCharChar1">
    <w:name w:val="Char Char Char Char Char Char Char Char Char Char Char Char1 Char Char Char Char1"/>
    <w:basedOn w:val="a6"/>
    <w:qFormat/>
    <w:rsid w:val="005C43A0"/>
    <w:pPr>
      <w:widowControl/>
      <w:spacing w:after="160" w:line="240" w:lineRule="exact"/>
      <w:jc w:val="center"/>
    </w:pPr>
    <w:rPr>
      <w:rFonts w:ascii="黑体" w:eastAsia="黑体" w:hAnsi="Verdana"/>
      <w:kern w:val="0"/>
      <w:sz w:val="32"/>
      <w:szCs w:val="32"/>
      <w:lang w:eastAsia="en-US"/>
    </w:rPr>
  </w:style>
  <w:style w:type="paragraph" w:customStyle="1" w:styleId="112">
    <w:name w:val="列表段落11"/>
    <w:basedOn w:val="a6"/>
    <w:qFormat/>
    <w:rsid w:val="005C43A0"/>
    <w:pPr>
      <w:ind w:firstLineChars="200" w:firstLine="420"/>
    </w:pPr>
    <w:rPr>
      <w:szCs w:val="20"/>
    </w:rPr>
  </w:style>
  <w:style w:type="paragraph" w:customStyle="1" w:styleId="2fc">
    <w:name w:val="修订2"/>
    <w:uiPriority w:val="99"/>
    <w:qFormat/>
    <w:rsid w:val="005C43A0"/>
    <w:pPr>
      <w:tabs>
        <w:tab w:val="left" w:pos="840"/>
      </w:tabs>
    </w:pPr>
    <w:rPr>
      <w:rFonts w:ascii="Times New Roman" w:eastAsia="宋体" w:hAnsi="Times New Roman" w:cs="Times New Roman"/>
      <w:szCs w:val="20"/>
    </w:rPr>
  </w:style>
  <w:style w:type="paragraph" w:customStyle="1" w:styleId="ParaCharCharCharChar">
    <w:name w:val="默认段落字体 Para Char Char Char Char"/>
    <w:basedOn w:val="a6"/>
    <w:qFormat/>
    <w:rsid w:val="005C43A0"/>
    <w:pPr>
      <w:keepNext/>
      <w:tabs>
        <w:tab w:val="left" w:pos="2940"/>
      </w:tabs>
      <w:autoSpaceDE w:val="0"/>
      <w:autoSpaceDN w:val="0"/>
      <w:adjustRightInd w:val="0"/>
      <w:ind w:hanging="420"/>
      <w:jc w:val="left"/>
    </w:pPr>
    <w:rPr>
      <w:kern w:val="0"/>
      <w:sz w:val="20"/>
      <w:szCs w:val="20"/>
    </w:rPr>
  </w:style>
  <w:style w:type="paragraph" w:customStyle="1" w:styleId="xl34">
    <w:name w:val="xl34"/>
    <w:basedOn w:val="a6"/>
    <w:qFormat/>
    <w:rsid w:val="005C43A0"/>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
    <w:name w:val="Char Char Char Char Char Char Char"/>
    <w:basedOn w:val="af0"/>
    <w:rsid w:val="005C43A0"/>
    <w:rPr>
      <w:rFonts w:ascii="Tahoma" w:hAnsi="Tahoma"/>
      <w:sz w:val="24"/>
      <w:szCs w:val="20"/>
    </w:rPr>
  </w:style>
  <w:style w:type="paragraph" w:customStyle="1" w:styleId="i">
    <w:name w:val="i."/>
    <w:basedOn w:val="a6"/>
    <w:rsid w:val="005C43A0"/>
    <w:pPr>
      <w:tabs>
        <w:tab w:val="left" w:pos="2041"/>
        <w:tab w:val="left" w:pos="2308"/>
      </w:tabs>
      <w:spacing w:before="60" w:after="60" w:line="264" w:lineRule="auto"/>
      <w:ind w:left="2041" w:hanging="453"/>
    </w:pPr>
    <w:rPr>
      <w:sz w:val="22"/>
      <w:szCs w:val="22"/>
    </w:rPr>
  </w:style>
  <w:style w:type="paragraph" w:customStyle="1" w:styleId="180">
    <w:name w:val="样式 宋体 行距: 固定值 18 磅"/>
    <w:basedOn w:val="a6"/>
    <w:rsid w:val="005C43A0"/>
    <w:pPr>
      <w:spacing w:beforeLines="30" w:before="30" w:line="360" w:lineRule="exact"/>
    </w:pPr>
    <w:rPr>
      <w:rFonts w:ascii="宋体" w:hAnsi="宋体"/>
      <w:szCs w:val="20"/>
    </w:rPr>
  </w:style>
  <w:style w:type="paragraph" w:customStyle="1" w:styleId="afffff">
    <w:name w:val="缺省文本"/>
    <w:basedOn w:val="a6"/>
    <w:qFormat/>
    <w:rsid w:val="005C43A0"/>
    <w:pPr>
      <w:autoSpaceDE w:val="0"/>
      <w:autoSpaceDN w:val="0"/>
      <w:adjustRightInd w:val="0"/>
      <w:jc w:val="left"/>
    </w:pPr>
    <w:rPr>
      <w:kern w:val="0"/>
      <w:sz w:val="24"/>
    </w:rPr>
  </w:style>
  <w:style w:type="paragraph" w:customStyle="1" w:styleId="211">
    <w:name w:val="2册标题1"/>
    <w:basedOn w:val="a6"/>
    <w:next w:val="a6"/>
    <w:qFormat/>
    <w:rsid w:val="005C43A0"/>
    <w:pPr>
      <w:spacing w:beforeLines="50" w:before="156" w:afterLines="50" w:after="156"/>
      <w:jc w:val="center"/>
      <w:outlineLvl w:val="0"/>
    </w:pPr>
    <w:rPr>
      <w:rFonts w:ascii="Arial" w:eastAsia="黑体" w:hAnsi="Arial"/>
      <w:sz w:val="32"/>
      <w:szCs w:val="32"/>
    </w:rPr>
  </w:style>
  <w:style w:type="paragraph" w:customStyle="1" w:styleId="CharCharCharCharCharCharChar2">
    <w:name w:val="Char Char Char Char Char Char Char2"/>
    <w:basedOn w:val="a6"/>
    <w:qFormat/>
    <w:rsid w:val="005C43A0"/>
    <w:pPr>
      <w:spacing w:line="360" w:lineRule="auto"/>
      <w:ind w:left="420" w:firstLine="420"/>
    </w:pPr>
    <w:rPr>
      <w:kern w:val="0"/>
      <w:sz w:val="24"/>
      <w:szCs w:val="21"/>
    </w:rPr>
  </w:style>
  <w:style w:type="paragraph" w:customStyle="1" w:styleId="afffff0">
    <w:name w:val="招标文件－表格用正文"/>
    <w:basedOn w:val="a6"/>
    <w:qFormat/>
    <w:rsid w:val="005C43A0"/>
    <w:pPr>
      <w:spacing w:beforeLines="50" w:before="156" w:afterLines="50" w:after="156"/>
    </w:pPr>
    <w:rPr>
      <w:rFonts w:ascii="宋体" w:hAnsi="Courier New"/>
      <w:snapToGrid w:val="0"/>
      <w:color w:val="000000"/>
      <w:sz w:val="24"/>
      <w:szCs w:val="20"/>
    </w:rPr>
  </w:style>
  <w:style w:type="paragraph" w:customStyle="1" w:styleId="xl101">
    <w:name w:val="xl101"/>
    <w:basedOn w:val="a6"/>
    <w:rsid w:val="005C43A0"/>
    <w:pPr>
      <w:widowControl/>
      <w:spacing w:before="100" w:beforeAutospacing="1" w:after="100" w:afterAutospacing="1"/>
      <w:jc w:val="center"/>
    </w:pPr>
    <w:rPr>
      <w:rFonts w:ascii="宋体" w:hAnsi="宋体" w:cs="宋体"/>
      <w:b/>
      <w:bCs/>
      <w:kern w:val="0"/>
      <w:sz w:val="32"/>
      <w:szCs w:val="32"/>
    </w:rPr>
  </w:style>
  <w:style w:type="paragraph" w:customStyle="1" w:styleId="45">
    <w:name w:val="正文缩进4格"/>
    <w:basedOn w:val="28"/>
    <w:rsid w:val="005C43A0"/>
    <w:pPr>
      <w:spacing w:line="360" w:lineRule="auto"/>
      <w:ind w:leftChars="354" w:left="1134" w:hangingChars="186" w:hanging="391"/>
      <w:jc w:val="left"/>
    </w:pPr>
    <w:rPr>
      <w:rFonts w:ascii="宋体" w:eastAsia="宋体"/>
      <w:color w:val="00B0F0"/>
      <w:sz w:val="21"/>
      <w:szCs w:val="21"/>
      <w:lang w:val="zh-CN"/>
    </w:rPr>
  </w:style>
  <w:style w:type="paragraph" w:customStyle="1" w:styleId="BodyTextch1">
    <w:name w:val="Body Text(ch)1"/>
    <w:basedOn w:val="a6"/>
    <w:next w:val="af4"/>
    <w:rsid w:val="005C43A0"/>
    <w:pPr>
      <w:tabs>
        <w:tab w:val="left" w:pos="562"/>
        <w:tab w:val="left" w:pos="3372"/>
        <w:tab w:val="left" w:pos="3653"/>
      </w:tabs>
    </w:pPr>
    <w:rPr>
      <w:kern w:val="0"/>
      <w:sz w:val="24"/>
    </w:rPr>
  </w:style>
  <w:style w:type="paragraph" w:customStyle="1" w:styleId="ParaCharCharCharCharCharCharCharCharCharChar">
    <w:name w:val="默认段落字体 Para Char Char Char Char Char Char Char Char Char Char"/>
    <w:basedOn w:val="a6"/>
    <w:rsid w:val="005C43A0"/>
    <w:rPr>
      <w:rFonts w:ascii="Tahoma" w:hAnsi="Tahoma"/>
      <w:sz w:val="24"/>
      <w:szCs w:val="20"/>
    </w:rPr>
  </w:style>
  <w:style w:type="paragraph" w:customStyle="1" w:styleId="xl60">
    <w:name w:val="xl60"/>
    <w:basedOn w:val="a6"/>
    <w:rsid w:val="005C43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0">
    <w:name w:val="Char Char Char"/>
    <w:basedOn w:val="a6"/>
    <w:rsid w:val="005C43A0"/>
    <w:rPr>
      <w:rFonts w:ascii="Tahoma" w:hAnsi="Tahoma"/>
      <w:sz w:val="24"/>
      <w:szCs w:val="20"/>
    </w:rPr>
  </w:style>
  <w:style w:type="paragraph" w:customStyle="1" w:styleId="230">
    <w:name w:val="2册标题3"/>
    <w:basedOn w:val="a6"/>
    <w:next w:val="a6"/>
    <w:qFormat/>
    <w:rsid w:val="005C43A0"/>
    <w:pPr>
      <w:spacing w:beforeLines="50" w:before="156" w:afterLines="50" w:after="156"/>
      <w:ind w:leftChars="100" w:left="100"/>
      <w:outlineLvl w:val="2"/>
    </w:pPr>
    <w:rPr>
      <w:rFonts w:ascii="Arial" w:eastAsia="黑体" w:hAnsi="Arial"/>
      <w:sz w:val="28"/>
      <w:szCs w:val="28"/>
    </w:rPr>
  </w:style>
  <w:style w:type="paragraph" w:customStyle="1" w:styleId="ParaChar">
    <w:name w:val="默认段落字体 Para Char"/>
    <w:basedOn w:val="a6"/>
    <w:rsid w:val="005C43A0"/>
    <w:pPr>
      <w:adjustRightInd w:val="0"/>
      <w:spacing w:line="360" w:lineRule="auto"/>
    </w:pPr>
    <w:rPr>
      <w:kern w:val="0"/>
      <w:sz w:val="24"/>
      <w:szCs w:val="20"/>
    </w:rPr>
  </w:style>
  <w:style w:type="paragraph" w:customStyle="1" w:styleId="xl58">
    <w:name w:val="xl58"/>
    <w:basedOn w:val="a6"/>
    <w:rsid w:val="005C43A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46">
    <w:name w:val="样式4"/>
    <w:basedOn w:val="15"/>
    <w:rsid w:val="005C43A0"/>
    <w:pPr>
      <w:tabs>
        <w:tab w:val="clear" w:pos="8296"/>
        <w:tab w:val="right" w:leader="dot" w:pos="9458"/>
      </w:tabs>
      <w:spacing w:beforeLines="0" w:before="120" w:afterLines="0" w:after="120"/>
      <w:jc w:val="left"/>
    </w:pPr>
    <w:rPr>
      <w:rFonts w:eastAsia="宋体"/>
      <w:bCs/>
      <w:caps/>
      <w:sz w:val="21"/>
    </w:rPr>
  </w:style>
  <w:style w:type="paragraph" w:customStyle="1" w:styleId="CharCharCharCharChar">
    <w:name w:val="Char Char Char Char Char"/>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xl22">
    <w:name w:val="xl22"/>
    <w:basedOn w:val="a6"/>
    <w:qFormat/>
    <w:rsid w:val="005C43A0"/>
    <w:pPr>
      <w:widowControl/>
      <w:spacing w:before="100" w:beforeAutospacing="1" w:after="100" w:afterAutospacing="1"/>
      <w:jc w:val="left"/>
    </w:pPr>
    <w:rPr>
      <w:rFonts w:ascii="仿宋_GB2312" w:eastAsia="仿宋_GB2312" w:hAnsi="宋体" w:cs="宋体"/>
      <w:kern w:val="0"/>
      <w:sz w:val="24"/>
    </w:rPr>
  </w:style>
  <w:style w:type="paragraph" w:customStyle="1" w:styleId="CharChar1CharCharCharCharCharCharCharCharCharCharCharCharChar">
    <w:name w:val="Char Char1 Char Char Char Char Char Char Char Char Char Char Char Char Char"/>
    <w:basedOn w:val="a6"/>
    <w:rsid w:val="005C43A0"/>
    <w:pPr>
      <w:widowControl/>
      <w:spacing w:after="160" w:line="360" w:lineRule="auto"/>
      <w:jc w:val="left"/>
    </w:pPr>
    <w:rPr>
      <w:rFonts w:ascii="Verdana" w:hAnsi="Verdana"/>
      <w:kern w:val="0"/>
      <w:szCs w:val="20"/>
      <w:lang w:eastAsia="en-US"/>
    </w:rPr>
  </w:style>
  <w:style w:type="paragraph" w:customStyle="1" w:styleId="Charfb">
    <w:name w:val="首航缩进 Char"/>
    <w:basedOn w:val="a6"/>
    <w:rsid w:val="005C43A0"/>
    <w:pPr>
      <w:spacing w:line="300" w:lineRule="auto"/>
      <w:ind w:firstLineChars="200" w:firstLine="480"/>
    </w:pPr>
    <w:rPr>
      <w:rFonts w:eastAsia="仿宋_GB2312"/>
      <w:color w:val="000000"/>
      <w:sz w:val="24"/>
    </w:rPr>
  </w:style>
  <w:style w:type="paragraph" w:customStyle="1" w:styleId="USE3">
    <w:name w:val="USE 3"/>
    <w:basedOn w:val="a6"/>
    <w:uiPriority w:val="99"/>
    <w:qFormat/>
    <w:rsid w:val="005C43A0"/>
    <w:pPr>
      <w:tabs>
        <w:tab w:val="left" w:pos="362"/>
        <w:tab w:val="left" w:pos="2040"/>
      </w:tabs>
      <w:spacing w:line="360" w:lineRule="auto"/>
      <w:ind w:left="2040" w:hanging="360"/>
      <w:jc w:val="left"/>
    </w:pPr>
    <w:rPr>
      <w:rFonts w:ascii="宋体" w:hAnsi="宋体"/>
      <w:sz w:val="24"/>
      <w:szCs w:val="20"/>
    </w:rPr>
  </w:style>
  <w:style w:type="paragraph" w:customStyle="1" w:styleId="121">
    <w:name w:val="第12册用标题"/>
    <w:basedOn w:val="a6"/>
    <w:next w:val="a6"/>
    <w:qFormat/>
    <w:rsid w:val="005C43A0"/>
    <w:pPr>
      <w:spacing w:beforeLines="50" w:before="156" w:afterLines="50" w:after="156"/>
      <w:jc w:val="center"/>
      <w:outlineLvl w:val="0"/>
    </w:pPr>
    <w:rPr>
      <w:rFonts w:ascii="Arial" w:eastAsia="黑体" w:hAnsi="Arial"/>
      <w:sz w:val="44"/>
      <w:szCs w:val="20"/>
    </w:rPr>
  </w:style>
  <w:style w:type="paragraph" w:customStyle="1" w:styleId="1f0">
    <w:name w:val="样式1"/>
    <w:basedOn w:val="a6"/>
    <w:qFormat/>
    <w:rsid w:val="005C43A0"/>
    <w:pPr>
      <w:spacing w:before="120" w:after="120" w:line="300" w:lineRule="auto"/>
    </w:pPr>
    <w:rPr>
      <w:rFonts w:ascii="宋体" w:hAnsi="宋体"/>
      <w:b/>
      <w:sz w:val="24"/>
      <w:szCs w:val="20"/>
    </w:rPr>
  </w:style>
  <w:style w:type="paragraph" w:customStyle="1" w:styleId="pa-3">
    <w:name w:val="pa-3"/>
    <w:basedOn w:val="a6"/>
    <w:rsid w:val="005C43A0"/>
    <w:pPr>
      <w:widowControl/>
      <w:spacing w:line="360" w:lineRule="atLeast"/>
      <w:ind w:firstLine="640"/>
    </w:pPr>
    <w:rPr>
      <w:rFonts w:ascii="宋体" w:hAnsi="宋体" w:cs="宋体"/>
      <w:kern w:val="0"/>
      <w:sz w:val="24"/>
    </w:rPr>
  </w:style>
  <w:style w:type="paragraph" w:customStyle="1" w:styleId="102">
    <w:name w:val="样式 首行缩进:  1.02 厘米"/>
    <w:basedOn w:val="a6"/>
    <w:rsid w:val="005C43A0"/>
    <w:pPr>
      <w:adjustRightInd w:val="0"/>
      <w:snapToGrid w:val="0"/>
      <w:spacing w:line="360" w:lineRule="auto"/>
      <w:ind w:firstLine="576"/>
      <w:jc w:val="left"/>
    </w:pPr>
    <w:rPr>
      <w:rFonts w:cs="宋体"/>
      <w:kern w:val="0"/>
      <w:sz w:val="24"/>
      <w:szCs w:val="20"/>
    </w:rPr>
  </w:style>
  <w:style w:type="paragraph" w:customStyle="1" w:styleId="CharChar10">
    <w:name w:val="Char Char1"/>
    <w:basedOn w:val="a6"/>
    <w:rsid w:val="005C43A0"/>
    <w:rPr>
      <w:rFonts w:ascii="Tahoma" w:hAnsi="Tahoma"/>
      <w:sz w:val="24"/>
      <w:szCs w:val="20"/>
    </w:rPr>
  </w:style>
  <w:style w:type="paragraph" w:styleId="afffff1">
    <w:name w:val="List Paragraph"/>
    <w:basedOn w:val="a6"/>
    <w:uiPriority w:val="34"/>
    <w:qFormat/>
    <w:rsid w:val="005C43A0"/>
    <w:pPr>
      <w:ind w:firstLineChars="200" w:firstLine="420"/>
    </w:pPr>
    <w:rPr>
      <w:rFonts w:ascii="Calibri" w:hAnsi="Calibri"/>
      <w:szCs w:val="22"/>
    </w:rPr>
  </w:style>
  <w:style w:type="paragraph" w:customStyle="1" w:styleId="Blockquote">
    <w:name w:val="Blockquote"/>
    <w:basedOn w:val="a6"/>
    <w:rsid w:val="005C43A0"/>
    <w:pPr>
      <w:autoSpaceDE w:val="0"/>
      <w:autoSpaceDN w:val="0"/>
      <w:adjustRightInd w:val="0"/>
      <w:spacing w:before="100" w:after="100"/>
      <w:ind w:left="360" w:right="360"/>
      <w:jc w:val="left"/>
    </w:pPr>
    <w:rPr>
      <w:kern w:val="0"/>
      <w:sz w:val="24"/>
      <w:szCs w:val="20"/>
    </w:rPr>
  </w:style>
  <w:style w:type="paragraph" w:customStyle="1" w:styleId="afffff2">
    <w:name w:val="正文首缩"/>
    <w:basedOn w:val="a6"/>
    <w:next w:val="40"/>
    <w:rsid w:val="005C43A0"/>
    <w:pPr>
      <w:adjustRightInd w:val="0"/>
      <w:spacing w:line="324" w:lineRule="auto"/>
      <w:ind w:firstLine="425"/>
      <w:textAlignment w:val="baseline"/>
    </w:pPr>
    <w:rPr>
      <w:kern w:val="0"/>
      <w:sz w:val="28"/>
      <w:szCs w:val="20"/>
    </w:rPr>
  </w:style>
  <w:style w:type="paragraph" w:customStyle="1" w:styleId="xl33">
    <w:name w:val="xl33"/>
    <w:basedOn w:val="a6"/>
    <w:qFormat/>
    <w:rsid w:val="005C43A0"/>
    <w:pPr>
      <w:widowControl/>
      <w:spacing w:before="100" w:beforeAutospacing="1" w:after="100" w:afterAutospacing="1"/>
      <w:jc w:val="left"/>
    </w:pPr>
    <w:rPr>
      <w:rFonts w:ascii="宋体" w:hAnsi="宋体" w:hint="eastAsia"/>
      <w:kern w:val="0"/>
      <w:sz w:val="20"/>
      <w:szCs w:val="20"/>
    </w:rPr>
  </w:style>
  <w:style w:type="paragraph" w:customStyle="1" w:styleId="240">
    <w:name w:val="2册标题4"/>
    <w:basedOn w:val="a6"/>
    <w:next w:val="a6"/>
    <w:qFormat/>
    <w:rsid w:val="005C43A0"/>
    <w:pPr>
      <w:spacing w:beforeLines="50" w:before="156" w:afterLines="50" w:after="156"/>
      <w:ind w:leftChars="200" w:left="480"/>
      <w:outlineLvl w:val="3"/>
    </w:pPr>
    <w:rPr>
      <w:rFonts w:ascii="Arial" w:eastAsia="黑体" w:hAnsi="Arial"/>
      <w:sz w:val="24"/>
    </w:rPr>
  </w:style>
  <w:style w:type="paragraph" w:customStyle="1" w:styleId="xl29">
    <w:name w:val="xl29"/>
    <w:basedOn w:val="a6"/>
    <w:qFormat/>
    <w:rsid w:val="005C43A0"/>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6"/>
    <w:next w:val="a6"/>
    <w:qFormat/>
    <w:rsid w:val="005C43A0"/>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520">
    <w:name w:val="样式 四号 左 行距: 1.5 倍行距 首行缩进:  2 字符"/>
    <w:basedOn w:val="a6"/>
    <w:rsid w:val="005C43A0"/>
    <w:pPr>
      <w:spacing w:line="360" w:lineRule="auto"/>
      <w:ind w:firstLineChars="200" w:firstLine="560"/>
      <w:jc w:val="left"/>
    </w:pPr>
    <w:rPr>
      <w:rFonts w:cs="宋体"/>
      <w:sz w:val="24"/>
      <w:szCs w:val="20"/>
    </w:rPr>
  </w:style>
  <w:style w:type="paragraph" w:customStyle="1" w:styleId="CharChar1CharCharCharCharCharCharCharCharCharCharCharCharCharChar">
    <w:name w:val="Char Char1 Char Char Char Char Char Char Char Char Char Char Char Char Char Char"/>
    <w:basedOn w:val="a6"/>
    <w:rsid w:val="005C43A0"/>
    <w:pPr>
      <w:widowControl/>
      <w:spacing w:after="160" w:line="240" w:lineRule="exact"/>
      <w:jc w:val="left"/>
    </w:pPr>
    <w:rPr>
      <w:rFonts w:ascii="Verdana" w:hAnsi="Verdana"/>
      <w:kern w:val="0"/>
      <w:sz w:val="20"/>
      <w:szCs w:val="20"/>
      <w:lang w:eastAsia="en-US"/>
    </w:rPr>
  </w:style>
  <w:style w:type="paragraph" w:customStyle="1" w:styleId="p0">
    <w:name w:val="p0"/>
    <w:basedOn w:val="a6"/>
    <w:uiPriority w:val="99"/>
    <w:rsid w:val="005C43A0"/>
    <w:pPr>
      <w:widowControl/>
    </w:pPr>
    <w:rPr>
      <w:kern w:val="0"/>
      <w:szCs w:val="21"/>
    </w:rPr>
  </w:style>
  <w:style w:type="paragraph" w:customStyle="1" w:styleId="CharCharCharChar">
    <w:name w:val="Char Char Char Char"/>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122">
    <w:name w:val="1册标题2"/>
    <w:basedOn w:val="2"/>
    <w:next w:val="a6"/>
    <w:qFormat/>
    <w:rsid w:val="005C43A0"/>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xl27">
    <w:name w:val="xl27"/>
    <w:basedOn w:val="a6"/>
    <w:qFormat/>
    <w:rsid w:val="005C43A0"/>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2">
    <w:name w:val="Char Char Char Char Char Char Char Char Char Char Char Char1 Char Char Char Char2"/>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5C43A0"/>
    <w:pPr>
      <w:widowControl w:val="0"/>
      <w:ind w:leftChars="2500" w:left="100"/>
      <w:jc w:val="both"/>
    </w:pPr>
    <w:rPr>
      <w:rFonts w:ascii="Times New Roman" w:eastAsia="宋体" w:hAnsi="Times New Roman" w:cs="Times New Roman"/>
      <w:szCs w:val="24"/>
    </w:rPr>
  </w:style>
  <w:style w:type="paragraph" w:customStyle="1" w:styleId="xl31">
    <w:name w:val="xl31"/>
    <w:basedOn w:val="a6"/>
    <w:qFormat/>
    <w:rsid w:val="005C43A0"/>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6"/>
    <w:rsid w:val="005C43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9">
    <w:name w:val="xl39"/>
    <w:basedOn w:val="a6"/>
    <w:qFormat/>
    <w:rsid w:val="005C43A0"/>
    <w:pPr>
      <w:widowControl/>
      <w:spacing w:before="100" w:beforeAutospacing="1" w:after="100" w:afterAutospacing="1"/>
      <w:jc w:val="center"/>
    </w:pPr>
    <w:rPr>
      <w:rFonts w:ascii="宋体" w:hAnsi="宋体"/>
      <w:kern w:val="0"/>
      <w:sz w:val="24"/>
    </w:rPr>
  </w:style>
  <w:style w:type="paragraph" w:customStyle="1" w:styleId="a0">
    <w:name w:val="注×："/>
    <w:rsid w:val="005C43A0"/>
    <w:pPr>
      <w:widowControl w:val="0"/>
      <w:numPr>
        <w:numId w:val="9"/>
      </w:numPr>
      <w:tabs>
        <w:tab w:val="left" w:pos="630"/>
        <w:tab w:val="left" w:pos="3444"/>
      </w:tabs>
      <w:autoSpaceDE w:val="0"/>
      <w:autoSpaceDN w:val="0"/>
      <w:jc w:val="both"/>
    </w:pPr>
    <w:rPr>
      <w:rFonts w:ascii="宋体" w:eastAsia="宋体" w:hAnsi="Times New Roman" w:cs="Times New Roman"/>
      <w:kern w:val="0"/>
      <w:sz w:val="18"/>
      <w:szCs w:val="20"/>
    </w:rPr>
  </w:style>
  <w:style w:type="paragraph" w:customStyle="1" w:styleId="xl36">
    <w:name w:val="xl36"/>
    <w:basedOn w:val="a6"/>
    <w:qFormat/>
    <w:rsid w:val="005C43A0"/>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3">
    <w:name w:val="正文(一卡通)"/>
    <w:qFormat/>
    <w:rsid w:val="005C43A0"/>
    <w:pPr>
      <w:spacing w:line="360" w:lineRule="auto"/>
      <w:ind w:left="108" w:firstLine="482"/>
      <w:jc w:val="both"/>
    </w:pPr>
    <w:rPr>
      <w:rFonts w:ascii="Times New Roman" w:eastAsia="宋体" w:hAnsi="Times New Roman" w:cs="Times New Roman"/>
      <w:sz w:val="24"/>
      <w:szCs w:val="20"/>
    </w:rPr>
  </w:style>
  <w:style w:type="paragraph" w:customStyle="1" w:styleId="521">
    <w:name w:val="样式 标题 5五 + 首行缩进:  2 字符"/>
    <w:basedOn w:val="50"/>
    <w:rsid w:val="005C43A0"/>
    <w:pPr>
      <w:snapToGrid w:val="0"/>
      <w:spacing w:before="0" w:after="0" w:line="360" w:lineRule="auto"/>
      <w:ind w:firstLineChars="200" w:firstLine="500"/>
    </w:pPr>
    <w:rPr>
      <w:rFonts w:cs="宋体"/>
      <w:b w:val="0"/>
      <w:bCs w:val="0"/>
      <w:spacing w:val="2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6"/>
    <w:rsid w:val="005C43A0"/>
    <w:pPr>
      <w:widowControl/>
      <w:spacing w:after="160" w:line="240" w:lineRule="exact"/>
      <w:jc w:val="center"/>
    </w:pPr>
    <w:rPr>
      <w:rFonts w:ascii="黑体" w:eastAsia="黑体" w:hAnsi="Verdana"/>
      <w:kern w:val="0"/>
      <w:sz w:val="32"/>
      <w:szCs w:val="32"/>
      <w:lang w:eastAsia="en-US"/>
    </w:rPr>
  </w:style>
  <w:style w:type="paragraph" w:customStyle="1" w:styleId="Char1f">
    <w:name w:val="Char1"/>
    <w:basedOn w:val="a6"/>
    <w:qFormat/>
    <w:rsid w:val="005C43A0"/>
    <w:pPr>
      <w:widowControl/>
      <w:spacing w:after="160" w:line="240" w:lineRule="exact"/>
      <w:jc w:val="center"/>
    </w:pPr>
    <w:rPr>
      <w:rFonts w:ascii="黑体" w:eastAsia="黑体" w:hAnsi="Verdana"/>
      <w:kern w:val="0"/>
      <w:sz w:val="32"/>
      <w:szCs w:val="32"/>
      <w:lang w:eastAsia="en-US"/>
    </w:rPr>
  </w:style>
  <w:style w:type="paragraph" w:customStyle="1" w:styleId="afffff4">
    <w:name w:val="基准标题"/>
    <w:basedOn w:val="af4"/>
    <w:next w:val="af4"/>
    <w:rsid w:val="005C43A0"/>
    <w:pPr>
      <w:keepNext/>
      <w:keepLines/>
      <w:widowControl/>
      <w:spacing w:after="0" w:line="240" w:lineRule="atLeast"/>
      <w:jc w:val="left"/>
    </w:pPr>
    <w:rPr>
      <w:rFonts w:ascii="Garamond" w:hAnsi="Garamond"/>
      <w:spacing w:val="-5"/>
      <w:kern w:val="20"/>
      <w:sz w:val="24"/>
      <w:szCs w:val="20"/>
    </w:rPr>
  </w:style>
  <w:style w:type="paragraph" w:customStyle="1" w:styleId="affa-TBL-BR-1">
    <w:name w:val="affa-TBL-BR-1"/>
    <w:qFormat/>
    <w:rsid w:val="005C43A0"/>
    <w:pPr>
      <w:spacing w:line="480" w:lineRule="auto"/>
    </w:pPr>
    <w:rPr>
      <w:rFonts w:ascii="宋体" w:eastAsia="PMingLiU" w:hAnsi="宋体" w:cs="Times New Roman"/>
      <w:kern w:val="0"/>
      <w:sz w:val="24"/>
      <w:szCs w:val="20"/>
    </w:rPr>
  </w:style>
  <w:style w:type="paragraph" w:customStyle="1" w:styleId="xl55">
    <w:name w:val="xl55"/>
    <w:basedOn w:val="a6"/>
    <w:rsid w:val="005C43A0"/>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1f1">
    <w:name w:val="无间隔1"/>
    <w:basedOn w:val="a6"/>
    <w:rsid w:val="005C43A0"/>
    <w:pPr>
      <w:spacing w:before="100" w:beforeAutospacing="1"/>
    </w:pPr>
    <w:rPr>
      <w:szCs w:val="21"/>
    </w:rPr>
  </w:style>
  <w:style w:type="paragraph" w:customStyle="1" w:styleId="Char1CharCharChar1CharCharCharCharCharCharCharCharChar1">
    <w:name w:val="Char1 Char Char Char1 Char Char Char Char Char Char Char Char Char1"/>
    <w:basedOn w:val="a6"/>
    <w:uiPriority w:val="99"/>
    <w:qFormat/>
    <w:rsid w:val="005C43A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50">
    <w:name w:val="2册标题5"/>
    <w:basedOn w:val="240"/>
    <w:next w:val="a6"/>
    <w:qFormat/>
    <w:rsid w:val="005C43A0"/>
    <w:pPr>
      <w:ind w:leftChars="300" w:left="720"/>
      <w:outlineLvl w:val="4"/>
    </w:pPr>
    <w:rPr>
      <w:rFonts w:eastAsia="楷体_GB2312" w:cs="Arial"/>
      <w:b/>
    </w:rPr>
  </w:style>
  <w:style w:type="paragraph" w:customStyle="1" w:styleId="font5">
    <w:name w:val="font5"/>
    <w:basedOn w:val="a6"/>
    <w:qFormat/>
    <w:rsid w:val="005C43A0"/>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6"/>
    <w:rsid w:val="005C43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5">
    <w:name w:val="项目"/>
    <w:basedOn w:val="a6"/>
    <w:qFormat/>
    <w:rsid w:val="005C43A0"/>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f2">
    <w:name w:val="纯文本1"/>
    <w:basedOn w:val="a6"/>
    <w:rsid w:val="005C43A0"/>
    <w:pPr>
      <w:adjustRightInd w:val="0"/>
      <w:textAlignment w:val="baseline"/>
    </w:pPr>
    <w:rPr>
      <w:rFonts w:ascii="宋体" w:eastAsia="楷体_GB2312" w:hAnsi="Courier New"/>
      <w:sz w:val="26"/>
      <w:szCs w:val="20"/>
    </w:rPr>
  </w:style>
  <w:style w:type="paragraph" w:customStyle="1" w:styleId="zhang">
    <w:name w:val="zhang"/>
    <w:basedOn w:val="a6"/>
    <w:rsid w:val="005C43A0"/>
    <w:pPr>
      <w:ind w:firstLineChars="200" w:firstLine="200"/>
    </w:pPr>
    <w:rPr>
      <w:rFonts w:eastAsia="仿宋_GB2312"/>
      <w:bCs/>
      <w:sz w:val="28"/>
      <w:szCs w:val="20"/>
    </w:rPr>
  </w:style>
  <w:style w:type="paragraph" w:customStyle="1" w:styleId="pa-4">
    <w:name w:val="pa-4"/>
    <w:basedOn w:val="a6"/>
    <w:rsid w:val="005C43A0"/>
    <w:pPr>
      <w:widowControl/>
      <w:spacing w:line="360" w:lineRule="atLeast"/>
    </w:pPr>
    <w:rPr>
      <w:rFonts w:ascii="宋体" w:hAnsi="宋体" w:cs="宋体"/>
      <w:kern w:val="0"/>
      <w:sz w:val="24"/>
    </w:rPr>
  </w:style>
  <w:style w:type="paragraph" w:customStyle="1" w:styleId="Graphics">
    <w:name w:val="Graphics"/>
    <w:basedOn w:val="a6"/>
    <w:qFormat/>
    <w:rsid w:val="005C43A0"/>
    <w:pPr>
      <w:widowControl/>
      <w:spacing w:before="120"/>
      <w:jc w:val="left"/>
    </w:pPr>
    <w:rPr>
      <w:color w:val="000000"/>
      <w:kern w:val="0"/>
      <w:sz w:val="20"/>
      <w:szCs w:val="20"/>
      <w:lang w:eastAsia="en-US"/>
    </w:rPr>
  </w:style>
  <w:style w:type="paragraph" w:customStyle="1" w:styleId="a0-TBL-BR-1-TBL-BR-1">
    <w:name w:val="a0-TBL-BR-1-TBL-BR-1"/>
    <w:qFormat/>
    <w:rsid w:val="005C43A0"/>
    <w:pPr>
      <w:widowControl w:val="0"/>
      <w:jc w:val="both"/>
    </w:pPr>
    <w:rPr>
      <w:rFonts w:ascii="Times New Roman" w:eastAsia="等线" w:hAnsi="Times New Roman" w:cs="Times New Roman"/>
      <w:szCs w:val="24"/>
    </w:rPr>
  </w:style>
  <w:style w:type="paragraph" w:customStyle="1" w:styleId="63">
    <w:name w:val="正文缩进6格"/>
    <w:basedOn w:val="45"/>
    <w:rsid w:val="005C43A0"/>
    <w:pPr>
      <w:spacing w:line="600" w:lineRule="exact"/>
      <w:ind w:leftChars="854" w:left="1758" w:firstLineChars="192" w:firstLine="403"/>
    </w:pPr>
    <w:rPr>
      <w:rFonts w:ascii="仿宋_GB2312" w:eastAsia="仿宋_GB2312"/>
      <w:color w:val="auto"/>
      <w:lang w:val="en-US"/>
    </w:rPr>
  </w:style>
  <w:style w:type="paragraph" w:customStyle="1" w:styleId="xl48">
    <w:name w:val="xl48"/>
    <w:basedOn w:val="a6"/>
    <w:qFormat/>
    <w:rsid w:val="005C43A0"/>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3">
    <w:name w:val="无间隔11"/>
    <w:uiPriority w:val="1"/>
    <w:qFormat/>
    <w:rsid w:val="005C43A0"/>
    <w:pPr>
      <w:widowControl w:val="0"/>
      <w:ind w:left="198" w:hanging="198"/>
      <w:jc w:val="center"/>
    </w:pPr>
    <w:rPr>
      <w:rFonts w:ascii="Calibri" w:eastAsia="宋体" w:hAnsi="Calibri" w:cs="Times New Roman"/>
      <w:sz w:val="24"/>
    </w:rPr>
  </w:style>
  <w:style w:type="paragraph" w:customStyle="1" w:styleId="ParaCharCharCharCharCharCharChar">
    <w:name w:val="默认段落字体 Para Char Char Char Char Char Char Char"/>
    <w:basedOn w:val="a6"/>
    <w:qFormat/>
    <w:rsid w:val="005C43A0"/>
    <w:rPr>
      <w:szCs w:val="20"/>
    </w:rPr>
  </w:style>
  <w:style w:type="paragraph" w:customStyle="1" w:styleId="xl56">
    <w:name w:val="xl56"/>
    <w:basedOn w:val="a6"/>
    <w:rsid w:val="005C43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space">
    <w:name w:val="space"/>
    <w:rsid w:val="005C43A0"/>
    <w:rPr>
      <w:rFonts w:ascii="Times New Roman" w:eastAsia="宋体" w:hAnsi="Times New Roman" w:cs="Times New Roman"/>
      <w:caps/>
      <w:kern w:val="0"/>
      <w:sz w:val="20"/>
      <w:szCs w:val="20"/>
    </w:rPr>
  </w:style>
  <w:style w:type="paragraph" w:customStyle="1" w:styleId="1f3">
    <w:name w:val="+列表1"/>
    <w:basedOn w:val="a6"/>
    <w:rsid w:val="005C43A0"/>
    <w:pPr>
      <w:jc w:val="center"/>
    </w:pPr>
    <w:rPr>
      <w:sz w:val="24"/>
    </w:rPr>
  </w:style>
  <w:style w:type="paragraph" w:customStyle="1" w:styleId="1f4">
    <w:name w:val="项目编号1"/>
    <w:basedOn w:val="ad"/>
    <w:rsid w:val="005C43A0"/>
    <w:pPr>
      <w:widowControl w:val="0"/>
      <w:tabs>
        <w:tab w:val="left" w:pos="851"/>
        <w:tab w:val="left" w:pos="964"/>
      </w:tabs>
      <w:spacing w:line="360" w:lineRule="auto"/>
      <w:ind w:left="851" w:firstLineChars="0" w:firstLine="0"/>
    </w:pPr>
    <w:rPr>
      <w:snapToGrid w:val="0"/>
      <w:kern w:val="21"/>
      <w:sz w:val="21"/>
      <w:szCs w:val="21"/>
    </w:rPr>
  </w:style>
  <w:style w:type="paragraph" w:customStyle="1" w:styleId="3Heading3-oldh33rdlevelH3l3CTLevel3Hea6">
    <w:name w:val="样式 标题 3头小节标题Heading 3 - oldh33rd levelH3l3CTLevel 3 Hea...6"/>
    <w:basedOn w:val="30"/>
    <w:rsid w:val="005C43A0"/>
    <w:pPr>
      <w:tabs>
        <w:tab w:val="left" w:pos="964"/>
      </w:tabs>
      <w:spacing w:before="0" w:after="0" w:line="360" w:lineRule="auto"/>
    </w:pPr>
    <w:rPr>
      <w:rFonts w:ascii="宋体" w:hAnsi="宋体"/>
      <w:b w:val="0"/>
      <w:kern w:val="0"/>
      <w:sz w:val="24"/>
    </w:rPr>
  </w:style>
  <w:style w:type="paragraph" w:customStyle="1" w:styleId="Char2f">
    <w:name w:val="Char2"/>
    <w:basedOn w:val="a6"/>
    <w:qFormat/>
    <w:rsid w:val="005C43A0"/>
    <w:pPr>
      <w:widowControl/>
      <w:spacing w:after="160" w:line="240" w:lineRule="exact"/>
      <w:jc w:val="left"/>
    </w:pPr>
    <w:rPr>
      <w:rFonts w:ascii="Verdana" w:eastAsia="仿宋_GB2312" w:hAnsi="Verdana"/>
      <w:kern w:val="0"/>
      <w:sz w:val="24"/>
      <w:szCs w:val="20"/>
      <w:lang w:eastAsia="en-US"/>
    </w:rPr>
  </w:style>
  <w:style w:type="paragraph" w:customStyle="1" w:styleId="DefaultParagraphFontParaChar">
    <w:name w:val="Default Paragraph Font Para Char"/>
    <w:basedOn w:val="a6"/>
    <w:rsid w:val="005C43A0"/>
    <w:pPr>
      <w:widowControl/>
      <w:spacing w:after="160" w:line="240" w:lineRule="exact"/>
      <w:jc w:val="left"/>
    </w:pPr>
  </w:style>
  <w:style w:type="paragraph" w:customStyle="1" w:styleId="af0-TBL-BR-1">
    <w:name w:val="af0-TBL-BR-1"/>
    <w:qFormat/>
    <w:rsid w:val="005C43A0"/>
    <w:pPr>
      <w:widowControl w:val="0"/>
      <w:ind w:leftChars="2500" w:left="100"/>
      <w:jc w:val="both"/>
    </w:pPr>
    <w:rPr>
      <w:rFonts w:ascii="Times New Roman" w:eastAsia="PMingLiU" w:hAnsi="Times New Roman" w:cs="Times New Roman"/>
      <w:szCs w:val="24"/>
    </w:rPr>
  </w:style>
  <w:style w:type="paragraph" w:customStyle="1" w:styleId="3Heading3-oldh33rdlevelH3l3CTLevel3Hea7">
    <w:name w:val="样式 标题 3头小节标题Heading 3 - oldh33rd levelH3l3CTLevel 3 Hea...7"/>
    <w:basedOn w:val="30"/>
    <w:rsid w:val="005C43A0"/>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font11">
    <w:name w:val="font11"/>
    <w:basedOn w:val="a6"/>
    <w:qFormat/>
    <w:rsid w:val="005C43A0"/>
    <w:pPr>
      <w:widowControl/>
      <w:spacing w:before="100" w:beforeAutospacing="1" w:after="100" w:afterAutospacing="1"/>
      <w:jc w:val="left"/>
    </w:pPr>
    <w:rPr>
      <w:rFonts w:ascii="宋体" w:hAnsi="宋体" w:hint="eastAsia"/>
      <w:kern w:val="0"/>
      <w:sz w:val="20"/>
      <w:szCs w:val="20"/>
    </w:rPr>
  </w:style>
  <w:style w:type="paragraph" w:customStyle="1" w:styleId="afffff6">
    <w:name w:val="表格内文字"/>
    <w:basedOn w:val="a6"/>
    <w:rsid w:val="005C43A0"/>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30">
    <w:name w:val="xl30"/>
    <w:basedOn w:val="a6"/>
    <w:qFormat/>
    <w:rsid w:val="005C43A0"/>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6"/>
    <w:uiPriority w:val="99"/>
    <w:qFormat/>
    <w:rsid w:val="005C43A0"/>
    <w:pPr>
      <w:widowControl/>
      <w:spacing w:after="160" w:line="240" w:lineRule="exact"/>
      <w:jc w:val="center"/>
    </w:pPr>
    <w:rPr>
      <w:rFonts w:ascii="黑体" w:eastAsia="黑体" w:hAnsi="Verdana"/>
      <w:kern w:val="0"/>
      <w:sz w:val="32"/>
      <w:szCs w:val="32"/>
      <w:lang w:eastAsia="en-US"/>
    </w:rPr>
  </w:style>
  <w:style w:type="paragraph" w:customStyle="1" w:styleId="xl28">
    <w:name w:val="xl28"/>
    <w:basedOn w:val="a6"/>
    <w:qFormat/>
    <w:rsid w:val="005C43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0">
    <w:name w:val="样式 SINOPEC-0"/>
    <w:basedOn w:val="a6"/>
    <w:rsid w:val="005C43A0"/>
    <w:pPr>
      <w:spacing w:line="360" w:lineRule="auto"/>
      <w:ind w:firstLineChars="200" w:firstLine="200"/>
    </w:pPr>
    <w:rPr>
      <w:rFonts w:ascii="Arial" w:hAnsi="Arial"/>
      <w:sz w:val="24"/>
      <w:szCs w:val="20"/>
    </w:rPr>
  </w:style>
  <w:style w:type="paragraph" w:customStyle="1" w:styleId="afffff7">
    <w:name w:val="a)"/>
    <w:basedOn w:val="a6"/>
    <w:rsid w:val="005C43A0"/>
    <w:pPr>
      <w:spacing w:line="264" w:lineRule="auto"/>
    </w:pPr>
    <w:rPr>
      <w:sz w:val="24"/>
    </w:rPr>
  </w:style>
  <w:style w:type="paragraph" w:customStyle="1" w:styleId="reader-word-layer">
    <w:name w:val="reader-word-layer"/>
    <w:basedOn w:val="a6"/>
    <w:rsid w:val="005C43A0"/>
    <w:pPr>
      <w:widowControl/>
      <w:spacing w:before="100" w:beforeAutospacing="1" w:after="100" w:afterAutospacing="1"/>
      <w:jc w:val="left"/>
    </w:pPr>
    <w:rPr>
      <w:rFonts w:ascii="宋体" w:hAnsi="宋体" w:cs="宋体"/>
      <w:kern w:val="0"/>
      <w:sz w:val="24"/>
    </w:rPr>
  </w:style>
  <w:style w:type="paragraph" w:customStyle="1" w:styleId="2fd">
    <w:name w:val="样式 正文缩进 + 首行缩进:  2 字符"/>
    <w:basedOn w:val="ad"/>
    <w:qFormat/>
    <w:rsid w:val="005C43A0"/>
    <w:pPr>
      <w:widowControl w:val="0"/>
      <w:spacing w:line="360" w:lineRule="auto"/>
      <w:ind w:firstLine="480"/>
      <w:jc w:val="both"/>
    </w:pPr>
    <w:rPr>
      <w:kern w:val="2"/>
      <w:sz w:val="24"/>
    </w:rPr>
  </w:style>
  <w:style w:type="paragraph" w:customStyle="1" w:styleId="1f5">
    <w:name w:val="批注文字1"/>
    <w:basedOn w:val="a6"/>
    <w:next w:val="af2"/>
    <w:rsid w:val="005C43A0"/>
    <w:pPr>
      <w:adjustRightInd w:val="0"/>
      <w:spacing w:line="360" w:lineRule="atLeast"/>
      <w:ind w:firstLineChars="200" w:firstLine="480"/>
      <w:jc w:val="left"/>
      <w:textAlignment w:val="baseline"/>
    </w:pPr>
    <w:rPr>
      <w:rFonts w:ascii="Calibri" w:hAnsi="Calibri"/>
      <w:sz w:val="24"/>
      <w:szCs w:val="22"/>
    </w:rPr>
  </w:style>
  <w:style w:type="paragraph" w:customStyle="1" w:styleId="54">
    <w:name w:val="标题5"/>
    <w:rsid w:val="005C43A0"/>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Style26">
    <w:name w:val="_Style 26"/>
    <w:qFormat/>
    <w:rsid w:val="005C43A0"/>
    <w:pPr>
      <w:widowControl w:val="0"/>
      <w:jc w:val="both"/>
    </w:pPr>
    <w:rPr>
      <w:rFonts w:ascii="Times New Roman" w:eastAsia="宋体" w:hAnsi="Times New Roman" w:cs="Times New Roman"/>
      <w:szCs w:val="24"/>
    </w:rPr>
  </w:style>
  <w:style w:type="paragraph" w:customStyle="1" w:styleId="USE2">
    <w:name w:val="USE 2"/>
    <w:basedOn w:val="a6"/>
    <w:uiPriority w:val="99"/>
    <w:qFormat/>
    <w:rsid w:val="005C43A0"/>
    <w:pPr>
      <w:tabs>
        <w:tab w:val="left" w:pos="455"/>
        <w:tab w:val="left" w:pos="2040"/>
      </w:tabs>
      <w:spacing w:line="360" w:lineRule="auto"/>
      <w:ind w:left="2040" w:hanging="360"/>
      <w:jc w:val="left"/>
    </w:pPr>
    <w:rPr>
      <w:rFonts w:ascii="宋体" w:hAnsi="宋体"/>
      <w:sz w:val="24"/>
      <w:szCs w:val="20"/>
    </w:rPr>
  </w:style>
  <w:style w:type="paragraph" w:customStyle="1" w:styleId="2fe">
    <w:name w:val="正文2"/>
    <w:basedOn w:val="a6"/>
    <w:rsid w:val="005C43A0"/>
    <w:pPr>
      <w:widowControl/>
      <w:spacing w:after="160"/>
      <w:ind w:left="-85" w:firstLineChars="200" w:firstLine="420"/>
      <w:jc w:val="center"/>
    </w:pPr>
    <w:rPr>
      <w:rFonts w:ascii="Verdana" w:eastAsia="黑体" w:hAnsi="Verdana"/>
      <w:kern w:val="0"/>
      <w:szCs w:val="21"/>
    </w:rPr>
  </w:style>
  <w:style w:type="paragraph" w:customStyle="1" w:styleId="1f6">
    <w:name w:val="日期1"/>
    <w:basedOn w:val="a6"/>
    <w:next w:val="a6"/>
    <w:rsid w:val="005C43A0"/>
    <w:pPr>
      <w:ind w:leftChars="2500" w:left="100"/>
    </w:pPr>
    <w:rPr>
      <w:rFonts w:ascii="Calibri" w:eastAsia="微软雅黑" w:hAnsi="Calibri"/>
    </w:rPr>
  </w:style>
  <w:style w:type="paragraph" w:customStyle="1" w:styleId="CharCharCharChar1">
    <w:name w:val="Char Char Char Char1"/>
    <w:basedOn w:val="a6"/>
    <w:qFormat/>
    <w:rsid w:val="005C43A0"/>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8">
    <w:name w:val="样式 标题 3头小节标题Heading 3 - oldh33rd levelH3l3CTLevel 3 Hea...8"/>
    <w:basedOn w:val="30"/>
    <w:rsid w:val="005C43A0"/>
    <w:pPr>
      <w:tabs>
        <w:tab w:val="left" w:pos="964"/>
      </w:tabs>
      <w:spacing w:before="0" w:after="0" w:line="360" w:lineRule="auto"/>
      <w:ind w:firstLineChars="200" w:firstLine="200"/>
    </w:pPr>
    <w:rPr>
      <w:rFonts w:cs="宋体"/>
      <w:b w:val="0"/>
      <w:bCs w:val="0"/>
      <w:sz w:val="24"/>
      <w:szCs w:val="20"/>
    </w:rPr>
  </w:style>
  <w:style w:type="paragraph" w:customStyle="1" w:styleId="xl49">
    <w:name w:val="xl49"/>
    <w:basedOn w:val="a6"/>
    <w:qFormat/>
    <w:rsid w:val="005C43A0"/>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
    <w:name w:val="方案标题3"/>
    <w:basedOn w:val="a6"/>
    <w:next w:val="a6"/>
    <w:rsid w:val="005C43A0"/>
    <w:pPr>
      <w:keepLines/>
      <w:numPr>
        <w:ilvl w:val="2"/>
        <w:numId w:val="10"/>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6355">
    <w:name w:val="6.3.5.5"/>
    <w:basedOn w:val="a6"/>
    <w:rsid w:val="005C43A0"/>
    <w:pPr>
      <w:tabs>
        <w:tab w:val="left" w:pos="851"/>
      </w:tabs>
      <w:spacing w:before="120" w:after="120"/>
    </w:pPr>
    <w:rPr>
      <w:sz w:val="24"/>
      <w:szCs w:val="20"/>
    </w:rPr>
  </w:style>
  <w:style w:type="paragraph" w:customStyle="1" w:styleId="3a">
    <w:name w:val="+标题3"/>
    <w:basedOn w:val="30"/>
    <w:qFormat/>
    <w:rsid w:val="005C43A0"/>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0852">
    <w:name w:val="样式 样式 小四 首行缩进:  0.85 厘米 + 首行缩进:  2 字符"/>
    <w:basedOn w:val="a6"/>
    <w:rsid w:val="005C43A0"/>
    <w:pPr>
      <w:adjustRightInd w:val="0"/>
      <w:snapToGrid w:val="0"/>
      <w:spacing w:line="360" w:lineRule="auto"/>
      <w:ind w:firstLineChars="200" w:firstLine="584"/>
    </w:pPr>
    <w:rPr>
      <w:rFonts w:cs="宋体"/>
      <w:snapToGrid w:val="0"/>
      <w:kern w:val="0"/>
      <w:sz w:val="28"/>
      <w:szCs w:val="28"/>
    </w:rPr>
  </w:style>
  <w:style w:type="paragraph" w:customStyle="1" w:styleId="Char110">
    <w:name w:val="Char11"/>
    <w:basedOn w:val="a6"/>
    <w:rsid w:val="005C43A0"/>
    <w:pPr>
      <w:tabs>
        <w:tab w:val="left" w:pos="360"/>
      </w:tabs>
    </w:pPr>
    <w:rPr>
      <w:sz w:val="24"/>
    </w:rPr>
  </w:style>
  <w:style w:type="paragraph" w:customStyle="1" w:styleId="CharCharCharChar2">
    <w:name w:val="Char Char Char Char2"/>
    <w:basedOn w:val="af0"/>
    <w:qFormat/>
    <w:rsid w:val="005C43A0"/>
    <w:rPr>
      <w:sz w:val="24"/>
    </w:rPr>
  </w:style>
  <w:style w:type="paragraph" w:customStyle="1" w:styleId="2H2Heading2HiddenHeading2CCBSheading2h21">
    <w:name w:val="样式 标题 2节H2Heading 2 HiddenHeading 2 CCBSheading 2h2节名正文二...1"/>
    <w:basedOn w:val="2"/>
    <w:rsid w:val="005C43A0"/>
    <w:pPr>
      <w:spacing w:before="0" w:after="0" w:line="360" w:lineRule="auto"/>
    </w:pPr>
    <w:rPr>
      <w:rFonts w:ascii="宋体" w:eastAsia="宋体" w:hAnsi="宋体"/>
      <w:b w:val="0"/>
      <w:caps/>
      <w:sz w:val="24"/>
    </w:rPr>
  </w:style>
  <w:style w:type="paragraph" w:customStyle="1" w:styleId="afffff8">
    <w:name w:val="三级条标题"/>
    <w:basedOn w:val="a3"/>
    <w:next w:val="affff4"/>
    <w:rsid w:val="005C43A0"/>
    <w:pPr>
      <w:numPr>
        <w:ilvl w:val="0"/>
        <w:numId w:val="0"/>
      </w:numPr>
      <w:tabs>
        <w:tab w:val="left" w:pos="2100"/>
      </w:tabs>
      <w:ind w:left="2100" w:hanging="420"/>
      <w:outlineLvl w:val="4"/>
    </w:pPr>
  </w:style>
  <w:style w:type="paragraph" w:customStyle="1" w:styleId="afffff9">
    <w:name w:val="偶数页篇眉"/>
    <w:basedOn w:val="ab"/>
    <w:qFormat/>
    <w:rsid w:val="005C43A0"/>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CharCharCharCharCharCharChar">
    <w:name w:val="Char Char Char Char Char Char Char Char Char Char"/>
    <w:basedOn w:val="a6"/>
    <w:rsid w:val="005C43A0"/>
    <w:pPr>
      <w:widowControl/>
      <w:spacing w:after="160" w:line="240" w:lineRule="exact"/>
      <w:jc w:val="left"/>
    </w:pPr>
    <w:rPr>
      <w:rFonts w:ascii="Verdana" w:hAnsi="Verdana" w:cs="Verdana"/>
      <w:kern w:val="0"/>
      <w:sz w:val="20"/>
      <w:szCs w:val="20"/>
      <w:lang w:eastAsia="en-US"/>
    </w:rPr>
  </w:style>
  <w:style w:type="paragraph" w:customStyle="1" w:styleId="2ff">
    <w:name w:val="列出段落2"/>
    <w:basedOn w:val="a6"/>
    <w:uiPriority w:val="34"/>
    <w:qFormat/>
    <w:rsid w:val="005C43A0"/>
    <w:pPr>
      <w:ind w:firstLineChars="200" w:firstLine="420"/>
    </w:pPr>
  </w:style>
  <w:style w:type="paragraph" w:customStyle="1" w:styleId="2ff0">
    <w:name w:val="需求书2"/>
    <w:basedOn w:val="a6"/>
    <w:qFormat/>
    <w:rsid w:val="005C43A0"/>
    <w:pPr>
      <w:tabs>
        <w:tab w:val="left" w:pos="630"/>
      </w:tabs>
      <w:spacing w:line="360" w:lineRule="auto"/>
    </w:pPr>
    <w:rPr>
      <w:rFonts w:ascii="宋体"/>
      <w:b/>
      <w:sz w:val="24"/>
    </w:rPr>
  </w:style>
  <w:style w:type="paragraph" w:customStyle="1" w:styleId="font8">
    <w:name w:val="font8"/>
    <w:basedOn w:val="a6"/>
    <w:qFormat/>
    <w:rsid w:val="005C43A0"/>
    <w:pPr>
      <w:widowControl/>
      <w:spacing w:before="100" w:beforeAutospacing="1" w:after="100" w:afterAutospacing="1"/>
      <w:jc w:val="left"/>
    </w:pPr>
    <w:rPr>
      <w:rFonts w:ascii="仿宋_GB2312" w:eastAsia="仿宋_GB2312" w:hAnsi="宋体" w:hint="eastAsia"/>
      <w:kern w:val="0"/>
      <w:sz w:val="24"/>
    </w:rPr>
  </w:style>
  <w:style w:type="paragraph" w:customStyle="1" w:styleId="3Heading3-oldh33rdlevelH3l3CTLevel3Hea1">
    <w:name w:val="样式 标题 3头小节标题Heading 3 - oldh33rd levelH3l3CTLevel 3 Hea...1"/>
    <w:basedOn w:val="30"/>
    <w:rsid w:val="005C43A0"/>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Normal1">
    <w:name w:val="Normal1"/>
    <w:rsid w:val="005C43A0"/>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Style1661">
    <w:name w:val="_Style 1661"/>
    <w:next w:val="a6"/>
    <w:rsid w:val="005C43A0"/>
    <w:pPr>
      <w:widowControl w:val="0"/>
      <w:jc w:val="both"/>
    </w:pPr>
    <w:rPr>
      <w:rFonts w:ascii="Times New Roman" w:eastAsia="宋体" w:hAnsi="Times New Roman" w:cs="Times New Roman"/>
      <w:szCs w:val="24"/>
    </w:rPr>
  </w:style>
  <w:style w:type="paragraph" w:customStyle="1" w:styleId="Preformatted">
    <w:name w:val="Preformatted"/>
    <w:basedOn w:val="a6"/>
    <w:qFormat/>
    <w:rsid w:val="005C43A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6"/>
    <w:qFormat/>
    <w:rsid w:val="005C43A0"/>
    <w:pPr>
      <w:widowControl/>
      <w:spacing w:before="100" w:beforeAutospacing="1" w:after="100" w:afterAutospacing="1"/>
      <w:jc w:val="left"/>
    </w:pPr>
    <w:rPr>
      <w:rFonts w:ascii="宋体" w:hAnsi="宋体" w:hint="eastAsia"/>
      <w:kern w:val="0"/>
      <w:sz w:val="18"/>
      <w:szCs w:val="18"/>
    </w:rPr>
  </w:style>
  <w:style w:type="paragraph" w:customStyle="1" w:styleId="025">
    <w:name w:val="样式 左侧:  0 厘米 悬挂缩进: 2.5 字符"/>
    <w:basedOn w:val="a6"/>
    <w:qFormat/>
    <w:rsid w:val="005C43A0"/>
    <w:pPr>
      <w:ind w:left="525" w:hangingChars="250" w:hanging="525"/>
    </w:pPr>
    <w:rPr>
      <w:szCs w:val="20"/>
    </w:rPr>
  </w:style>
  <w:style w:type="paragraph" w:customStyle="1" w:styleId="text">
    <w:name w:val="text"/>
    <w:basedOn w:val="a6"/>
    <w:qFormat/>
    <w:rsid w:val="005C43A0"/>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xl100">
    <w:name w:val="xl100"/>
    <w:basedOn w:val="a6"/>
    <w:rsid w:val="005C43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6"/>
    <w:qFormat/>
    <w:rsid w:val="005C43A0"/>
    <w:pPr>
      <w:widowControl/>
      <w:spacing w:before="100" w:beforeAutospacing="1" w:after="100" w:afterAutospacing="1"/>
      <w:jc w:val="center"/>
    </w:pPr>
    <w:rPr>
      <w:rFonts w:ascii="仿宋_GB2312" w:eastAsia="仿宋_GB2312" w:hAnsi="宋体" w:hint="eastAsia"/>
      <w:kern w:val="0"/>
      <w:sz w:val="24"/>
    </w:rPr>
  </w:style>
  <w:style w:type="paragraph" w:customStyle="1" w:styleId="Level2Bullet">
    <w:name w:val="Level2Bullet"/>
    <w:basedOn w:val="a6"/>
    <w:qFormat/>
    <w:rsid w:val="005C43A0"/>
    <w:pPr>
      <w:widowControl/>
      <w:numPr>
        <w:ilvl w:val="8"/>
        <w:numId w:val="11"/>
      </w:numPr>
      <w:tabs>
        <w:tab w:val="left" w:pos="3969"/>
        <w:tab w:val="left" w:pos="5954"/>
        <w:tab w:val="left" w:pos="7938"/>
      </w:tabs>
      <w:ind w:left="2268" w:hanging="283"/>
      <w:jc w:val="left"/>
    </w:pPr>
    <w:rPr>
      <w:rFonts w:ascii="Helv" w:hAnsi="Helv"/>
      <w:kern w:val="0"/>
      <w:sz w:val="20"/>
      <w:szCs w:val="20"/>
      <w:lang w:val="en-GB"/>
    </w:rPr>
  </w:style>
  <w:style w:type="paragraph" w:customStyle="1" w:styleId="afffffa">
    <w:name w:val="编号列项（三级）"/>
    <w:qFormat/>
    <w:rsid w:val="005C43A0"/>
    <w:pPr>
      <w:ind w:leftChars="600" w:left="800" w:hangingChars="200" w:hanging="200"/>
    </w:pPr>
    <w:rPr>
      <w:rFonts w:ascii="宋体" w:eastAsia="宋体" w:hAnsi="Times New Roman" w:cs="Times New Roman"/>
      <w:kern w:val="0"/>
      <w:szCs w:val="20"/>
    </w:rPr>
  </w:style>
  <w:style w:type="paragraph" w:customStyle="1" w:styleId="xl52">
    <w:name w:val="xl52"/>
    <w:basedOn w:val="a6"/>
    <w:rsid w:val="005C43A0"/>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2">
    <w:name w:val="样式 标题 3头小节标题Heading 3 - oldh33rd levelH3l3CTLevel 3 Hea...2"/>
    <w:basedOn w:val="30"/>
    <w:rsid w:val="005C43A0"/>
    <w:pPr>
      <w:tabs>
        <w:tab w:val="left" w:pos="964"/>
      </w:tabs>
      <w:spacing w:before="0" w:after="0" w:line="360" w:lineRule="auto"/>
      <w:ind w:firstLineChars="200" w:firstLine="482"/>
    </w:pPr>
    <w:rPr>
      <w:rFonts w:ascii="宋体" w:hAnsi="宋体" w:cs="宋体"/>
      <w:b w:val="0"/>
      <w:sz w:val="24"/>
      <w:szCs w:val="20"/>
    </w:rPr>
  </w:style>
  <w:style w:type="paragraph" w:customStyle="1" w:styleId="1f7">
    <w:name w:val="1."/>
    <w:basedOn w:val="a6"/>
    <w:rsid w:val="005C43A0"/>
    <w:pPr>
      <w:widowControl/>
      <w:tabs>
        <w:tab w:val="left" w:pos="1134"/>
      </w:tabs>
      <w:spacing w:before="240" w:line="240" w:lineRule="atLeast"/>
      <w:ind w:left="1134" w:hanging="454"/>
    </w:pPr>
    <w:rPr>
      <w:sz w:val="24"/>
    </w:rPr>
  </w:style>
  <w:style w:type="paragraph" w:customStyle="1" w:styleId="6354">
    <w:name w:val="6.3.5.4"/>
    <w:basedOn w:val="a6"/>
    <w:rsid w:val="005C43A0"/>
    <w:pPr>
      <w:tabs>
        <w:tab w:val="left" w:pos="360"/>
        <w:tab w:val="left" w:pos="851"/>
      </w:tabs>
      <w:spacing w:before="120" w:after="120"/>
      <w:ind w:left="288" w:hanging="288"/>
    </w:pPr>
    <w:rPr>
      <w:sz w:val="24"/>
      <w:szCs w:val="20"/>
    </w:rPr>
  </w:style>
  <w:style w:type="paragraph" w:customStyle="1" w:styleId="2ff1">
    <w:name w:val="通用2"/>
    <w:basedOn w:val="a6"/>
    <w:rsid w:val="005C43A0"/>
    <w:pPr>
      <w:tabs>
        <w:tab w:val="left" w:pos="1391"/>
      </w:tabs>
      <w:spacing w:beforeLines="50" w:line="360" w:lineRule="auto"/>
      <w:ind w:left="1391" w:hanging="851"/>
    </w:pPr>
    <w:rPr>
      <w:rFonts w:ascii="宋体"/>
      <w:szCs w:val="20"/>
    </w:rPr>
  </w:style>
  <w:style w:type="paragraph" w:customStyle="1" w:styleId="CharCharChar1">
    <w:name w:val="Char Char Char1"/>
    <w:basedOn w:val="a6"/>
    <w:uiPriority w:val="99"/>
    <w:qFormat/>
    <w:rsid w:val="005C43A0"/>
    <w:rPr>
      <w:rFonts w:ascii="Tahoma" w:hAnsi="Tahoma"/>
      <w:sz w:val="24"/>
      <w:szCs w:val="20"/>
    </w:rPr>
  </w:style>
  <w:style w:type="paragraph" w:customStyle="1" w:styleId="font9">
    <w:name w:val="font9"/>
    <w:basedOn w:val="a6"/>
    <w:qFormat/>
    <w:rsid w:val="005C43A0"/>
    <w:pPr>
      <w:widowControl/>
      <w:spacing w:before="100" w:beforeAutospacing="1" w:after="100" w:afterAutospacing="1"/>
      <w:jc w:val="left"/>
    </w:pPr>
    <w:rPr>
      <w:kern w:val="0"/>
      <w:sz w:val="24"/>
    </w:rPr>
  </w:style>
  <w:style w:type="paragraph" w:customStyle="1" w:styleId="123">
    <w:name w:val="12册标题"/>
    <w:basedOn w:val="a6"/>
    <w:next w:val="a6"/>
    <w:qFormat/>
    <w:rsid w:val="005C43A0"/>
    <w:pPr>
      <w:spacing w:beforeLines="50" w:before="156" w:afterLines="50" w:after="156"/>
      <w:jc w:val="center"/>
      <w:outlineLvl w:val="0"/>
    </w:pPr>
    <w:rPr>
      <w:rFonts w:ascii="Arial" w:eastAsia="黑体" w:hAnsi="Arial"/>
      <w:sz w:val="44"/>
      <w:szCs w:val="20"/>
    </w:rPr>
  </w:style>
  <w:style w:type="paragraph" w:customStyle="1" w:styleId="head">
    <w:name w:val="head"/>
    <w:basedOn w:val="a6"/>
    <w:rsid w:val="005C43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rsid w:val="005C43A0"/>
    <w:pPr>
      <w:widowControl/>
      <w:spacing w:after="160" w:line="240" w:lineRule="exact"/>
      <w:jc w:val="left"/>
    </w:pPr>
    <w:rPr>
      <w:sz w:val="24"/>
    </w:rPr>
  </w:style>
  <w:style w:type="paragraph" w:customStyle="1" w:styleId="yyn">
    <w:name w:val="yyn"/>
    <w:basedOn w:val="a6"/>
    <w:rsid w:val="005C43A0"/>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378020">
    <w:name w:val="样式 标题 3 + (中文) 黑体 小四 非加粗 段前: 7.8 磅 段后: 0 磅 行距: 固定值 20 磅"/>
    <w:basedOn w:val="30"/>
    <w:qFormat/>
    <w:rsid w:val="005C43A0"/>
    <w:pPr>
      <w:spacing w:before="0" w:after="0" w:line="400" w:lineRule="exact"/>
    </w:pPr>
    <w:rPr>
      <w:rFonts w:eastAsia="黑体" w:cs="宋体"/>
      <w:b w:val="0"/>
      <w:bCs w:val="0"/>
      <w:sz w:val="24"/>
      <w:szCs w:val="20"/>
    </w:rPr>
  </w:style>
  <w:style w:type="paragraph" w:customStyle="1" w:styleId="Style142">
    <w:name w:val="_Style 142"/>
    <w:basedOn w:val="af0"/>
    <w:qFormat/>
    <w:rsid w:val="005C43A0"/>
  </w:style>
  <w:style w:type="paragraph" w:customStyle="1" w:styleId="3Heading3-oldh33rdlevelH3l3CTLevel3Hea3">
    <w:name w:val="样式 标题 3头小节标题Heading 3 - oldh33rd levelH3l3CTLevel 3 Hea...3"/>
    <w:basedOn w:val="30"/>
    <w:rsid w:val="005C43A0"/>
    <w:pPr>
      <w:tabs>
        <w:tab w:val="left" w:pos="964"/>
      </w:tabs>
      <w:spacing w:before="0" w:after="0" w:line="360" w:lineRule="auto"/>
    </w:pPr>
    <w:rPr>
      <w:rFonts w:ascii="宋体" w:hAnsi="宋体"/>
      <w:b w:val="0"/>
      <w:bCs w:val="0"/>
      <w:sz w:val="24"/>
    </w:rPr>
  </w:style>
  <w:style w:type="paragraph" w:customStyle="1" w:styleId="Char36">
    <w:name w:val="Char3"/>
    <w:basedOn w:val="a6"/>
    <w:uiPriority w:val="99"/>
    <w:qFormat/>
    <w:rsid w:val="005C43A0"/>
    <w:pPr>
      <w:widowControl/>
      <w:spacing w:line="400" w:lineRule="exact"/>
      <w:jc w:val="center"/>
    </w:pPr>
    <w:rPr>
      <w:rFonts w:ascii="Verdana" w:hAnsi="Verdana"/>
      <w:kern w:val="0"/>
      <w:szCs w:val="20"/>
      <w:lang w:eastAsia="en-US"/>
    </w:rPr>
  </w:style>
  <w:style w:type="paragraph" w:customStyle="1" w:styleId="xl53">
    <w:name w:val="xl53"/>
    <w:basedOn w:val="a6"/>
    <w:rsid w:val="005C43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1f8">
    <w:name w:val="列出段落1"/>
    <w:basedOn w:val="a6"/>
    <w:uiPriority w:val="34"/>
    <w:qFormat/>
    <w:rsid w:val="005C43A0"/>
    <w:pPr>
      <w:ind w:firstLineChars="200" w:firstLine="420"/>
    </w:pPr>
    <w:rPr>
      <w:rFonts w:ascii="Calibri" w:hAnsi="Calibri" w:cs="黑体"/>
      <w:szCs w:val="22"/>
    </w:rPr>
  </w:style>
  <w:style w:type="paragraph" w:customStyle="1" w:styleId="CharCharCharCharCharCharCharCharCharCharCharCharChar1">
    <w:name w:val="Char Char Char Char Char Char Char Char Char Char Char Char Char1"/>
    <w:basedOn w:val="af0"/>
    <w:uiPriority w:val="99"/>
    <w:qFormat/>
    <w:rsid w:val="005C43A0"/>
    <w:rPr>
      <w:szCs w:val="20"/>
    </w:rPr>
  </w:style>
  <w:style w:type="paragraph" w:customStyle="1" w:styleId="787820">
    <w:name w:val="样式 加粗 段前: 7.8 磅 段后: 7.8 磅 行距: 固定值 20 磅"/>
    <w:basedOn w:val="a6"/>
    <w:rsid w:val="005C43A0"/>
    <w:pPr>
      <w:spacing w:before="60" w:after="60" w:line="360" w:lineRule="exact"/>
    </w:pPr>
    <w:rPr>
      <w:rFonts w:cs="宋体"/>
      <w:b/>
      <w:bCs/>
      <w:spacing w:val="-2"/>
      <w:sz w:val="24"/>
      <w:szCs w:val="20"/>
    </w:rPr>
  </w:style>
  <w:style w:type="paragraph" w:customStyle="1" w:styleId="642">
    <w:name w:val="6.4.2"/>
    <w:basedOn w:val="30"/>
    <w:rsid w:val="005C43A0"/>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xl47">
    <w:name w:val="xl47"/>
    <w:basedOn w:val="a6"/>
    <w:qFormat/>
    <w:rsid w:val="005C43A0"/>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0">
    <w:name w:val="14"/>
    <w:basedOn w:val="a6"/>
    <w:qFormat/>
    <w:rsid w:val="005C43A0"/>
    <w:pPr>
      <w:widowControl/>
      <w:spacing w:after="160" w:line="240" w:lineRule="exact"/>
      <w:jc w:val="left"/>
    </w:pPr>
    <w:rPr>
      <w:szCs w:val="20"/>
    </w:rPr>
  </w:style>
  <w:style w:type="paragraph" w:customStyle="1" w:styleId="afffffb">
    <w:name w:val="目录"/>
    <w:basedOn w:val="a6"/>
    <w:qFormat/>
    <w:rsid w:val="005C43A0"/>
    <w:pPr>
      <w:widowControl/>
      <w:jc w:val="center"/>
    </w:pPr>
    <w:rPr>
      <w:rFonts w:ascii="宋体"/>
      <w:b/>
      <w:kern w:val="0"/>
      <w:sz w:val="36"/>
      <w:szCs w:val="20"/>
    </w:rPr>
  </w:style>
  <w:style w:type="paragraph" w:customStyle="1" w:styleId="421">
    <w:name w:val="样式 目录 4 + 首行缩进:  2 字符"/>
    <w:basedOn w:val="44"/>
    <w:rsid w:val="005C43A0"/>
    <w:pPr>
      <w:adjustRightInd w:val="0"/>
      <w:snapToGrid w:val="0"/>
      <w:ind w:leftChars="0" w:left="720" w:firstLineChars="400" w:firstLine="360"/>
      <w:jc w:val="left"/>
    </w:pPr>
    <w:rPr>
      <w:rFonts w:cs="宋体"/>
      <w:sz w:val="18"/>
      <w:szCs w:val="20"/>
    </w:rPr>
  </w:style>
  <w:style w:type="table" w:customStyle="1" w:styleId="1f9">
    <w:name w:val="网格型1"/>
    <w:basedOn w:val="a9"/>
    <w:qFormat/>
    <w:rsid w:val="005C43A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101</Pages>
  <Words>6021</Words>
  <Characters>34325</Characters>
  <Application>Microsoft Office Word</Application>
  <DocSecurity>0</DocSecurity>
  <Lines>286</Lines>
  <Paragraphs>80</Paragraphs>
  <ScaleCrop>false</ScaleCrop>
  <Company/>
  <LinksUpToDate>false</LinksUpToDate>
  <CharactersWithSpaces>40266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truzemdg168</dc:creator>
  <cp:keywords/>
  <dc:description/>
  <cp:lastModifiedBy>truzemdg168</cp:lastModifiedBy>
  <cp:revision>2</cp:revision>
  <dcterms:created xsi:type="dcterms:W3CDTF">2023-07-21T09:19:00Z</dcterms:created>
  <dcterms:modified xsi:type="dcterms:W3CDTF">2023-07-21T10:35:00Z</dcterms:modified>
</cp:coreProperties>
</file>